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320"/>
        <w:gridCol w:w="5571"/>
      </w:tblGrid>
      <w:tr w:rsidR="002539FF" w:rsidRPr="00A46E74">
        <w:tc>
          <w:tcPr>
            <w:tcW w:w="3348" w:type="dxa"/>
          </w:tcPr>
          <w:p w:rsidR="002539FF" w:rsidRPr="00A46E74" w:rsidRDefault="005C2FA9" w:rsidP="00DB06EF">
            <w:pPr>
              <w:spacing w:before="120"/>
              <w:jc w:val="center"/>
              <w:rPr>
                <w:b/>
                <w:sz w:val="20"/>
                <w:szCs w:val="20"/>
              </w:rPr>
            </w:pPr>
            <w:r>
              <w:rPr>
                <w:b/>
                <w:sz w:val="20"/>
                <w:szCs w:val="20"/>
              </w:rPr>
              <w:t>B</w:t>
            </w:r>
            <w:r w:rsidR="002F58A5">
              <w:rPr>
                <w:b/>
                <w:sz w:val="20"/>
                <w:szCs w:val="20"/>
              </w:rPr>
              <w:t>Ộ KẾ HOẠCH VÀ ĐẦU TƯ</w:t>
            </w:r>
            <w:r w:rsidR="002539FF" w:rsidRPr="00A46E74">
              <w:rPr>
                <w:b/>
                <w:sz w:val="20"/>
                <w:szCs w:val="20"/>
              </w:rPr>
              <w:br/>
              <w:t>--------</w:t>
            </w:r>
          </w:p>
        </w:tc>
        <w:tc>
          <w:tcPr>
            <w:tcW w:w="5631" w:type="dxa"/>
          </w:tcPr>
          <w:p w:rsidR="002539FF" w:rsidRPr="00A46E74" w:rsidRDefault="002539FF" w:rsidP="00DB06EF">
            <w:pPr>
              <w:spacing w:before="120"/>
              <w:jc w:val="center"/>
              <w:rPr>
                <w:b/>
                <w:sz w:val="20"/>
                <w:szCs w:val="20"/>
              </w:rPr>
            </w:pPr>
            <w:r w:rsidRPr="00A46E74">
              <w:rPr>
                <w:b/>
                <w:sz w:val="20"/>
                <w:szCs w:val="20"/>
              </w:rPr>
              <w:t>CỘNG HÒA XÃ HỘI CHỦ NGHĨA VIỆT NAM</w:t>
            </w:r>
            <w:r w:rsidRPr="00A46E74">
              <w:rPr>
                <w:b/>
                <w:sz w:val="20"/>
                <w:szCs w:val="20"/>
              </w:rPr>
              <w:br/>
              <w:t>Độc lập - Tự do - Hạnh phúc</w:t>
            </w:r>
            <w:r w:rsidRPr="00A46E74">
              <w:rPr>
                <w:b/>
                <w:sz w:val="20"/>
                <w:szCs w:val="20"/>
              </w:rPr>
              <w:br/>
              <w:t>----------------</w:t>
            </w:r>
          </w:p>
        </w:tc>
      </w:tr>
      <w:tr w:rsidR="002539FF" w:rsidRPr="00A46E74">
        <w:tc>
          <w:tcPr>
            <w:tcW w:w="3348" w:type="dxa"/>
          </w:tcPr>
          <w:p w:rsidR="002539FF" w:rsidRPr="00A46E74" w:rsidRDefault="002539FF" w:rsidP="00DB06EF">
            <w:pPr>
              <w:spacing w:before="120"/>
              <w:jc w:val="center"/>
              <w:rPr>
                <w:b/>
                <w:sz w:val="20"/>
                <w:szCs w:val="20"/>
              </w:rPr>
            </w:pPr>
            <w:r w:rsidRPr="00A46E74">
              <w:rPr>
                <w:sz w:val="20"/>
                <w:szCs w:val="20"/>
              </w:rPr>
              <w:t xml:space="preserve">Số: </w:t>
            </w:r>
            <w:r w:rsidR="004365D6">
              <w:rPr>
                <w:sz w:val="20"/>
                <w:szCs w:val="20"/>
              </w:rPr>
              <w:t>0</w:t>
            </w:r>
            <w:r w:rsidR="002C46C4">
              <w:rPr>
                <w:sz w:val="20"/>
                <w:szCs w:val="20"/>
              </w:rPr>
              <w:t>1</w:t>
            </w:r>
            <w:r w:rsidR="00DB06EF">
              <w:rPr>
                <w:sz w:val="20"/>
                <w:szCs w:val="20"/>
              </w:rPr>
              <w:t>/2013</w:t>
            </w:r>
            <w:r w:rsidR="001174D2">
              <w:rPr>
                <w:sz w:val="20"/>
                <w:szCs w:val="20"/>
              </w:rPr>
              <w:t>/</w:t>
            </w:r>
            <w:r w:rsidR="005C2FA9">
              <w:rPr>
                <w:sz w:val="20"/>
                <w:szCs w:val="20"/>
              </w:rPr>
              <w:t>TT-</w:t>
            </w:r>
            <w:r w:rsidR="00106B99">
              <w:rPr>
                <w:sz w:val="20"/>
                <w:szCs w:val="20"/>
              </w:rPr>
              <w:t>B</w:t>
            </w:r>
            <w:r w:rsidR="004365D6">
              <w:rPr>
                <w:sz w:val="20"/>
                <w:szCs w:val="20"/>
              </w:rPr>
              <w:t>KHĐT</w:t>
            </w:r>
          </w:p>
        </w:tc>
        <w:tc>
          <w:tcPr>
            <w:tcW w:w="5631" w:type="dxa"/>
          </w:tcPr>
          <w:p w:rsidR="002539FF" w:rsidRPr="00A46E74" w:rsidRDefault="007A5E68" w:rsidP="00DB06EF">
            <w:pPr>
              <w:spacing w:before="120"/>
              <w:jc w:val="right"/>
              <w:rPr>
                <w:b/>
                <w:i/>
                <w:sz w:val="20"/>
                <w:szCs w:val="20"/>
              </w:rPr>
            </w:pPr>
            <w:r>
              <w:rPr>
                <w:i/>
                <w:sz w:val="20"/>
                <w:szCs w:val="20"/>
              </w:rPr>
              <w:t>Hà Nội</w:t>
            </w:r>
            <w:r w:rsidR="002539FF" w:rsidRPr="00A46E74">
              <w:rPr>
                <w:i/>
                <w:sz w:val="20"/>
                <w:szCs w:val="20"/>
              </w:rPr>
              <w:t>, ngày</w:t>
            </w:r>
            <w:r w:rsidR="00AA1C08">
              <w:rPr>
                <w:i/>
                <w:sz w:val="20"/>
                <w:szCs w:val="20"/>
              </w:rPr>
              <w:t xml:space="preserve"> </w:t>
            </w:r>
            <w:r w:rsidR="002C46C4">
              <w:rPr>
                <w:i/>
                <w:sz w:val="20"/>
                <w:szCs w:val="20"/>
              </w:rPr>
              <w:t>21</w:t>
            </w:r>
            <w:r w:rsidR="002539FF" w:rsidRPr="00A46E74">
              <w:rPr>
                <w:i/>
                <w:sz w:val="20"/>
                <w:szCs w:val="20"/>
              </w:rPr>
              <w:t xml:space="preserve"> tháng </w:t>
            </w:r>
            <w:r w:rsidR="00313F20">
              <w:rPr>
                <w:i/>
                <w:sz w:val="20"/>
                <w:szCs w:val="20"/>
              </w:rPr>
              <w:t>0</w:t>
            </w:r>
            <w:r w:rsidR="002C46C4">
              <w:rPr>
                <w:i/>
                <w:sz w:val="20"/>
                <w:szCs w:val="20"/>
              </w:rPr>
              <w:t>1</w:t>
            </w:r>
            <w:r w:rsidR="002539FF" w:rsidRPr="00A46E74">
              <w:rPr>
                <w:i/>
                <w:sz w:val="20"/>
                <w:szCs w:val="20"/>
              </w:rPr>
              <w:t xml:space="preserve"> năm 201</w:t>
            </w:r>
            <w:r w:rsidR="002C46C4">
              <w:rPr>
                <w:i/>
                <w:sz w:val="20"/>
                <w:szCs w:val="20"/>
              </w:rPr>
              <w:t>3</w:t>
            </w:r>
          </w:p>
        </w:tc>
      </w:tr>
    </w:tbl>
    <w:p w:rsidR="00261FA1" w:rsidRDefault="00261FA1" w:rsidP="00DB06EF">
      <w:pPr>
        <w:spacing w:before="120"/>
        <w:jc w:val="center"/>
        <w:rPr>
          <w:b/>
          <w:sz w:val="20"/>
          <w:szCs w:val="20"/>
        </w:rPr>
      </w:pPr>
    </w:p>
    <w:p w:rsidR="002539FF" w:rsidRPr="003B4E72" w:rsidRDefault="00CF68BD" w:rsidP="00DB06EF">
      <w:pPr>
        <w:spacing w:before="120"/>
        <w:jc w:val="center"/>
        <w:rPr>
          <w:b/>
          <w:szCs w:val="20"/>
        </w:rPr>
      </w:pPr>
      <w:r>
        <w:rPr>
          <w:b/>
          <w:szCs w:val="20"/>
        </w:rPr>
        <w:t>THÔNG TƯ</w:t>
      </w:r>
    </w:p>
    <w:p w:rsidR="002C46C4" w:rsidRPr="002C46C4" w:rsidRDefault="002C46C4" w:rsidP="00DB06EF">
      <w:pPr>
        <w:spacing w:before="120"/>
        <w:jc w:val="center"/>
        <w:rPr>
          <w:sz w:val="20"/>
          <w:szCs w:val="20"/>
        </w:rPr>
      </w:pPr>
      <w:r w:rsidRPr="002C46C4">
        <w:rPr>
          <w:sz w:val="20"/>
          <w:szCs w:val="20"/>
        </w:rPr>
        <w:t>HƯỚNG D</w:t>
      </w:r>
      <w:r>
        <w:rPr>
          <w:sz w:val="20"/>
          <w:szCs w:val="20"/>
        </w:rPr>
        <w:t>Ẫ</w:t>
      </w:r>
      <w:r w:rsidRPr="002C46C4">
        <w:rPr>
          <w:sz w:val="20"/>
          <w:szCs w:val="20"/>
        </w:rPr>
        <w:t>N VỀ ĐĂNG K</w:t>
      </w:r>
      <w:r>
        <w:rPr>
          <w:sz w:val="20"/>
          <w:szCs w:val="20"/>
        </w:rPr>
        <w:t>Ý</w:t>
      </w:r>
      <w:r w:rsidRPr="002C46C4">
        <w:rPr>
          <w:sz w:val="20"/>
          <w:szCs w:val="20"/>
        </w:rPr>
        <w:t xml:space="preserve"> DOANH NGHIỆP</w:t>
      </w:r>
    </w:p>
    <w:p w:rsidR="002C46C4" w:rsidRPr="00DB06EF" w:rsidRDefault="002C46C4" w:rsidP="00DB06EF">
      <w:pPr>
        <w:spacing w:before="120"/>
        <w:rPr>
          <w:i/>
          <w:sz w:val="20"/>
          <w:szCs w:val="20"/>
        </w:rPr>
      </w:pPr>
      <w:r w:rsidRPr="00DB06EF">
        <w:rPr>
          <w:i/>
          <w:sz w:val="20"/>
          <w:szCs w:val="20"/>
        </w:rPr>
        <w:t>Căn cứ Luật Doanh nghiệp ngày 29 tháng 11 năm 2005;</w:t>
      </w:r>
    </w:p>
    <w:p w:rsidR="002C46C4" w:rsidRPr="00DB06EF" w:rsidRDefault="002C46C4" w:rsidP="00DB06EF">
      <w:pPr>
        <w:spacing w:before="120"/>
        <w:rPr>
          <w:i/>
          <w:sz w:val="20"/>
          <w:szCs w:val="20"/>
        </w:rPr>
      </w:pPr>
      <w:r w:rsidRPr="00DB06EF">
        <w:rPr>
          <w:i/>
          <w:sz w:val="20"/>
          <w:szCs w:val="20"/>
        </w:rPr>
        <w:t>Căn cứ Luật Quản lý thuế ngày 29 tháng 11 năm 2006;</w:t>
      </w:r>
    </w:p>
    <w:p w:rsidR="002C46C4" w:rsidRPr="00DB06EF" w:rsidRDefault="002C46C4" w:rsidP="00DB06EF">
      <w:pPr>
        <w:spacing w:before="120"/>
        <w:rPr>
          <w:i/>
          <w:sz w:val="20"/>
          <w:szCs w:val="20"/>
        </w:rPr>
      </w:pPr>
      <w:r w:rsidRPr="00DB06EF">
        <w:rPr>
          <w:i/>
          <w:sz w:val="20"/>
          <w:szCs w:val="20"/>
        </w:rPr>
        <w:t>Căn cứ Luật Các tổ chức tín dụng ngày 16 tháng 6 năm 2010;</w:t>
      </w:r>
    </w:p>
    <w:p w:rsidR="002C46C4" w:rsidRPr="00DB06EF" w:rsidRDefault="002C46C4" w:rsidP="00DB06EF">
      <w:pPr>
        <w:spacing w:before="120"/>
        <w:rPr>
          <w:i/>
          <w:sz w:val="20"/>
          <w:szCs w:val="20"/>
        </w:rPr>
      </w:pPr>
      <w:r w:rsidRPr="00DB06EF">
        <w:rPr>
          <w:i/>
          <w:sz w:val="20"/>
          <w:szCs w:val="20"/>
        </w:rPr>
        <w:t>Căn cứ Nghị định số 43/2010/NĐ-CP ngày 15 tháng 4 năm 2010 của Chính phủ về đăng ký doanh nghiệp;</w:t>
      </w:r>
    </w:p>
    <w:p w:rsidR="002C46C4" w:rsidRPr="00DB06EF" w:rsidRDefault="002C46C4" w:rsidP="00DB06EF">
      <w:pPr>
        <w:spacing w:before="120"/>
        <w:rPr>
          <w:i/>
          <w:sz w:val="20"/>
          <w:szCs w:val="20"/>
        </w:rPr>
      </w:pPr>
      <w:r w:rsidRPr="00DB06EF">
        <w:rPr>
          <w:i/>
          <w:sz w:val="20"/>
          <w:szCs w:val="20"/>
        </w:rPr>
        <w:t>Căn cứ Nghị định số 05/2013/NĐ-CP ngày 09 tháng 01 năm 2013 của Chính phủ sửa đổi, bổ sung một số điều quy định về thủ tục hành chính của Nghị định số 43/2010/NĐ-CP;</w:t>
      </w:r>
    </w:p>
    <w:p w:rsidR="002C46C4" w:rsidRPr="00DB06EF" w:rsidRDefault="002C46C4" w:rsidP="00DB06EF">
      <w:pPr>
        <w:spacing w:before="120"/>
        <w:rPr>
          <w:i/>
          <w:sz w:val="20"/>
          <w:szCs w:val="20"/>
        </w:rPr>
      </w:pPr>
      <w:r w:rsidRPr="00DB06EF">
        <w:rPr>
          <w:i/>
          <w:sz w:val="20"/>
          <w:szCs w:val="20"/>
        </w:rPr>
        <w:t>Căn cứ Nghị định số 102/2010/NĐ-CP ngày 01 tháng 10 năm 2010 của Chính phủ hướng dẫn chi tiết thi hành một số điều của Luật Doanh nghiệp;</w:t>
      </w:r>
    </w:p>
    <w:p w:rsidR="002C46C4" w:rsidRPr="00DB06EF" w:rsidRDefault="002C46C4" w:rsidP="00DB06EF">
      <w:pPr>
        <w:spacing w:before="120"/>
        <w:rPr>
          <w:i/>
          <w:sz w:val="20"/>
          <w:szCs w:val="20"/>
        </w:rPr>
      </w:pPr>
      <w:r w:rsidRPr="00DB06EF">
        <w:rPr>
          <w:i/>
          <w:sz w:val="20"/>
          <w:szCs w:val="20"/>
        </w:rPr>
        <w:t>Căn cứ Nghị định số 26/2007/NĐ-CP ngày 15 tháng 02 năm 2007 của Chính phủ quy định chi tiết thi hành Luật Giao dịch điện tử về chữ ký số và dịch vụ chứng thực chữ ký số;</w:t>
      </w:r>
    </w:p>
    <w:p w:rsidR="002C46C4" w:rsidRPr="00DB06EF" w:rsidRDefault="002C46C4" w:rsidP="00DB06EF">
      <w:pPr>
        <w:spacing w:before="120"/>
        <w:rPr>
          <w:i/>
          <w:sz w:val="20"/>
          <w:szCs w:val="20"/>
        </w:rPr>
      </w:pPr>
      <w:r w:rsidRPr="00DB06EF">
        <w:rPr>
          <w:i/>
          <w:sz w:val="20"/>
          <w:szCs w:val="20"/>
        </w:rPr>
        <w:t>Căn cứ Nghị định số 116/2008/NĐ-CP ngày 14 tháng 11 năm 2008 của Chính phủ quy định chức năng, nhiệm vụ, quyền hạn và cơ cấu tổ chức của Bộ Kế hoạch và Đầu tư;</w:t>
      </w:r>
    </w:p>
    <w:p w:rsidR="002C46C4" w:rsidRPr="00DB06EF" w:rsidRDefault="002C46C4" w:rsidP="00DB06EF">
      <w:pPr>
        <w:spacing w:before="120"/>
        <w:rPr>
          <w:i/>
          <w:sz w:val="20"/>
          <w:szCs w:val="20"/>
        </w:rPr>
      </w:pPr>
      <w:r w:rsidRPr="00DB06EF">
        <w:rPr>
          <w:i/>
          <w:sz w:val="20"/>
          <w:szCs w:val="20"/>
        </w:rPr>
        <w:t>Bộ Kế hoạch và Đầu tư ban hành Thông tư hướng dẫn về đăng ký doanh nghiệp như sau:</w:t>
      </w:r>
    </w:p>
    <w:p w:rsidR="002C46C4" w:rsidRPr="00A61DC2" w:rsidRDefault="002C46C4" w:rsidP="00DB06EF">
      <w:pPr>
        <w:spacing w:before="120"/>
        <w:rPr>
          <w:b/>
          <w:sz w:val="20"/>
          <w:szCs w:val="20"/>
        </w:rPr>
      </w:pPr>
      <w:bookmarkStart w:id="0" w:name="chuong_1"/>
      <w:r w:rsidRPr="00A61DC2">
        <w:rPr>
          <w:b/>
          <w:sz w:val="20"/>
          <w:szCs w:val="20"/>
        </w:rPr>
        <w:t>Chương 1.</w:t>
      </w:r>
    </w:p>
    <w:p w:rsidR="002C46C4" w:rsidRPr="00A61DC2" w:rsidRDefault="002C46C4" w:rsidP="00DB06EF">
      <w:pPr>
        <w:spacing w:before="120"/>
        <w:jc w:val="center"/>
        <w:rPr>
          <w:b/>
          <w:szCs w:val="20"/>
        </w:rPr>
      </w:pPr>
      <w:bookmarkStart w:id="1" w:name="chuong_1_name"/>
      <w:bookmarkEnd w:id="0"/>
      <w:r w:rsidRPr="00A61DC2">
        <w:rPr>
          <w:b/>
          <w:szCs w:val="20"/>
        </w:rPr>
        <w:t>QUY ĐỊNH CHUNG</w:t>
      </w:r>
    </w:p>
    <w:p w:rsidR="002C46C4" w:rsidRPr="002C46C4" w:rsidRDefault="002C46C4" w:rsidP="00DB06EF">
      <w:pPr>
        <w:spacing w:before="120"/>
        <w:rPr>
          <w:b/>
          <w:sz w:val="20"/>
          <w:szCs w:val="20"/>
        </w:rPr>
      </w:pPr>
      <w:bookmarkStart w:id="2" w:name="dieu_1"/>
      <w:bookmarkEnd w:id="1"/>
      <w:r w:rsidRPr="002C46C4">
        <w:rPr>
          <w:b/>
          <w:sz w:val="20"/>
          <w:szCs w:val="20"/>
        </w:rPr>
        <w:t>Điều 1. Phạm vi điều chỉnh và đối tượng áp dụng</w:t>
      </w:r>
    </w:p>
    <w:bookmarkEnd w:id="2"/>
    <w:p w:rsidR="002C46C4" w:rsidRPr="00146294" w:rsidRDefault="00D16C24" w:rsidP="00DB06EF">
      <w:pPr>
        <w:spacing w:before="120"/>
        <w:rPr>
          <w:sz w:val="20"/>
          <w:szCs w:val="20"/>
        </w:rPr>
      </w:pPr>
      <w:r>
        <w:rPr>
          <w:sz w:val="20"/>
          <w:szCs w:val="20"/>
        </w:rPr>
        <w:t xml:space="preserve">1. </w:t>
      </w:r>
      <w:r w:rsidR="002C46C4" w:rsidRPr="00146294">
        <w:rPr>
          <w:sz w:val="20"/>
          <w:szCs w:val="20"/>
        </w:rPr>
        <w:t>Thông tư này hướng dẫn chi tiết một số nội dung về hồ sơ, trình tự, thủ tục và một số vấn đề liên quan đến đăng ký doanh nghiệp, hộ kinh doanh theo quy định tại:</w:t>
      </w:r>
    </w:p>
    <w:p w:rsidR="00D16C24" w:rsidRDefault="00D16C24" w:rsidP="00DB06EF">
      <w:pPr>
        <w:spacing w:before="120"/>
        <w:rPr>
          <w:sz w:val="20"/>
          <w:szCs w:val="20"/>
        </w:rPr>
      </w:pPr>
      <w:r>
        <w:rPr>
          <w:sz w:val="20"/>
          <w:szCs w:val="20"/>
        </w:rPr>
        <w:t xml:space="preserve">a) </w:t>
      </w:r>
      <w:r w:rsidR="002C46C4" w:rsidRPr="00146294">
        <w:rPr>
          <w:sz w:val="20"/>
          <w:szCs w:val="20"/>
        </w:rPr>
        <w:t>Luật Doanh nghiệp;</w:t>
      </w:r>
    </w:p>
    <w:p w:rsidR="002C46C4" w:rsidRPr="00146294" w:rsidRDefault="00D16C24" w:rsidP="00DB06EF">
      <w:pPr>
        <w:spacing w:before="120"/>
        <w:rPr>
          <w:sz w:val="20"/>
          <w:szCs w:val="20"/>
        </w:rPr>
      </w:pPr>
      <w:r>
        <w:rPr>
          <w:sz w:val="20"/>
          <w:szCs w:val="20"/>
        </w:rPr>
        <w:t xml:space="preserve">b) </w:t>
      </w:r>
      <w:r w:rsidR="002C46C4" w:rsidRPr="00146294">
        <w:rPr>
          <w:sz w:val="20"/>
          <w:szCs w:val="20"/>
        </w:rPr>
        <w:t xml:space="preserve">Nghị định số 43/2010/NĐ-CP ngày 15 tháng 4 năm 2010 của Chính phủ về </w:t>
      </w:r>
      <w:r>
        <w:rPr>
          <w:sz w:val="20"/>
          <w:szCs w:val="20"/>
        </w:rPr>
        <w:t>đăng</w:t>
      </w:r>
      <w:r w:rsidR="002C46C4" w:rsidRPr="00146294">
        <w:rPr>
          <w:sz w:val="20"/>
          <w:szCs w:val="20"/>
        </w:rPr>
        <w:t xml:space="preserve"> ký doanh nghiệp (Nghị định số 43/2010/NĐ-CP);</w:t>
      </w:r>
    </w:p>
    <w:p w:rsidR="002C46C4" w:rsidRPr="00146294" w:rsidRDefault="00D16C24" w:rsidP="00DB06EF">
      <w:pPr>
        <w:spacing w:before="120"/>
        <w:rPr>
          <w:sz w:val="20"/>
          <w:szCs w:val="20"/>
        </w:rPr>
      </w:pPr>
      <w:r>
        <w:rPr>
          <w:sz w:val="20"/>
          <w:szCs w:val="20"/>
        </w:rPr>
        <w:t xml:space="preserve">c) </w:t>
      </w:r>
      <w:r w:rsidR="002C46C4" w:rsidRPr="00146294">
        <w:rPr>
          <w:sz w:val="20"/>
          <w:szCs w:val="20"/>
        </w:rPr>
        <w:t>Nghị định số 05/2013/NĐ-CP ngày 09 tháng 01 năm 2013 của Chính phủ sửa đổi, bổ sung một số điều quy định về thủ tục hành chính của Nghị định số 43/2010/NĐ-CP (Nghị định số 05/2013/NĐ-CP);</w:t>
      </w:r>
    </w:p>
    <w:p w:rsidR="002C46C4" w:rsidRPr="00146294" w:rsidRDefault="00D16C24" w:rsidP="00DB06EF">
      <w:pPr>
        <w:spacing w:before="120"/>
        <w:rPr>
          <w:sz w:val="20"/>
          <w:szCs w:val="20"/>
        </w:rPr>
      </w:pPr>
      <w:r>
        <w:rPr>
          <w:sz w:val="20"/>
          <w:szCs w:val="20"/>
        </w:rPr>
        <w:t xml:space="preserve">d) </w:t>
      </w:r>
      <w:r w:rsidR="002C46C4" w:rsidRPr="00146294">
        <w:rPr>
          <w:sz w:val="20"/>
          <w:szCs w:val="20"/>
        </w:rPr>
        <w:t>Nghị định số 102/2010/NĐ-CP ngày 01 tháng 10 năm 2010 của Chính phủ hướng dẫn chi tiết thi hành một số điều của Luật Doanh nghiệp (Nghị định số 102/2010/NĐ-CP).</w:t>
      </w:r>
    </w:p>
    <w:p w:rsidR="002C46C4" w:rsidRPr="00146294" w:rsidRDefault="002C46C4" w:rsidP="00DB06EF">
      <w:pPr>
        <w:spacing w:before="120"/>
        <w:rPr>
          <w:sz w:val="20"/>
          <w:szCs w:val="20"/>
        </w:rPr>
      </w:pPr>
      <w:r w:rsidRPr="00146294">
        <w:rPr>
          <w:sz w:val="20"/>
          <w:szCs w:val="20"/>
        </w:rPr>
        <w:t>2. Thông tư này áp dụng cho các đối tượng được quy định tại Điều 2 Nghị định số 43/20</w:t>
      </w:r>
      <w:r w:rsidR="00D16C24">
        <w:rPr>
          <w:sz w:val="20"/>
          <w:szCs w:val="20"/>
        </w:rPr>
        <w:t>10/NĐ-CP.</w:t>
      </w:r>
    </w:p>
    <w:p w:rsidR="002C46C4" w:rsidRPr="00773912" w:rsidRDefault="002C46C4" w:rsidP="00DB06EF">
      <w:pPr>
        <w:spacing w:before="120"/>
        <w:rPr>
          <w:b/>
          <w:sz w:val="20"/>
          <w:szCs w:val="20"/>
        </w:rPr>
      </w:pPr>
      <w:bookmarkStart w:id="3" w:name="dieu_2"/>
      <w:r w:rsidRPr="00773912">
        <w:rPr>
          <w:b/>
          <w:sz w:val="20"/>
          <w:szCs w:val="20"/>
        </w:rPr>
        <w:t>Điều 2. Giải thích từ ngữ</w:t>
      </w:r>
    </w:p>
    <w:bookmarkEnd w:id="3"/>
    <w:p w:rsidR="002C46C4" w:rsidRPr="00146294" w:rsidRDefault="002C46C4" w:rsidP="00DB06EF">
      <w:pPr>
        <w:spacing w:before="120"/>
        <w:rPr>
          <w:sz w:val="20"/>
          <w:szCs w:val="20"/>
        </w:rPr>
      </w:pPr>
      <w:r w:rsidRPr="00146294">
        <w:rPr>
          <w:sz w:val="20"/>
          <w:szCs w:val="20"/>
        </w:rPr>
        <w:t>Trong Thông tư này, các từ ngữ dưới đây được hiểu như sau:</w:t>
      </w:r>
    </w:p>
    <w:p w:rsidR="002C46C4" w:rsidRPr="00146294" w:rsidRDefault="00773912" w:rsidP="00DB06EF">
      <w:pPr>
        <w:spacing w:before="120"/>
        <w:rPr>
          <w:sz w:val="20"/>
          <w:szCs w:val="20"/>
        </w:rPr>
      </w:pPr>
      <w:r>
        <w:rPr>
          <w:sz w:val="20"/>
          <w:szCs w:val="20"/>
        </w:rPr>
        <w:t xml:space="preserve">1. </w:t>
      </w:r>
      <w:r w:rsidR="002C46C4" w:rsidRPr="00146294">
        <w:rPr>
          <w:sz w:val="20"/>
          <w:szCs w:val="20"/>
        </w:rPr>
        <w:t>“Hồ sơ đăng ký doanh nghiệp” là hồ sơ đăng ký thành lập mới doanh nghiệp hoặc đăng ký thay đổi nội dung đăng ký doanh nghiệp.</w:t>
      </w:r>
    </w:p>
    <w:p w:rsidR="002C46C4" w:rsidRPr="00146294" w:rsidRDefault="00773912" w:rsidP="00DB06EF">
      <w:pPr>
        <w:spacing w:before="120"/>
        <w:rPr>
          <w:sz w:val="20"/>
          <w:szCs w:val="20"/>
        </w:rPr>
      </w:pPr>
      <w:r>
        <w:rPr>
          <w:sz w:val="20"/>
          <w:szCs w:val="20"/>
        </w:rPr>
        <w:t xml:space="preserve">2. </w:t>
      </w:r>
      <w:r w:rsidR="002C46C4" w:rsidRPr="00146294">
        <w:rPr>
          <w:sz w:val="20"/>
          <w:szCs w:val="20"/>
        </w:rPr>
        <w:t>“Giấy tờ chứng thực cá nhân” trong hồ sơ đăng ký doanh nghiệp là các giấy tờ theo quy định tại Điều 24 Nghị định số 43/2010/NĐ-CP</w:t>
      </w:r>
      <w:r w:rsidR="00DB06EF">
        <w:rPr>
          <w:sz w:val="20"/>
          <w:szCs w:val="20"/>
        </w:rPr>
        <w:t>.</w:t>
      </w:r>
    </w:p>
    <w:p w:rsidR="002C46C4" w:rsidRPr="00146294" w:rsidRDefault="00773912" w:rsidP="00DB06EF">
      <w:pPr>
        <w:spacing w:before="120"/>
        <w:rPr>
          <w:sz w:val="20"/>
          <w:szCs w:val="20"/>
        </w:rPr>
      </w:pPr>
      <w:r>
        <w:rPr>
          <w:sz w:val="20"/>
          <w:szCs w:val="20"/>
        </w:rPr>
        <w:t xml:space="preserve">3. </w:t>
      </w:r>
      <w:r w:rsidR="002C46C4" w:rsidRPr="00146294">
        <w:rPr>
          <w:sz w:val="20"/>
          <w:szCs w:val="20"/>
        </w:rPr>
        <w:t xml:space="preserve">“Bản sao” giấy tờ trong hồ sơ đăng ký doanh nghiệp là bản sao </w:t>
      </w:r>
      <w:r w:rsidR="00DB06EF">
        <w:rPr>
          <w:sz w:val="20"/>
          <w:szCs w:val="20"/>
        </w:rPr>
        <w:t>hợp lệ</w:t>
      </w:r>
      <w:r w:rsidR="002C46C4" w:rsidRPr="00146294">
        <w:rPr>
          <w:sz w:val="20"/>
          <w:szCs w:val="20"/>
        </w:rPr>
        <w:t xml:space="preserve"> giấy tờ theo quy định tại Khoản 2 Điều 1 Nghị định số 05/2013/NĐ-CP.</w:t>
      </w:r>
    </w:p>
    <w:p w:rsidR="002C46C4" w:rsidRPr="00146294" w:rsidRDefault="00773912" w:rsidP="00DB06EF">
      <w:pPr>
        <w:spacing w:before="120"/>
        <w:rPr>
          <w:sz w:val="20"/>
          <w:szCs w:val="20"/>
        </w:rPr>
      </w:pPr>
      <w:r>
        <w:rPr>
          <w:sz w:val="20"/>
          <w:szCs w:val="20"/>
        </w:rPr>
        <w:t xml:space="preserve">4. </w:t>
      </w:r>
      <w:r w:rsidR="002C46C4" w:rsidRPr="00146294">
        <w:rPr>
          <w:sz w:val="20"/>
          <w:szCs w:val="20"/>
        </w:rPr>
        <w:t>“Đăng ký doanh nghiệp qua mạng điện tử” là việc người thành lậ</w:t>
      </w:r>
      <w:r>
        <w:rPr>
          <w:sz w:val="20"/>
          <w:szCs w:val="20"/>
        </w:rPr>
        <w:t>p doanh nghiệp thực hiện việc đă</w:t>
      </w:r>
      <w:r w:rsidR="002C46C4" w:rsidRPr="00146294">
        <w:rPr>
          <w:sz w:val="20"/>
          <w:szCs w:val="20"/>
        </w:rPr>
        <w:t>ng ký doanh nghi</w:t>
      </w:r>
      <w:r>
        <w:rPr>
          <w:sz w:val="20"/>
          <w:szCs w:val="20"/>
        </w:rPr>
        <w:t>ệp thông qua C</w:t>
      </w:r>
      <w:r w:rsidR="002C46C4" w:rsidRPr="00146294">
        <w:rPr>
          <w:sz w:val="20"/>
          <w:szCs w:val="20"/>
        </w:rPr>
        <w:t>ổng thông tin đăng ký doanh nghiệp quốc gia.</w:t>
      </w:r>
    </w:p>
    <w:p w:rsidR="002C46C4" w:rsidRPr="00146294" w:rsidRDefault="00773912" w:rsidP="00DB06EF">
      <w:pPr>
        <w:spacing w:before="120"/>
        <w:rPr>
          <w:sz w:val="20"/>
          <w:szCs w:val="20"/>
        </w:rPr>
      </w:pPr>
      <w:r>
        <w:rPr>
          <w:sz w:val="20"/>
          <w:szCs w:val="20"/>
        </w:rPr>
        <w:t xml:space="preserve">5. </w:t>
      </w:r>
      <w:r w:rsidR="002C46C4" w:rsidRPr="00146294">
        <w:rPr>
          <w:sz w:val="20"/>
          <w:szCs w:val="20"/>
        </w:rPr>
        <w:t xml:space="preserve">“Hồ sơ đăng ký điện tử” là hồ sơ đăng ký doanh nghiệp được nộp qua Cổng thông tin đăng ký doanh nghiệp quốc gia, bao gồm các giấy tờ theo quy định như hồ sơ nộp bằng bản giấy và được </w:t>
      </w:r>
      <w:r w:rsidR="00DB06EF">
        <w:rPr>
          <w:sz w:val="20"/>
          <w:szCs w:val="20"/>
        </w:rPr>
        <w:t>chuyển sang</w:t>
      </w:r>
      <w:r w:rsidR="002C46C4" w:rsidRPr="00146294">
        <w:rPr>
          <w:sz w:val="20"/>
          <w:szCs w:val="20"/>
        </w:rPr>
        <w:t xml:space="preserve"> dạng văn bản điện tử. Hồ sơ đăng ký điện tử có giá trị pháp lý như hồ sơ nộp bằng bản giấy.</w:t>
      </w:r>
    </w:p>
    <w:p w:rsidR="002C46C4" w:rsidRPr="00146294" w:rsidRDefault="00773912" w:rsidP="00DB06EF">
      <w:pPr>
        <w:spacing w:before="120"/>
        <w:rPr>
          <w:sz w:val="20"/>
          <w:szCs w:val="20"/>
        </w:rPr>
      </w:pPr>
      <w:r>
        <w:rPr>
          <w:sz w:val="20"/>
          <w:szCs w:val="20"/>
        </w:rPr>
        <w:lastRenderedPageBreak/>
        <w:t xml:space="preserve">6. </w:t>
      </w:r>
      <w:r w:rsidR="002C46C4" w:rsidRPr="00146294">
        <w:rPr>
          <w:sz w:val="20"/>
          <w:szCs w:val="20"/>
        </w:rPr>
        <w:t>“Văn bản điện tử” là dữ liệu điện tử được tạo hoặc được quét (scan) từ văn bản giấy theo định dạng “.pdf</w:t>
      </w:r>
      <w:r w:rsidR="00DB06EF">
        <w:rPr>
          <w:sz w:val="20"/>
          <w:szCs w:val="20"/>
        </w:rPr>
        <w:t>”</w:t>
      </w:r>
      <w:r w:rsidR="002C46C4" w:rsidRPr="00146294">
        <w:rPr>
          <w:sz w:val="20"/>
          <w:szCs w:val="20"/>
        </w:rPr>
        <w:t xml:space="preserve"> hoặc “.doc” và thể hiện chính xác, toàn vẹn nội dung của văn bản giấy.</w:t>
      </w:r>
    </w:p>
    <w:p w:rsidR="002C46C4" w:rsidRPr="00146294" w:rsidRDefault="00773912" w:rsidP="00DB06EF">
      <w:pPr>
        <w:spacing w:before="120"/>
        <w:rPr>
          <w:sz w:val="20"/>
          <w:szCs w:val="20"/>
        </w:rPr>
      </w:pPr>
      <w:r>
        <w:rPr>
          <w:sz w:val="20"/>
          <w:szCs w:val="20"/>
        </w:rPr>
        <w:t xml:space="preserve">7. </w:t>
      </w:r>
      <w:r w:rsidR="002C46C4" w:rsidRPr="00146294">
        <w:rPr>
          <w:sz w:val="20"/>
          <w:szCs w:val="20"/>
        </w:rPr>
        <w:t>“Chữ ký số” là một dạng chữ ký điện tử theo quy định tại Khoản 4 Điều 3 Nghị định số 26/2007/NĐ-CP ngày 15 tháng 02 năm 2007 của Chính phủ quy định chi tiết thi hành Luật Giao dịch điện tử về chữ ký số và dịch vụ chứng thực chữ ký số.</w:t>
      </w:r>
    </w:p>
    <w:p w:rsidR="002C46C4" w:rsidRPr="00146294" w:rsidRDefault="00773912" w:rsidP="00DB06EF">
      <w:pPr>
        <w:spacing w:before="120"/>
        <w:rPr>
          <w:sz w:val="20"/>
          <w:szCs w:val="20"/>
        </w:rPr>
      </w:pPr>
      <w:r>
        <w:rPr>
          <w:sz w:val="20"/>
          <w:szCs w:val="20"/>
        </w:rPr>
        <w:t xml:space="preserve">8. </w:t>
      </w:r>
      <w:r w:rsidR="002C46C4" w:rsidRPr="00146294">
        <w:rPr>
          <w:sz w:val="20"/>
          <w:szCs w:val="20"/>
        </w:rPr>
        <w:t xml:space="preserve">“Tài khoản đăng ký kinh doanh” là tài khoản được tạo bởi Hệ thống thông tin đăng ký doanh nghiệp quốc gia để cấp cho người đăng ký doanh nghiệp. Tài khoản đăng ký kinh doanh được sử dụng để xác thực hồ sơ đăng ký doanh nghiệp qua mạng điện tử trong </w:t>
      </w:r>
      <w:r w:rsidR="00DB06EF">
        <w:rPr>
          <w:sz w:val="20"/>
          <w:szCs w:val="20"/>
        </w:rPr>
        <w:t>trường hợp</w:t>
      </w:r>
      <w:r w:rsidR="002C46C4" w:rsidRPr="00146294">
        <w:rPr>
          <w:sz w:val="20"/>
          <w:szCs w:val="20"/>
        </w:rPr>
        <w:t xml:space="preserve"> người thành lập doanh nghiệp không sử dụng chữ ký số công cộng.</w:t>
      </w:r>
    </w:p>
    <w:p w:rsidR="002C46C4" w:rsidRPr="00146294" w:rsidRDefault="00773912" w:rsidP="00DB06EF">
      <w:pPr>
        <w:spacing w:before="120"/>
        <w:rPr>
          <w:sz w:val="20"/>
          <w:szCs w:val="20"/>
        </w:rPr>
      </w:pPr>
      <w:r>
        <w:rPr>
          <w:sz w:val="20"/>
          <w:szCs w:val="20"/>
        </w:rPr>
        <w:t xml:space="preserve">9. </w:t>
      </w:r>
      <w:r w:rsidR="002C46C4" w:rsidRPr="00146294">
        <w:rPr>
          <w:sz w:val="20"/>
          <w:szCs w:val="20"/>
        </w:rPr>
        <w:t>“Cơ sở dữ liệu quốc gia về đăng ký doanh nghiệp” bao gồm thông tin về đăng ký doanh nghiệp, hồ sơ đăng ký doanh nghiệp, hành vi vi phạm của doanh nghiệp trong đăng ký doanh nghiệp, quyết định chấp thuận hoặc từ chối hồ sơ đăng ký doanh nghiệp của Phòng Đăng ký kinh doanh cấp tỉnh, thông tin về lịch sử đăng ký doanh nghiệp, thông tin về việc nhận mã số doanh nghiệp từ Hệ thống đăng ký thuế và các thông tin cần thiết khác để hỗ trợ quá trình đăng ký doanh nghiệp tại các Phòng Đăng ký kinh doanh cấp tỉnh.</w:t>
      </w:r>
    </w:p>
    <w:p w:rsidR="002C46C4" w:rsidRPr="00146294" w:rsidRDefault="00773912" w:rsidP="00DB06EF">
      <w:pPr>
        <w:spacing w:before="120"/>
        <w:rPr>
          <w:sz w:val="20"/>
          <w:szCs w:val="20"/>
        </w:rPr>
      </w:pPr>
      <w:r>
        <w:rPr>
          <w:sz w:val="20"/>
          <w:szCs w:val="20"/>
        </w:rPr>
        <w:t xml:space="preserve">10. </w:t>
      </w:r>
      <w:r w:rsidR="002C46C4" w:rsidRPr="00146294">
        <w:rPr>
          <w:sz w:val="20"/>
          <w:szCs w:val="20"/>
        </w:rPr>
        <w:t>“Số hóa thông tin” là quá trình chuyển đổi hồ sơ đăng ký doanh nghiệp bằng bản giấy thành tài liệu điện tử lưu trữ trong Cơ sở dữ liệu quốc gia về đăng ký doanh nghiệp.</w:t>
      </w:r>
    </w:p>
    <w:p w:rsidR="002C46C4" w:rsidRPr="00146294" w:rsidRDefault="00773912" w:rsidP="00DB06EF">
      <w:pPr>
        <w:spacing w:before="120"/>
        <w:rPr>
          <w:sz w:val="20"/>
          <w:szCs w:val="20"/>
        </w:rPr>
      </w:pPr>
      <w:r>
        <w:rPr>
          <w:sz w:val="20"/>
          <w:szCs w:val="20"/>
        </w:rPr>
        <w:t xml:space="preserve">11. </w:t>
      </w:r>
      <w:r w:rsidR="002C46C4" w:rsidRPr="00146294">
        <w:rPr>
          <w:sz w:val="20"/>
          <w:szCs w:val="20"/>
        </w:rPr>
        <w:t>“Công ty CP”, “</w:t>
      </w:r>
      <w:r w:rsidR="00DB06EF">
        <w:rPr>
          <w:sz w:val="20"/>
          <w:szCs w:val="20"/>
        </w:rPr>
        <w:t>C</w:t>
      </w:r>
      <w:r w:rsidR="002C46C4" w:rsidRPr="00146294">
        <w:rPr>
          <w:sz w:val="20"/>
          <w:szCs w:val="20"/>
        </w:rPr>
        <w:t>ông ty TNHH” là từ viết tắt của “công ty cổ phần”, “công ty trách nhiệm hữu hạn”.</w:t>
      </w:r>
    </w:p>
    <w:p w:rsidR="002C46C4" w:rsidRPr="00773912" w:rsidRDefault="002C46C4" w:rsidP="00DB06EF">
      <w:pPr>
        <w:spacing w:before="120"/>
        <w:rPr>
          <w:b/>
          <w:sz w:val="20"/>
          <w:szCs w:val="20"/>
        </w:rPr>
      </w:pPr>
      <w:bookmarkStart w:id="4" w:name="dieu_3"/>
      <w:r w:rsidRPr="00773912">
        <w:rPr>
          <w:b/>
          <w:sz w:val="20"/>
          <w:szCs w:val="20"/>
        </w:rPr>
        <w:t>Điều 3. Mã số doanh nghiệp, mã số chi nhánh,</w:t>
      </w:r>
      <w:r w:rsidR="00773912">
        <w:rPr>
          <w:b/>
          <w:sz w:val="20"/>
          <w:szCs w:val="20"/>
        </w:rPr>
        <w:t xml:space="preserve"> văn phòng đại diện, địa điểm ki</w:t>
      </w:r>
      <w:r w:rsidRPr="00773912">
        <w:rPr>
          <w:b/>
          <w:sz w:val="20"/>
          <w:szCs w:val="20"/>
        </w:rPr>
        <w:t>nh doanh và mã số đăng ký hộ kinh doanh</w:t>
      </w:r>
    </w:p>
    <w:bookmarkEnd w:id="4"/>
    <w:p w:rsidR="002C46C4" w:rsidRPr="00146294" w:rsidRDefault="00773912" w:rsidP="00DB06EF">
      <w:pPr>
        <w:spacing w:before="120"/>
        <w:rPr>
          <w:sz w:val="20"/>
          <w:szCs w:val="20"/>
        </w:rPr>
      </w:pPr>
      <w:r>
        <w:rPr>
          <w:sz w:val="20"/>
          <w:szCs w:val="20"/>
        </w:rPr>
        <w:t xml:space="preserve">1. </w:t>
      </w:r>
      <w:r w:rsidR="002C46C4" w:rsidRPr="00146294">
        <w:rPr>
          <w:sz w:val="20"/>
          <w:szCs w:val="20"/>
        </w:rPr>
        <w:t>Mã số doanh nghiệp, mã số chi nhánh, văn phòng đại diện, địa điểm kinh doanh:</w:t>
      </w:r>
    </w:p>
    <w:p w:rsidR="002C46C4" w:rsidRPr="00146294" w:rsidRDefault="00773912" w:rsidP="00DB06EF">
      <w:pPr>
        <w:spacing w:before="120"/>
        <w:rPr>
          <w:sz w:val="20"/>
          <w:szCs w:val="20"/>
        </w:rPr>
      </w:pPr>
      <w:r>
        <w:rPr>
          <w:sz w:val="20"/>
          <w:szCs w:val="20"/>
        </w:rPr>
        <w:t xml:space="preserve">a) </w:t>
      </w:r>
      <w:r w:rsidR="002C46C4" w:rsidRPr="00146294">
        <w:rPr>
          <w:sz w:val="20"/>
          <w:szCs w:val="20"/>
        </w:rPr>
        <w:t>Mã số doanh nghiệp, mã số chi nhánh, văn phòng đại diện thực hiện theo quy định tại Điều 8 Nghị định số 43/2010/NĐ-CP.</w:t>
      </w:r>
    </w:p>
    <w:p w:rsidR="002C46C4" w:rsidRPr="00146294" w:rsidRDefault="00773912" w:rsidP="00DB06EF">
      <w:pPr>
        <w:spacing w:before="120"/>
        <w:rPr>
          <w:sz w:val="20"/>
          <w:szCs w:val="20"/>
        </w:rPr>
      </w:pPr>
      <w:r>
        <w:rPr>
          <w:sz w:val="20"/>
          <w:szCs w:val="20"/>
        </w:rPr>
        <w:t xml:space="preserve">b) </w:t>
      </w:r>
      <w:r w:rsidR="002C46C4" w:rsidRPr="00146294">
        <w:rPr>
          <w:sz w:val="20"/>
          <w:szCs w:val="20"/>
        </w:rPr>
        <w:t>Mã số doanh nghiệp đồng thời là mã số thuế của doanh nghiệp; mã số chi nhánh đồng thời là mã số thuế của chi nhánh; mã số văn phòng đại diện đồng thời là mã số thuế của văn phòng đại diện.</w:t>
      </w:r>
    </w:p>
    <w:p w:rsidR="002C46C4" w:rsidRPr="00146294" w:rsidRDefault="00773912" w:rsidP="00DB06EF">
      <w:pPr>
        <w:spacing w:before="120"/>
        <w:rPr>
          <w:sz w:val="20"/>
          <w:szCs w:val="20"/>
        </w:rPr>
      </w:pPr>
      <w:r>
        <w:rPr>
          <w:sz w:val="20"/>
          <w:szCs w:val="20"/>
        </w:rPr>
        <w:t xml:space="preserve">c) </w:t>
      </w:r>
      <w:r w:rsidR="002C46C4" w:rsidRPr="00146294">
        <w:rPr>
          <w:sz w:val="20"/>
          <w:szCs w:val="20"/>
        </w:rPr>
        <w:t>Mã số của địa điểm kinh doanh là mã số gồm 5 chữ số được cấp theo số thứ tự từ 00001 đến 99999. Mã số này do cơ quan thuế tạo và gửi cho Phòng Đăng ký kinh doanh cấp tỉnh để ghi trong Giấy chứng nhận đăng ký doanh nghiệp (đối với trường hợp địa điểm kinh doanh thuộc doanh nghiệp) hoặc ghi trong Giấy chứng nhận đăng ký hoạt động chi nhánh (đối với trường hợp địa điểm kinh doanh thuộc chi nhánh). Mã số này không phải là mã số thuế của địa điểm kinh doanh.</w:t>
      </w:r>
    </w:p>
    <w:p w:rsidR="002C46C4" w:rsidRPr="00146294" w:rsidRDefault="00773912" w:rsidP="00DB06EF">
      <w:pPr>
        <w:spacing w:before="120"/>
        <w:rPr>
          <w:sz w:val="20"/>
          <w:szCs w:val="20"/>
        </w:rPr>
      </w:pPr>
      <w:r>
        <w:rPr>
          <w:sz w:val="20"/>
          <w:szCs w:val="20"/>
        </w:rPr>
        <w:t xml:space="preserve">d) </w:t>
      </w:r>
      <w:r w:rsidR="002C46C4" w:rsidRPr="00146294">
        <w:rPr>
          <w:sz w:val="20"/>
          <w:szCs w:val="20"/>
        </w:rPr>
        <w:t>Quy trình tạo và cấp mã số doanh nghiệp, mã số chi nhánh, văn phòng đại diện, địa điểm kinh doanh thực hiện theo quy định tại Điều 26 Nghị định số 43/2010/NĐ-CP.</w:t>
      </w:r>
    </w:p>
    <w:p w:rsidR="002C46C4" w:rsidRPr="00146294" w:rsidRDefault="002C46C4" w:rsidP="00DB06EF">
      <w:pPr>
        <w:spacing w:before="120"/>
        <w:rPr>
          <w:sz w:val="20"/>
          <w:szCs w:val="20"/>
        </w:rPr>
      </w:pPr>
      <w:r w:rsidRPr="00146294">
        <w:rPr>
          <w:sz w:val="20"/>
          <w:szCs w:val="20"/>
        </w:rPr>
        <w:t>đ) Trường hợp doanh nghiệp, đ</w:t>
      </w:r>
      <w:r w:rsidR="00773912">
        <w:rPr>
          <w:sz w:val="20"/>
          <w:szCs w:val="20"/>
        </w:rPr>
        <w:t>ơn</w:t>
      </w:r>
      <w:r w:rsidRPr="00146294">
        <w:rPr>
          <w:sz w:val="20"/>
          <w:szCs w:val="20"/>
        </w:rPr>
        <w:t xml:space="preserve"> vị phụ thuộc của doanh nghiệp bị chấm dứt hiệu lực mã số thuế do vi phạm pháp luật về thuế thì doanh nghiệp, đơn vị phụ thuộc của doanh nghi</w:t>
      </w:r>
      <w:r w:rsidR="00F9572C">
        <w:rPr>
          <w:sz w:val="20"/>
          <w:szCs w:val="20"/>
        </w:rPr>
        <w:t>ệp không được sử dụng mã số thuế</w:t>
      </w:r>
      <w:r w:rsidRPr="00146294">
        <w:rPr>
          <w:sz w:val="20"/>
          <w:szCs w:val="20"/>
        </w:rPr>
        <w:t xml:space="preserve"> trong các giao dịch kinh tế, kể từ ngày cơ quan thuế thông báo công khai về việc chấm dứt hiệu lực mã số thuế.</w:t>
      </w:r>
    </w:p>
    <w:p w:rsidR="002C46C4" w:rsidRPr="00146294" w:rsidRDefault="00F9572C" w:rsidP="00DB06EF">
      <w:pPr>
        <w:spacing w:before="120"/>
        <w:rPr>
          <w:sz w:val="20"/>
          <w:szCs w:val="20"/>
        </w:rPr>
      </w:pPr>
      <w:r>
        <w:rPr>
          <w:sz w:val="20"/>
          <w:szCs w:val="20"/>
        </w:rPr>
        <w:t xml:space="preserve">e) </w:t>
      </w:r>
      <w:r w:rsidR="002C46C4" w:rsidRPr="00146294">
        <w:rPr>
          <w:sz w:val="20"/>
          <w:szCs w:val="20"/>
        </w:rPr>
        <w:t>Đối với các chi nhánh, văn phòng đại diện đã thành lập trước ngày Thông tư này có hiệu lực thi hành nhưng chưa được cấp mã số theo quy định tại</w:t>
      </w:r>
      <w:r>
        <w:rPr>
          <w:sz w:val="20"/>
          <w:szCs w:val="20"/>
        </w:rPr>
        <w:t xml:space="preserve"> </w:t>
      </w:r>
      <w:r w:rsidR="002C46C4" w:rsidRPr="00146294">
        <w:rPr>
          <w:sz w:val="20"/>
          <w:szCs w:val="20"/>
        </w:rPr>
        <w:t>Điểm a Khoản 1 Điều này, doanh nghiệp liên hệ trực tiếp với cơ quan thuế để được cấp mã số thuế 13 số, sau đó thực hiện thủ tục thay đổi nội dung đăng ký hoạt động tại Phòng Đăng ký kinh doanh theo quy định.</w:t>
      </w:r>
    </w:p>
    <w:p w:rsidR="002C46C4" w:rsidRPr="00146294" w:rsidRDefault="002C46C4" w:rsidP="00DB06EF">
      <w:pPr>
        <w:spacing w:before="120"/>
        <w:rPr>
          <w:sz w:val="20"/>
          <w:szCs w:val="20"/>
        </w:rPr>
      </w:pPr>
      <w:r w:rsidRPr="00146294">
        <w:rPr>
          <w:sz w:val="20"/>
          <w:szCs w:val="20"/>
        </w:rPr>
        <w:t>2. Mã số đăng ký hộ kinh doanh:</w:t>
      </w:r>
    </w:p>
    <w:p w:rsidR="002C46C4" w:rsidRPr="00146294" w:rsidRDefault="00F9572C" w:rsidP="00DB06EF">
      <w:pPr>
        <w:spacing w:before="120"/>
        <w:rPr>
          <w:sz w:val="20"/>
          <w:szCs w:val="20"/>
        </w:rPr>
      </w:pPr>
      <w:r>
        <w:rPr>
          <w:sz w:val="20"/>
          <w:szCs w:val="20"/>
        </w:rPr>
        <w:t xml:space="preserve">a) </w:t>
      </w:r>
      <w:r w:rsidR="002C46C4" w:rsidRPr="00146294">
        <w:rPr>
          <w:sz w:val="20"/>
          <w:szCs w:val="20"/>
        </w:rPr>
        <w:t>Cơ quan đăng ký kinh doanh cấp huyện ghi mã số đăng ký hộ kinh doanh trên Giấy chứng nhận đăng ký hộ kinh doanh theo cấu trúc sau:</w:t>
      </w:r>
    </w:p>
    <w:p w:rsidR="002C46C4" w:rsidRPr="00146294" w:rsidRDefault="00F9572C" w:rsidP="00DB06EF">
      <w:pPr>
        <w:spacing w:before="120"/>
        <w:rPr>
          <w:sz w:val="20"/>
          <w:szCs w:val="20"/>
        </w:rPr>
      </w:pPr>
      <w:r>
        <w:rPr>
          <w:sz w:val="20"/>
          <w:szCs w:val="20"/>
        </w:rPr>
        <w:t xml:space="preserve">- </w:t>
      </w:r>
      <w:r w:rsidR="002C46C4" w:rsidRPr="00146294">
        <w:rPr>
          <w:sz w:val="20"/>
          <w:szCs w:val="20"/>
        </w:rPr>
        <w:t>Mã cấp tỉnh: 02 ký tự, theo Phụ lục VII-2 ban hành kèm theo Thông tư này;</w:t>
      </w:r>
    </w:p>
    <w:p w:rsidR="002C46C4" w:rsidRPr="00146294" w:rsidRDefault="00F9572C" w:rsidP="00DB06EF">
      <w:pPr>
        <w:spacing w:before="120"/>
        <w:rPr>
          <w:sz w:val="20"/>
          <w:szCs w:val="20"/>
        </w:rPr>
      </w:pPr>
      <w:r>
        <w:rPr>
          <w:sz w:val="20"/>
          <w:szCs w:val="20"/>
        </w:rPr>
        <w:t xml:space="preserve">- </w:t>
      </w:r>
      <w:r w:rsidR="002C46C4" w:rsidRPr="00146294">
        <w:rPr>
          <w:sz w:val="20"/>
          <w:szCs w:val="20"/>
        </w:rPr>
        <w:t>Mã cấp huyện: 01 ký tự, theo Phụ lục VII-2 ban hành kèm theo Thông tư này;</w:t>
      </w:r>
    </w:p>
    <w:p w:rsidR="002C46C4" w:rsidRPr="00146294" w:rsidRDefault="00F9572C" w:rsidP="00DB06EF">
      <w:pPr>
        <w:spacing w:before="120"/>
        <w:rPr>
          <w:sz w:val="20"/>
          <w:szCs w:val="20"/>
        </w:rPr>
      </w:pPr>
      <w:r>
        <w:rPr>
          <w:sz w:val="20"/>
          <w:szCs w:val="20"/>
        </w:rPr>
        <w:t xml:space="preserve">- </w:t>
      </w:r>
      <w:r w:rsidR="002C46C4" w:rsidRPr="00146294">
        <w:rPr>
          <w:sz w:val="20"/>
          <w:szCs w:val="20"/>
        </w:rPr>
        <w:t>Mã loại hình: 01 ký tự, 8 = hộ kinh doanh;</w:t>
      </w:r>
    </w:p>
    <w:p w:rsidR="002C46C4" w:rsidRPr="00146294" w:rsidRDefault="00F9572C" w:rsidP="00DB06EF">
      <w:pPr>
        <w:spacing w:before="120"/>
        <w:rPr>
          <w:sz w:val="20"/>
          <w:szCs w:val="20"/>
        </w:rPr>
      </w:pPr>
      <w:r>
        <w:rPr>
          <w:sz w:val="20"/>
          <w:szCs w:val="20"/>
        </w:rPr>
        <w:t xml:space="preserve">- </w:t>
      </w:r>
      <w:r w:rsidR="002C46C4" w:rsidRPr="00146294">
        <w:rPr>
          <w:sz w:val="20"/>
          <w:szCs w:val="20"/>
        </w:rPr>
        <w:t>Số thứ tự hộ kinh doanh: 06 ký tự, từ 000001 đ</w:t>
      </w:r>
      <w:r w:rsidR="00DB06EF" w:rsidRPr="00DB06EF">
        <w:rPr>
          <w:sz w:val="20"/>
          <w:szCs w:val="20"/>
        </w:rPr>
        <w:t>ế</w:t>
      </w:r>
      <w:r w:rsidR="002C46C4" w:rsidRPr="00146294">
        <w:rPr>
          <w:sz w:val="20"/>
          <w:szCs w:val="20"/>
        </w:rPr>
        <w:t>n 999999.</w:t>
      </w:r>
    </w:p>
    <w:p w:rsidR="002C46C4" w:rsidRPr="00146294" w:rsidRDefault="00F9572C" w:rsidP="00DB06EF">
      <w:pPr>
        <w:spacing w:before="120"/>
        <w:rPr>
          <w:sz w:val="20"/>
          <w:szCs w:val="20"/>
        </w:rPr>
      </w:pPr>
      <w:r>
        <w:rPr>
          <w:sz w:val="20"/>
          <w:szCs w:val="20"/>
        </w:rPr>
        <w:t xml:space="preserve">b) </w:t>
      </w:r>
      <w:r w:rsidR="002C46C4" w:rsidRPr="00146294">
        <w:rPr>
          <w:sz w:val="20"/>
          <w:szCs w:val="20"/>
        </w:rPr>
        <w:t>Các quận, huyện, thị xã, thành phố thuộc tỉnh được thành lập mới sau ngày ban hành Thông tư này, được chèn mã tiếp, theo thứ tự của bảng chữ cái tiếng Việt.</w:t>
      </w:r>
    </w:p>
    <w:p w:rsidR="002C46C4" w:rsidRPr="00146294" w:rsidRDefault="00F9572C" w:rsidP="00DB06EF">
      <w:pPr>
        <w:spacing w:before="120"/>
        <w:rPr>
          <w:sz w:val="20"/>
          <w:szCs w:val="20"/>
        </w:rPr>
      </w:pPr>
      <w:r>
        <w:rPr>
          <w:sz w:val="20"/>
          <w:szCs w:val="20"/>
        </w:rPr>
        <w:t xml:space="preserve">c) </w:t>
      </w:r>
      <w:r w:rsidR="00DB06EF">
        <w:rPr>
          <w:sz w:val="20"/>
          <w:szCs w:val="20"/>
        </w:rPr>
        <w:t>Trường hợp</w:t>
      </w:r>
      <w:r w:rsidR="002C46C4" w:rsidRPr="00146294">
        <w:rPr>
          <w:sz w:val="20"/>
          <w:szCs w:val="20"/>
        </w:rPr>
        <w:t xml:space="preserve"> tách quận, huyện, thị xã, thành phố thuộc tỉnh sau ngày ban hành Thông tư này, đơn vị bị tách giữ nguyên mã chữ cũ và đơn vị được tách được chèn mã tiếp, theo thứ tự của bảng chữ cái tiếng Việt.</w:t>
      </w:r>
    </w:p>
    <w:p w:rsidR="002C46C4" w:rsidRPr="00146294" w:rsidRDefault="00F9572C" w:rsidP="00DB06EF">
      <w:pPr>
        <w:spacing w:before="120"/>
        <w:rPr>
          <w:sz w:val="20"/>
          <w:szCs w:val="20"/>
        </w:rPr>
      </w:pPr>
      <w:r>
        <w:rPr>
          <w:sz w:val="20"/>
          <w:szCs w:val="20"/>
        </w:rPr>
        <w:lastRenderedPageBreak/>
        <w:t xml:space="preserve">d) </w:t>
      </w:r>
      <w:r w:rsidR="002C46C4" w:rsidRPr="00146294">
        <w:rPr>
          <w:sz w:val="20"/>
          <w:szCs w:val="20"/>
        </w:rPr>
        <w:t xml:space="preserve">Sở Kế hoạch và Đầu tư </w:t>
      </w:r>
      <w:r>
        <w:rPr>
          <w:sz w:val="20"/>
          <w:szCs w:val="20"/>
        </w:rPr>
        <w:t>thông báo bằng văn bản cho Bộ Kế</w:t>
      </w:r>
      <w:r w:rsidR="002C46C4" w:rsidRPr="00146294">
        <w:rPr>
          <w:sz w:val="20"/>
          <w:szCs w:val="20"/>
        </w:rPr>
        <w:t xml:space="preserve"> hoạch và Đầu tư mã mới của cấp huyện được thành lập mới.</w:t>
      </w:r>
    </w:p>
    <w:p w:rsidR="002C46C4" w:rsidRPr="00F9572C" w:rsidRDefault="002C46C4" w:rsidP="00DB06EF">
      <w:pPr>
        <w:spacing w:before="120"/>
        <w:rPr>
          <w:b/>
          <w:sz w:val="20"/>
          <w:szCs w:val="20"/>
        </w:rPr>
      </w:pPr>
      <w:bookmarkStart w:id="5" w:name="dieu_4"/>
      <w:r w:rsidRPr="00F9572C">
        <w:rPr>
          <w:b/>
          <w:sz w:val="20"/>
          <w:szCs w:val="20"/>
        </w:rPr>
        <w:t>Điều 4. Ngành, nghề kinh doanh</w:t>
      </w:r>
    </w:p>
    <w:bookmarkEnd w:id="5"/>
    <w:p w:rsidR="002C46C4" w:rsidRPr="00146294" w:rsidRDefault="00F9572C" w:rsidP="00DB06EF">
      <w:pPr>
        <w:spacing w:before="120"/>
        <w:rPr>
          <w:sz w:val="20"/>
          <w:szCs w:val="20"/>
        </w:rPr>
      </w:pPr>
      <w:r>
        <w:rPr>
          <w:sz w:val="20"/>
          <w:szCs w:val="20"/>
        </w:rPr>
        <w:t xml:space="preserve">1. </w:t>
      </w:r>
      <w:r w:rsidR="002C46C4" w:rsidRPr="00146294">
        <w:rPr>
          <w:sz w:val="20"/>
          <w:szCs w:val="20"/>
        </w:rPr>
        <w:t>Việc ghi ngành, nghề kinh doanh trong đăng ký doanh nghiệp thực hiện theo quy định tại Điều 7 Nghị định số 43/2010/NĐ-CP, Điều 1 Nghị định số 05/2013/NĐ-CP, Quyết định số 10/2007/QĐ-TTg ngày 23 tháng 01 năm 2007 của Thủ tướng Chính phủ ban hành Hệ thống ngành kinh tế của Việt Nam và Quyết định số 337/2007/QĐ-BKH ngày 10 thán</w:t>
      </w:r>
      <w:r>
        <w:rPr>
          <w:sz w:val="20"/>
          <w:szCs w:val="20"/>
        </w:rPr>
        <w:t>g 4 năm 2007 của Bộ trưởng Bộ Kế</w:t>
      </w:r>
      <w:r w:rsidR="002C46C4" w:rsidRPr="00146294">
        <w:rPr>
          <w:sz w:val="20"/>
          <w:szCs w:val="20"/>
        </w:rPr>
        <w:t xml:space="preserve"> hoạch và Đầu tư về việc ban hành Quy định nội dung Hệ thống ngành kinh tế của Việt Nam.</w:t>
      </w:r>
    </w:p>
    <w:p w:rsidR="002C46C4" w:rsidRPr="00146294" w:rsidRDefault="00F9572C" w:rsidP="00DB06EF">
      <w:pPr>
        <w:spacing w:before="120"/>
        <w:rPr>
          <w:sz w:val="20"/>
          <w:szCs w:val="20"/>
        </w:rPr>
      </w:pPr>
      <w:r>
        <w:rPr>
          <w:sz w:val="20"/>
          <w:szCs w:val="20"/>
        </w:rPr>
        <w:t xml:space="preserve">2. </w:t>
      </w:r>
      <w:r w:rsidR="002C46C4" w:rsidRPr="00146294">
        <w:rPr>
          <w:sz w:val="20"/>
          <w:szCs w:val="20"/>
        </w:rPr>
        <w:t>Khi đăng ký thành lập doanh nghiệp, đăng ký thay đổi nội dung đăng ký doanh nghiệp hoặc đề nghị cấp đổi sang Giấy chứng nhận đăng ký doanh nghiệp, người thành lập doanh nghiệp hoặc doanh nghiệp phải lựa chọn ngành kinh tế cấp bốn trong Hệ thống ngành kinh tế của Việt Nam để ghi ngành, nghề kinh doanh trong Giấy đề nghị đăng ký doanh nghiệp, Thông báo thay đổi nội dung đăng ký doanh nghiệp hoặc Giấy đề nghị cấp đổi sang Giấy chứng nhận đăng ký doanh nghiệp.</w:t>
      </w:r>
    </w:p>
    <w:p w:rsidR="002C46C4" w:rsidRPr="00146294" w:rsidRDefault="00F9572C" w:rsidP="00DB06EF">
      <w:pPr>
        <w:spacing w:before="120"/>
        <w:rPr>
          <w:sz w:val="20"/>
          <w:szCs w:val="20"/>
        </w:rPr>
      </w:pPr>
      <w:r>
        <w:rPr>
          <w:sz w:val="20"/>
          <w:szCs w:val="20"/>
        </w:rPr>
        <w:t>3. Trường hợ</w:t>
      </w:r>
      <w:r w:rsidR="002C46C4" w:rsidRPr="00146294">
        <w:rPr>
          <w:sz w:val="20"/>
          <w:szCs w:val="20"/>
        </w:rPr>
        <w:t>p doanh nghiệp có nhu cầu đăng ký ngành, nghề kinh doanh chi tiết hơn ngành kinh tế cấp bốn thì doanh nghiệp lựa chọn một ngành kinh tế cấp bốn trong Hệ thống ngành kinh tế của Việt Nam, sau đó ghi chi tiết ngành, nghề kinh doanh của doanh nghiệp ngay dưới ngành cấp bốn nhưng phải đảm bảo</w:t>
      </w:r>
      <w:r w:rsidR="005D2FBC">
        <w:rPr>
          <w:sz w:val="20"/>
          <w:szCs w:val="20"/>
        </w:rPr>
        <w:t xml:space="preserve"> </w:t>
      </w:r>
      <w:r w:rsidR="002C46C4" w:rsidRPr="00146294">
        <w:rPr>
          <w:sz w:val="20"/>
          <w:szCs w:val="20"/>
        </w:rPr>
        <w:t xml:space="preserve">ngành, nghề kinh doanh </w:t>
      </w:r>
      <w:r w:rsidR="00DB06EF">
        <w:rPr>
          <w:sz w:val="20"/>
          <w:szCs w:val="20"/>
        </w:rPr>
        <w:t>chi tiết</w:t>
      </w:r>
      <w:r w:rsidR="002C46C4" w:rsidRPr="00146294">
        <w:rPr>
          <w:sz w:val="20"/>
          <w:szCs w:val="20"/>
        </w:rPr>
        <w:t xml:space="preserve"> của doanh nghiệp phù hợp với ngành cấp bốn đ</w:t>
      </w:r>
      <w:r w:rsidR="005D2FBC">
        <w:rPr>
          <w:sz w:val="20"/>
          <w:szCs w:val="20"/>
        </w:rPr>
        <w:t>ã</w:t>
      </w:r>
      <w:r w:rsidR="002C46C4" w:rsidRPr="00146294">
        <w:rPr>
          <w:sz w:val="20"/>
          <w:szCs w:val="20"/>
        </w:rPr>
        <w:t xml:space="preserve"> chọn. Trong trường hợp này, doanh nghiệp chỉ được kinh doanh trong phạm vi ngành, nghề chi tiết đã ghi.</w:t>
      </w:r>
    </w:p>
    <w:p w:rsidR="002C46C4" w:rsidRPr="00146294" w:rsidRDefault="005D2FBC" w:rsidP="00DB06EF">
      <w:pPr>
        <w:spacing w:before="120"/>
        <w:rPr>
          <w:sz w:val="20"/>
          <w:szCs w:val="20"/>
        </w:rPr>
      </w:pPr>
      <w:r>
        <w:rPr>
          <w:sz w:val="20"/>
          <w:szCs w:val="20"/>
        </w:rPr>
        <w:t xml:space="preserve">4. </w:t>
      </w:r>
      <w:r w:rsidR="002C46C4" w:rsidRPr="00146294">
        <w:rPr>
          <w:sz w:val="20"/>
          <w:szCs w:val="20"/>
        </w:rPr>
        <w:t xml:space="preserve">Việc ghi ngành, nghề kinh doanh quy định tại Khoản 2, Khoản 3 Điều 7 Nghị định số 43/2010/NĐ-CP thực hiện theo quy định tại Khoản 3 Điều này; trong đó, ngành, nghề kinh doanh chi tiết được ghi theo ngành, nghề quy định tại các văn bản quy phạm pháp luật </w:t>
      </w:r>
      <w:r w:rsidR="00DB06EF">
        <w:rPr>
          <w:sz w:val="20"/>
          <w:szCs w:val="20"/>
        </w:rPr>
        <w:t>chuyên ngành</w:t>
      </w:r>
      <w:r w:rsidR="002C46C4" w:rsidRPr="00146294">
        <w:rPr>
          <w:sz w:val="20"/>
          <w:szCs w:val="20"/>
        </w:rPr>
        <w:t>.</w:t>
      </w:r>
    </w:p>
    <w:p w:rsidR="002C46C4" w:rsidRPr="00146294" w:rsidRDefault="005D2FBC" w:rsidP="00DB06EF">
      <w:pPr>
        <w:spacing w:before="120"/>
        <w:rPr>
          <w:sz w:val="20"/>
          <w:szCs w:val="20"/>
        </w:rPr>
      </w:pPr>
      <w:r>
        <w:rPr>
          <w:sz w:val="20"/>
          <w:szCs w:val="20"/>
        </w:rPr>
        <w:t xml:space="preserve">5. </w:t>
      </w:r>
      <w:r w:rsidR="002C46C4" w:rsidRPr="00146294">
        <w:rPr>
          <w:sz w:val="20"/>
          <w:szCs w:val="20"/>
        </w:rPr>
        <w:t>Trường hợp Phò</w:t>
      </w:r>
      <w:r>
        <w:rPr>
          <w:sz w:val="20"/>
          <w:szCs w:val="20"/>
        </w:rPr>
        <w:t>n</w:t>
      </w:r>
      <w:r w:rsidR="002C46C4" w:rsidRPr="00146294">
        <w:rPr>
          <w:sz w:val="20"/>
          <w:szCs w:val="20"/>
        </w:rPr>
        <w:t>g Đăng ký kinh doanh cấp tỉnh nhận được văn bản của cơ quan có thẩm quyền khẳng định doanh nghiệp kinh doanh ngành, nghề kinh doanh có điều kiện n</w:t>
      </w:r>
      <w:r>
        <w:rPr>
          <w:sz w:val="20"/>
          <w:szCs w:val="20"/>
        </w:rPr>
        <w:t>h</w:t>
      </w:r>
      <w:r w:rsidR="002C46C4" w:rsidRPr="00146294">
        <w:rPr>
          <w:sz w:val="20"/>
          <w:szCs w:val="20"/>
        </w:rPr>
        <w:t xml:space="preserve">ưng không đáp ứng đủ điều kiện theo quy định của pháp luật, Phòng Đăng ký kinh doanh cấp tỉnh ra Thông báo yêu cầu doanh </w:t>
      </w:r>
      <w:r>
        <w:rPr>
          <w:sz w:val="20"/>
          <w:szCs w:val="20"/>
        </w:rPr>
        <w:t>nghiệp tạm ngừng kinh doanh ngàn</w:t>
      </w:r>
      <w:r w:rsidR="002C46C4" w:rsidRPr="00146294">
        <w:rPr>
          <w:sz w:val="20"/>
          <w:szCs w:val="20"/>
        </w:rPr>
        <w:t xml:space="preserve">h, nghề kinh doanh có điều kiện theo mẫu quy </w:t>
      </w:r>
      <w:r>
        <w:rPr>
          <w:sz w:val="20"/>
          <w:szCs w:val="20"/>
        </w:rPr>
        <w:t>định tại Phụ lục V-5 ban hành kè</w:t>
      </w:r>
      <w:r w:rsidR="002C46C4" w:rsidRPr="00146294">
        <w:rPr>
          <w:sz w:val="20"/>
          <w:szCs w:val="20"/>
        </w:rPr>
        <w:t>m theo Thông tư này, đồng thời thông báo cho cơ quan nhà nước có thẩm quyền để xử lý theo quy định của pháp luật.</w:t>
      </w:r>
    </w:p>
    <w:p w:rsidR="002C46C4" w:rsidRPr="005D2FBC" w:rsidRDefault="002C46C4" w:rsidP="00DB06EF">
      <w:pPr>
        <w:spacing w:before="120"/>
        <w:rPr>
          <w:b/>
          <w:sz w:val="20"/>
          <w:szCs w:val="20"/>
        </w:rPr>
      </w:pPr>
      <w:bookmarkStart w:id="6" w:name="dieu_5"/>
      <w:r w:rsidRPr="005D2FBC">
        <w:rPr>
          <w:b/>
          <w:sz w:val="20"/>
          <w:szCs w:val="20"/>
        </w:rPr>
        <w:t>Điều 5. Giá trị pháp lý của Giấy chứng nhận đăng ký doanh nghiệp, Giấy chứng nhận đăng ký hoạt động chi nhánh, văn phòng đại diện đư</w:t>
      </w:r>
      <w:r w:rsidR="006C5997">
        <w:rPr>
          <w:b/>
          <w:sz w:val="20"/>
          <w:szCs w:val="20"/>
        </w:rPr>
        <w:t>ợ</w:t>
      </w:r>
      <w:r w:rsidRPr="005D2FBC">
        <w:rPr>
          <w:b/>
          <w:sz w:val="20"/>
          <w:szCs w:val="20"/>
        </w:rPr>
        <w:t>c lưu dưới dạng dữ liệu điện tử</w:t>
      </w:r>
    </w:p>
    <w:bookmarkEnd w:id="6"/>
    <w:p w:rsidR="002C46C4" w:rsidRPr="00146294" w:rsidRDefault="006C5997" w:rsidP="00DB06EF">
      <w:pPr>
        <w:spacing w:before="120"/>
        <w:rPr>
          <w:sz w:val="20"/>
          <w:szCs w:val="20"/>
        </w:rPr>
      </w:pPr>
      <w:r>
        <w:rPr>
          <w:sz w:val="20"/>
          <w:szCs w:val="20"/>
        </w:rPr>
        <w:t xml:space="preserve">1. </w:t>
      </w:r>
      <w:r w:rsidR="002C46C4" w:rsidRPr="00146294">
        <w:rPr>
          <w:sz w:val="20"/>
          <w:szCs w:val="20"/>
        </w:rPr>
        <w:t>Giấy chứng nhận đăng ký doanh nghiệp, Giấy chứng nhận đăng ký hoạt động chi nhánh, văn phòng đại diện được lưu dưới dạng dữ liệu điện tử trong Cơ sở dữ liệu quốc gia về đăng ký doanh nghiệp (Giấy chứng nhận đăng ký điện tử) có giá trị pháp lý như Giấy chứng nhận đăng ký doanh nghiệp, Giấy chứng nhận đăng ký hoạt động chi nhánh, văn phòng đại diện bằng bản giấy do Phòng Đăng ký kinh doanh cấp cho doanh nghiệp, chi nhánh, văn phòng đại diện.</w:t>
      </w:r>
    </w:p>
    <w:p w:rsidR="002C46C4" w:rsidRPr="00146294" w:rsidRDefault="006C5997" w:rsidP="00DB06EF">
      <w:pPr>
        <w:spacing w:before="120"/>
        <w:rPr>
          <w:sz w:val="20"/>
          <w:szCs w:val="20"/>
        </w:rPr>
      </w:pPr>
      <w:r>
        <w:rPr>
          <w:sz w:val="20"/>
          <w:szCs w:val="20"/>
        </w:rPr>
        <w:t xml:space="preserve">2. </w:t>
      </w:r>
      <w:r w:rsidR="002C46C4" w:rsidRPr="00146294">
        <w:rPr>
          <w:sz w:val="20"/>
          <w:szCs w:val="20"/>
        </w:rPr>
        <w:t>Trường hợp Giấy chứng nhận đăng ký điện tử lưu trữ trong Cơ sở dữ liệu quốc gia về đăng ký doanh nghiệp tại cùng thời điểm có nội dung khác so với Giấy chứng nhận đăng ký doanh nghiệp, Giấy chứng nhận đăng ký hoạt động chi nhánh, văn phòng đại diện bằng bản giấy, Giấy chứng nhận có giá trị pháp lý là Giấy chứng nhận có nội dung được ghi đúng theo nội dung trong hồ sơ đăng ký của doanh nghiệp.</w:t>
      </w:r>
    </w:p>
    <w:p w:rsidR="002C46C4" w:rsidRPr="006C5997" w:rsidRDefault="002C46C4" w:rsidP="00DB06EF">
      <w:pPr>
        <w:spacing w:before="120"/>
        <w:rPr>
          <w:b/>
          <w:sz w:val="20"/>
          <w:szCs w:val="20"/>
        </w:rPr>
      </w:pPr>
      <w:bookmarkStart w:id="7" w:name="dieu_6"/>
      <w:r w:rsidRPr="006C5997">
        <w:rPr>
          <w:b/>
          <w:sz w:val="20"/>
          <w:szCs w:val="20"/>
        </w:rPr>
        <w:t>Điều 6. Thời hạn doanh nghiệp thực hiện đăng ký thay đổi nội dung đăng ký doanh nghiệp và các giấy tờ thay thế Biên bản họp trong hồ sơ đăng ký doanh nghiệp</w:t>
      </w:r>
    </w:p>
    <w:bookmarkEnd w:id="7"/>
    <w:p w:rsidR="002C46C4" w:rsidRPr="00146294" w:rsidRDefault="006C5997" w:rsidP="00DB06EF">
      <w:pPr>
        <w:spacing w:before="120"/>
        <w:rPr>
          <w:sz w:val="20"/>
          <w:szCs w:val="20"/>
        </w:rPr>
      </w:pPr>
      <w:r>
        <w:rPr>
          <w:sz w:val="20"/>
          <w:szCs w:val="20"/>
        </w:rPr>
        <w:t xml:space="preserve">1. </w:t>
      </w:r>
      <w:r w:rsidR="002C46C4" w:rsidRPr="00146294">
        <w:rPr>
          <w:sz w:val="20"/>
          <w:szCs w:val="20"/>
        </w:rPr>
        <w:t>Doanh nghiệp có trách nhiệm thực hiện việc đăng ký thay đổi nội dung đăng ký doanh nghiệp trong thời hạn 10 ngày làm việc, kể từ ngày doanh nghiệp ra Quyết định (hoặc Nghị quyết) thay đổi các nội dung này, trừ trường hợp pháp luật có quy định khác.</w:t>
      </w:r>
    </w:p>
    <w:p w:rsidR="002C46C4" w:rsidRPr="00146294" w:rsidRDefault="006C5997" w:rsidP="00DB06EF">
      <w:pPr>
        <w:spacing w:before="120"/>
        <w:rPr>
          <w:sz w:val="20"/>
          <w:szCs w:val="20"/>
        </w:rPr>
      </w:pPr>
      <w:r>
        <w:rPr>
          <w:sz w:val="20"/>
          <w:szCs w:val="20"/>
        </w:rPr>
        <w:t xml:space="preserve">2. </w:t>
      </w:r>
      <w:r w:rsidR="002C46C4" w:rsidRPr="00146294">
        <w:rPr>
          <w:sz w:val="20"/>
          <w:szCs w:val="20"/>
        </w:rPr>
        <w:t>Chủ sở hữu công ty TNHH một thành viên, Hội đồng thành viên công ty TNHH hai thành viên trở lên, Đại hội đồng cổ đông, Hội đồng quản trị công ty CP hoặc những người có thẩm quyền trong doanh nghiệp có trách nhiệm ban</w:t>
      </w:r>
      <w:r>
        <w:rPr>
          <w:sz w:val="20"/>
          <w:szCs w:val="20"/>
        </w:rPr>
        <w:t xml:space="preserve"> </w:t>
      </w:r>
      <w:r w:rsidR="002C46C4" w:rsidRPr="00146294">
        <w:rPr>
          <w:sz w:val="20"/>
          <w:szCs w:val="20"/>
        </w:rPr>
        <w:t xml:space="preserve">hành Quyết định </w:t>
      </w:r>
      <w:r>
        <w:rPr>
          <w:sz w:val="20"/>
          <w:szCs w:val="20"/>
        </w:rPr>
        <w:t>(hoặc Nghị quyết) bằng văn bản v</w:t>
      </w:r>
      <w:r w:rsidR="002C46C4" w:rsidRPr="00146294">
        <w:rPr>
          <w:sz w:val="20"/>
          <w:szCs w:val="20"/>
        </w:rPr>
        <w:t>ề việc thay đổi nội dung đăng ký doanh nghiệp trong thời hạn 10 ngày làm việc, k</w:t>
      </w:r>
      <w:r>
        <w:rPr>
          <w:sz w:val="20"/>
          <w:szCs w:val="20"/>
        </w:rPr>
        <w:t>ể</w:t>
      </w:r>
      <w:r w:rsidR="002C46C4" w:rsidRPr="00146294">
        <w:rPr>
          <w:sz w:val="20"/>
          <w:szCs w:val="20"/>
        </w:rPr>
        <w:t xml:space="preserve"> từ ngày doanh nghiệp quy</w:t>
      </w:r>
      <w:r>
        <w:rPr>
          <w:sz w:val="20"/>
          <w:szCs w:val="20"/>
        </w:rPr>
        <w:t>ế</w:t>
      </w:r>
      <w:r w:rsidR="002C46C4" w:rsidRPr="00146294">
        <w:rPr>
          <w:sz w:val="20"/>
          <w:szCs w:val="20"/>
        </w:rPr>
        <w:t>t định thay đổi nội dung đăng ký doanh nghiệp, trừ trường hợp Biên bản họp có quy định cụ thể về thời hạn ra Quyết định (hoặc Nghị quyết) khác với thời hạn nêu trên.</w:t>
      </w:r>
    </w:p>
    <w:p w:rsidR="002C46C4" w:rsidRPr="00146294" w:rsidRDefault="006C5997" w:rsidP="00DB06EF">
      <w:pPr>
        <w:spacing w:before="120"/>
        <w:rPr>
          <w:sz w:val="20"/>
          <w:szCs w:val="20"/>
        </w:rPr>
      </w:pPr>
      <w:r>
        <w:rPr>
          <w:sz w:val="20"/>
          <w:szCs w:val="20"/>
        </w:rPr>
        <w:t xml:space="preserve">3. </w:t>
      </w:r>
      <w:r w:rsidR="002C46C4" w:rsidRPr="00146294">
        <w:rPr>
          <w:sz w:val="20"/>
          <w:szCs w:val="20"/>
        </w:rPr>
        <w:t>Trường hợp Hội đồng thành viên công ty TNHH và Đại hội đồng cổ đông công ty CP thông qua các quyết định theo hình thức lấy ý kiến bằng văn bản theo quy định của Luật Doanh nghiệp, Biên bản họp trong hồ sơ đăng ký doanh nghiệp quy định tại Nghị định số 43/2010/NĐ-CP và Thông tư này có thể được thay thế bằng Biên bản kiểm phiếu của Đại hội đồng cổ đông đối với công ty CP hoặc Báo cáo kết quả kiểm phiếu của Hội đồng thành viên đối với công ty TNHH.</w:t>
      </w:r>
    </w:p>
    <w:p w:rsidR="002C46C4" w:rsidRPr="006C5997" w:rsidRDefault="002C46C4" w:rsidP="00DB06EF">
      <w:pPr>
        <w:spacing w:before="120"/>
        <w:rPr>
          <w:b/>
          <w:sz w:val="20"/>
          <w:szCs w:val="20"/>
        </w:rPr>
      </w:pPr>
      <w:bookmarkStart w:id="8" w:name="dieu_7"/>
      <w:r w:rsidRPr="006C5997">
        <w:rPr>
          <w:b/>
          <w:sz w:val="20"/>
          <w:szCs w:val="20"/>
        </w:rPr>
        <w:t xml:space="preserve">Điều 7. Đăng ký để được cấp đổi sang </w:t>
      </w:r>
      <w:r w:rsidR="00DB06EF">
        <w:rPr>
          <w:b/>
          <w:sz w:val="20"/>
          <w:szCs w:val="20"/>
        </w:rPr>
        <w:t>Giấy</w:t>
      </w:r>
      <w:r w:rsidRPr="006C5997">
        <w:rPr>
          <w:b/>
          <w:sz w:val="20"/>
          <w:szCs w:val="20"/>
        </w:rPr>
        <w:t xml:space="preserve"> chứng nh</w:t>
      </w:r>
      <w:r w:rsidR="006C5997">
        <w:rPr>
          <w:b/>
          <w:sz w:val="20"/>
          <w:szCs w:val="20"/>
        </w:rPr>
        <w:t>ậ</w:t>
      </w:r>
      <w:r w:rsidRPr="006C5997">
        <w:rPr>
          <w:b/>
          <w:sz w:val="20"/>
          <w:szCs w:val="20"/>
        </w:rPr>
        <w:t>n đăng ký doanh nghiệp</w:t>
      </w:r>
    </w:p>
    <w:bookmarkEnd w:id="8"/>
    <w:p w:rsidR="002C46C4" w:rsidRPr="00146294" w:rsidRDefault="006C5997" w:rsidP="00DB06EF">
      <w:pPr>
        <w:spacing w:before="120"/>
        <w:rPr>
          <w:sz w:val="20"/>
          <w:szCs w:val="20"/>
        </w:rPr>
      </w:pPr>
      <w:r>
        <w:rPr>
          <w:sz w:val="20"/>
          <w:szCs w:val="20"/>
        </w:rPr>
        <w:lastRenderedPageBreak/>
        <w:t xml:space="preserve">1. </w:t>
      </w:r>
      <w:r w:rsidR="002C46C4" w:rsidRPr="00146294">
        <w:rPr>
          <w:sz w:val="20"/>
          <w:szCs w:val="20"/>
        </w:rPr>
        <w:t>Những doanh nghiệp đ</w:t>
      </w:r>
      <w:r>
        <w:rPr>
          <w:sz w:val="20"/>
          <w:szCs w:val="20"/>
        </w:rPr>
        <w:t>ã</w:t>
      </w:r>
      <w:r w:rsidR="002C46C4" w:rsidRPr="00146294">
        <w:rPr>
          <w:sz w:val="20"/>
          <w:szCs w:val="20"/>
        </w:rPr>
        <w:t xml:space="preserve"> được cấp Giấy chứng nhận đăng ký kinh doanh hoặc Giấy chứng nhận đăng ký kinh doanh và đăng ký thuế trước ngày Nghị định số 43/2010/NĐ-CP có hiệu lực thi hành và những doanh nghiệp đã được Ban Quản lý các khu kinh tế, khu công nghiệp, khu chế xuất cấp Giấy chứng nhận đăng ký kinh doanh không bắt buộc phải thực hiện thủ tục đổi sang Giấy chứng nhận đăng ký doanh nghiệp và sẽ được cấp Giấy chứng nhận đăng ký doanh nghiệp khi đăng ký thay đổi nội dung đăng ký doanh nghiệp.</w:t>
      </w:r>
    </w:p>
    <w:p w:rsidR="002C46C4" w:rsidRPr="00146294" w:rsidRDefault="006C5997" w:rsidP="00DB06EF">
      <w:pPr>
        <w:spacing w:before="120"/>
        <w:rPr>
          <w:sz w:val="20"/>
          <w:szCs w:val="20"/>
        </w:rPr>
      </w:pPr>
      <w:r>
        <w:rPr>
          <w:sz w:val="20"/>
          <w:szCs w:val="20"/>
        </w:rPr>
        <w:t xml:space="preserve">2. </w:t>
      </w:r>
      <w:r w:rsidR="002C46C4" w:rsidRPr="00146294">
        <w:rPr>
          <w:sz w:val="20"/>
          <w:szCs w:val="20"/>
        </w:rPr>
        <w:t xml:space="preserve">Trường hợp doanh nghiệp có nhu cầu đổi Giấy chứng nhận đăng ký kinh doanh hoặc Giấy chứng nhận đăng ký kinh doanh và đăng ký thuế sang Giấy chứng nhận đăng ký doanh nghiệp nhưng không thay đổi nội dung đăng ký kinh doanh và đăng ký thuế, doanh nghiệp có thể nộp Giấy đề nghị cấp đổi </w:t>
      </w:r>
      <w:r>
        <w:rPr>
          <w:sz w:val="20"/>
          <w:szCs w:val="20"/>
        </w:rPr>
        <w:t>theo mẫu quy định tại Phụ lục II</w:t>
      </w:r>
      <w:r w:rsidR="002C46C4" w:rsidRPr="00146294">
        <w:rPr>
          <w:sz w:val="20"/>
          <w:szCs w:val="20"/>
        </w:rPr>
        <w:t>-13 ban hành kèm the</w:t>
      </w:r>
      <w:r>
        <w:rPr>
          <w:sz w:val="20"/>
          <w:szCs w:val="20"/>
        </w:rPr>
        <w:t>o</w:t>
      </w:r>
      <w:r w:rsidR="002C46C4" w:rsidRPr="00146294">
        <w:rPr>
          <w:sz w:val="20"/>
          <w:szCs w:val="20"/>
        </w:rPr>
        <w:t xml:space="preserve"> Thông tư này kèm theo bản gốc Giấy chứng nhận đăng ký kinh doanh và Giấy chứng nhận đăng ký thuế; hoặc Giấy chứng nhận đăng ký kinh doanh và đăng ký thuế để được Phòng Đăng ký kinh doanh cấp Giấy chứng nhận đăng ký doanh nghiệp trong thời hạn 02 ngày làm việc.</w:t>
      </w:r>
    </w:p>
    <w:p w:rsidR="002C46C4" w:rsidRPr="006C5997" w:rsidRDefault="002C46C4" w:rsidP="00DB06EF">
      <w:pPr>
        <w:spacing w:before="120"/>
        <w:rPr>
          <w:b/>
          <w:sz w:val="20"/>
          <w:szCs w:val="20"/>
        </w:rPr>
      </w:pPr>
      <w:bookmarkStart w:id="9" w:name="dieu_8"/>
      <w:r w:rsidRPr="006C5997">
        <w:rPr>
          <w:b/>
          <w:sz w:val="20"/>
          <w:szCs w:val="20"/>
        </w:rPr>
        <w:t>Điều 8. Cấp lại Giấy chứng nhận đăng ký doanh nghiệp, Giấy chứng nhận đăng ký hoạt động chi nhánh, văn phòng đ</w:t>
      </w:r>
      <w:r w:rsidR="006C5997">
        <w:rPr>
          <w:b/>
          <w:sz w:val="20"/>
          <w:szCs w:val="20"/>
        </w:rPr>
        <w:t>ại</w:t>
      </w:r>
      <w:r w:rsidRPr="006C5997">
        <w:rPr>
          <w:b/>
          <w:sz w:val="20"/>
          <w:szCs w:val="20"/>
        </w:rPr>
        <w:t xml:space="preserve"> diện</w:t>
      </w:r>
    </w:p>
    <w:bookmarkEnd w:id="9"/>
    <w:p w:rsidR="002C46C4" w:rsidRPr="00146294" w:rsidRDefault="006C5997" w:rsidP="00DB06EF">
      <w:pPr>
        <w:spacing w:before="120"/>
        <w:rPr>
          <w:sz w:val="20"/>
          <w:szCs w:val="20"/>
        </w:rPr>
      </w:pPr>
      <w:r>
        <w:rPr>
          <w:sz w:val="20"/>
          <w:szCs w:val="20"/>
        </w:rPr>
        <w:t xml:space="preserve">1. </w:t>
      </w:r>
      <w:r w:rsidR="002C46C4" w:rsidRPr="00146294">
        <w:rPr>
          <w:sz w:val="20"/>
          <w:szCs w:val="20"/>
        </w:rPr>
        <w:t>Các trường hợp cấp lại Giấy chứng nhận đăng ký doanh nghiệp, Giấy chứng nhận đăng ký hoạt động chi nhánh, văn phòng đại diện thực hiện theo quy định tại Điều 58 Nghị định số 43/2010/NĐ-CP.</w:t>
      </w:r>
    </w:p>
    <w:p w:rsidR="002C46C4" w:rsidRPr="00146294" w:rsidRDefault="002C46C4" w:rsidP="00DB06EF">
      <w:pPr>
        <w:spacing w:before="120"/>
        <w:rPr>
          <w:sz w:val="20"/>
          <w:szCs w:val="20"/>
        </w:rPr>
      </w:pPr>
      <w:r w:rsidRPr="00146294">
        <w:rPr>
          <w:sz w:val="20"/>
          <w:szCs w:val="20"/>
        </w:rPr>
        <w:t xml:space="preserve">Giấy đề nghị cấp lại Giấy chứng nhận đăng ký doanh nghiệp, Giấy chứng nhận đăng ký hoạt động chi nhánh, văn phòng đại diện thực hiện theo mẫu quy định tại Phụ lục </w:t>
      </w:r>
      <w:r w:rsidR="006C5997">
        <w:rPr>
          <w:sz w:val="20"/>
          <w:szCs w:val="20"/>
        </w:rPr>
        <w:t>II</w:t>
      </w:r>
      <w:r w:rsidRPr="00146294">
        <w:rPr>
          <w:sz w:val="20"/>
          <w:szCs w:val="20"/>
        </w:rPr>
        <w:t>-14 ban hành kèm theo Thông tư này.</w:t>
      </w:r>
    </w:p>
    <w:p w:rsidR="002C46C4" w:rsidRPr="00146294" w:rsidRDefault="006C5997" w:rsidP="00DB06EF">
      <w:pPr>
        <w:spacing w:before="120"/>
        <w:rPr>
          <w:sz w:val="20"/>
          <w:szCs w:val="20"/>
        </w:rPr>
      </w:pPr>
      <w:r>
        <w:rPr>
          <w:sz w:val="20"/>
          <w:szCs w:val="20"/>
        </w:rPr>
        <w:t xml:space="preserve">2. </w:t>
      </w:r>
      <w:r w:rsidR="002C46C4" w:rsidRPr="00146294">
        <w:rPr>
          <w:sz w:val="20"/>
          <w:szCs w:val="20"/>
        </w:rPr>
        <w:t>Trường hợp Giấy chứng nhận đăng ký doanh nghiệp được cấp không đúng hồ sơ, trình tự, thủ tục theo quy định, Phòng Đăng ký kinh doanh gửi thông</w:t>
      </w:r>
      <w:r>
        <w:rPr>
          <w:sz w:val="20"/>
          <w:szCs w:val="20"/>
        </w:rPr>
        <w:t xml:space="preserve"> </w:t>
      </w:r>
      <w:r w:rsidR="002C46C4" w:rsidRPr="00146294">
        <w:rPr>
          <w:sz w:val="20"/>
          <w:szCs w:val="20"/>
        </w:rPr>
        <w:t>báo yêu cầu doanh nghiệp hoàn chỉnh và nộp hồ sơ hợp lệ theo quy định trong thời hạn 30 ngày, k</w:t>
      </w:r>
      <w:r>
        <w:rPr>
          <w:sz w:val="20"/>
          <w:szCs w:val="20"/>
        </w:rPr>
        <w:t>ể</w:t>
      </w:r>
      <w:r w:rsidR="002C46C4" w:rsidRPr="00146294">
        <w:rPr>
          <w:sz w:val="20"/>
          <w:szCs w:val="20"/>
        </w:rPr>
        <w:t xml:space="preserve"> từ ngày gửi thông báo để được xem xét cấp lại Giấy chứng nhận đăng ký doanh nghiệp.</w:t>
      </w:r>
    </w:p>
    <w:p w:rsidR="002C46C4" w:rsidRPr="006C5997" w:rsidRDefault="002C46C4" w:rsidP="00DB06EF">
      <w:pPr>
        <w:spacing w:before="120"/>
        <w:rPr>
          <w:b/>
          <w:sz w:val="20"/>
          <w:szCs w:val="20"/>
        </w:rPr>
      </w:pPr>
      <w:bookmarkStart w:id="10" w:name="dieu_9"/>
      <w:r w:rsidRPr="006C5997">
        <w:rPr>
          <w:b/>
          <w:sz w:val="20"/>
          <w:szCs w:val="20"/>
        </w:rPr>
        <w:t xml:space="preserve">Điều 9. </w:t>
      </w:r>
      <w:r w:rsidR="006C5997">
        <w:rPr>
          <w:b/>
          <w:sz w:val="20"/>
          <w:szCs w:val="20"/>
        </w:rPr>
        <w:t>Ủy</w:t>
      </w:r>
      <w:r w:rsidRPr="006C5997">
        <w:rPr>
          <w:b/>
          <w:sz w:val="20"/>
          <w:szCs w:val="20"/>
        </w:rPr>
        <w:t xml:space="preserve"> quy</w:t>
      </w:r>
      <w:r w:rsidR="00DB06EF" w:rsidRPr="00DB06EF">
        <w:rPr>
          <w:b/>
          <w:sz w:val="20"/>
          <w:szCs w:val="20"/>
        </w:rPr>
        <w:t>ề</w:t>
      </w:r>
      <w:r w:rsidRPr="006C5997">
        <w:rPr>
          <w:b/>
          <w:sz w:val="20"/>
          <w:szCs w:val="20"/>
        </w:rPr>
        <w:t>n thực hiện thủ tục đăng ký doanh nghiệp</w:t>
      </w:r>
    </w:p>
    <w:bookmarkEnd w:id="10"/>
    <w:p w:rsidR="002C46C4" w:rsidRPr="00146294" w:rsidRDefault="002C46C4" w:rsidP="00DB06EF">
      <w:pPr>
        <w:spacing w:before="120"/>
        <w:rPr>
          <w:sz w:val="20"/>
          <w:szCs w:val="20"/>
        </w:rPr>
      </w:pPr>
      <w:r w:rsidRPr="00146294">
        <w:rPr>
          <w:sz w:val="20"/>
          <w:szCs w:val="20"/>
        </w:rPr>
        <w:t xml:space="preserve">Trường hợp người thành lập doanh nghiệp, doanh nghiệp ủy quyền cho </w:t>
      </w:r>
      <w:r>
        <w:rPr>
          <w:sz w:val="20"/>
          <w:szCs w:val="20"/>
        </w:rPr>
        <w:t>tổ chức</w:t>
      </w:r>
      <w:r w:rsidRPr="00146294">
        <w:rPr>
          <w:sz w:val="20"/>
          <w:szCs w:val="20"/>
        </w:rPr>
        <w:t>, cá nhân khác nộp hồ sơ đăng ký doanh nghiệp, nhận kết quả giải quyết thủ tục đăng ký doanh nghiệp, khi tiếp nhận hồ sơ và trả kết quả, Phòng Đăng ký kinh doanh cấp tỉnh đề nghị người làm thủ tục nộp hồ sơ và nhận kết quả giải quyết thủ tục đăng ký doanh nghiệp xuất trình Giấy chứng minh nhân dân hoặc hộ chiếu hoặc các giấy tờ chứng thực cá nhân hợp pháp khác và giấy tờ sau:</w:t>
      </w:r>
    </w:p>
    <w:p w:rsidR="002C46C4" w:rsidRPr="00146294" w:rsidRDefault="006C5997" w:rsidP="00DB06EF">
      <w:pPr>
        <w:spacing w:before="120"/>
        <w:rPr>
          <w:sz w:val="20"/>
          <w:szCs w:val="20"/>
        </w:rPr>
      </w:pPr>
      <w:r>
        <w:rPr>
          <w:sz w:val="20"/>
          <w:szCs w:val="20"/>
        </w:rPr>
        <w:t xml:space="preserve">1. </w:t>
      </w:r>
      <w:r w:rsidR="002C46C4" w:rsidRPr="00146294">
        <w:rPr>
          <w:sz w:val="20"/>
          <w:szCs w:val="20"/>
        </w:rPr>
        <w:t>Hợp đồng cung cấp dịch vụ giữa người thành lập doanh nghiệp, doanh nghiệp và tổ chức làm dịch vụ nộp hồ sơ, nhận kết quả và giấy giới thiệu của tổ chức đó cho cá nhân thực hiện nộp hồ sơ, nhận kết quả; hoặc</w:t>
      </w:r>
    </w:p>
    <w:p w:rsidR="002C46C4" w:rsidRPr="00146294" w:rsidRDefault="006C5997" w:rsidP="00DB06EF">
      <w:pPr>
        <w:spacing w:before="120"/>
        <w:rPr>
          <w:sz w:val="20"/>
          <w:szCs w:val="20"/>
        </w:rPr>
      </w:pPr>
      <w:r>
        <w:rPr>
          <w:sz w:val="20"/>
          <w:szCs w:val="20"/>
        </w:rPr>
        <w:t xml:space="preserve">2. </w:t>
      </w:r>
      <w:r w:rsidR="002C46C4" w:rsidRPr="00146294">
        <w:rPr>
          <w:sz w:val="20"/>
          <w:szCs w:val="20"/>
        </w:rPr>
        <w:t>Văn bản ủy quyền cho cá nhân thực hiện nộp hồ sơ, nhận kết quả theo quy định của pháp luật.</w:t>
      </w:r>
    </w:p>
    <w:p w:rsidR="002C46C4" w:rsidRPr="006C5997" w:rsidRDefault="002C46C4" w:rsidP="00DB06EF">
      <w:pPr>
        <w:spacing w:before="120"/>
        <w:rPr>
          <w:b/>
          <w:sz w:val="20"/>
          <w:szCs w:val="20"/>
        </w:rPr>
      </w:pPr>
      <w:bookmarkStart w:id="11" w:name="dieu_10"/>
      <w:r w:rsidRPr="006C5997">
        <w:rPr>
          <w:b/>
          <w:sz w:val="20"/>
          <w:szCs w:val="20"/>
        </w:rPr>
        <w:t xml:space="preserve">Điều 10. Hồ sơ, trình tự, thủ tục đăng ký đối </w:t>
      </w:r>
      <w:r w:rsidR="005E3B9E">
        <w:rPr>
          <w:b/>
          <w:sz w:val="20"/>
          <w:szCs w:val="20"/>
        </w:rPr>
        <w:t>với</w:t>
      </w:r>
      <w:r w:rsidRPr="006C5997">
        <w:rPr>
          <w:b/>
          <w:sz w:val="20"/>
          <w:szCs w:val="20"/>
        </w:rPr>
        <w:t xml:space="preserve"> tổ </w:t>
      </w:r>
      <w:r w:rsidR="005E3B9E">
        <w:rPr>
          <w:b/>
          <w:sz w:val="20"/>
          <w:szCs w:val="20"/>
        </w:rPr>
        <w:t>chức</w:t>
      </w:r>
      <w:r w:rsidRPr="006C5997">
        <w:rPr>
          <w:b/>
          <w:sz w:val="20"/>
          <w:szCs w:val="20"/>
        </w:rPr>
        <w:t xml:space="preserve"> tín dụng</w:t>
      </w:r>
    </w:p>
    <w:bookmarkEnd w:id="11"/>
    <w:p w:rsidR="002C46C4" w:rsidRPr="00146294" w:rsidRDefault="002C46C4" w:rsidP="00DB06EF">
      <w:pPr>
        <w:spacing w:before="120"/>
        <w:rPr>
          <w:sz w:val="20"/>
          <w:szCs w:val="20"/>
        </w:rPr>
      </w:pPr>
      <w:r w:rsidRPr="00146294">
        <w:rPr>
          <w:sz w:val="20"/>
          <w:szCs w:val="20"/>
        </w:rPr>
        <w:t>Hồ sơ, trình tự, thủ tục đăng ký đối với tổ chức tín dụng, đơn vị phụ thuộc, thông báo lập địa điểm kinh doanh của tổ chức tín dụng thực hiện tương ứng như với các loại hình doanh nghiệp theo quy định tại Nghị định số 43/2010/NĐ-CP và Thông tư này, kèm theo hồ sơ phải có bản sao Giấy phép thành lập và hoạt động do Ngân hàng Nhà nước Việt Nam cấp.</w:t>
      </w:r>
    </w:p>
    <w:p w:rsidR="002C46C4" w:rsidRPr="00D04E4A" w:rsidRDefault="002C46C4" w:rsidP="00DB06EF">
      <w:pPr>
        <w:spacing w:before="120"/>
        <w:rPr>
          <w:b/>
          <w:sz w:val="20"/>
          <w:szCs w:val="20"/>
        </w:rPr>
      </w:pPr>
      <w:bookmarkStart w:id="12" w:name="dieu_11"/>
      <w:r w:rsidRPr="00D04E4A">
        <w:rPr>
          <w:b/>
          <w:sz w:val="20"/>
          <w:szCs w:val="20"/>
        </w:rPr>
        <w:t>Điều 11. Tiếp nhận, xử lý hồ sơ đăng ký doanh nghiệp, đăng ký hoạt động đơn vị phụ thuộc, thông báo lập địa điểm k</w:t>
      </w:r>
      <w:r w:rsidR="00D04E4A">
        <w:rPr>
          <w:b/>
          <w:sz w:val="20"/>
          <w:szCs w:val="20"/>
        </w:rPr>
        <w:t>i</w:t>
      </w:r>
      <w:r w:rsidRPr="00D04E4A">
        <w:rPr>
          <w:b/>
          <w:sz w:val="20"/>
          <w:szCs w:val="20"/>
        </w:rPr>
        <w:t>nh doanh</w:t>
      </w:r>
    </w:p>
    <w:bookmarkEnd w:id="12"/>
    <w:p w:rsidR="002C46C4" w:rsidRPr="00146294" w:rsidRDefault="00D04E4A" w:rsidP="00DB06EF">
      <w:pPr>
        <w:spacing w:before="120"/>
        <w:rPr>
          <w:sz w:val="20"/>
          <w:szCs w:val="20"/>
        </w:rPr>
      </w:pPr>
      <w:r>
        <w:rPr>
          <w:sz w:val="20"/>
          <w:szCs w:val="20"/>
        </w:rPr>
        <w:t xml:space="preserve">1. </w:t>
      </w:r>
      <w:r w:rsidR="002C46C4" w:rsidRPr="00146294">
        <w:rPr>
          <w:sz w:val="20"/>
          <w:szCs w:val="20"/>
        </w:rPr>
        <w:t>Phòng Đăng ký kinh doanh cấp tỉnh nơi doanh nghiệp đặt trụ sở chính là cơ quan tiếp nhận, xử lý hồ sơ đăng ký doanh nghiệp.</w:t>
      </w:r>
    </w:p>
    <w:p w:rsidR="002C46C4" w:rsidRPr="00146294" w:rsidRDefault="00D04E4A" w:rsidP="00DB06EF">
      <w:pPr>
        <w:spacing w:before="120"/>
        <w:rPr>
          <w:sz w:val="20"/>
          <w:szCs w:val="20"/>
        </w:rPr>
      </w:pPr>
      <w:r>
        <w:rPr>
          <w:sz w:val="20"/>
          <w:szCs w:val="20"/>
        </w:rPr>
        <w:t xml:space="preserve">2. </w:t>
      </w:r>
      <w:r w:rsidR="002C46C4" w:rsidRPr="00146294">
        <w:rPr>
          <w:sz w:val="20"/>
          <w:szCs w:val="20"/>
        </w:rPr>
        <w:t>Phòng Đăng ký kinh doanh cấp tỉnh nơ</w:t>
      </w:r>
      <w:r>
        <w:rPr>
          <w:sz w:val="20"/>
          <w:szCs w:val="20"/>
        </w:rPr>
        <w:t>i doanh nghiệp đặt chi nhánh, vă</w:t>
      </w:r>
      <w:r w:rsidR="002C46C4" w:rsidRPr="00146294">
        <w:rPr>
          <w:sz w:val="20"/>
          <w:szCs w:val="20"/>
        </w:rPr>
        <w:t>n phòng đại diện, địa điểm kinh doanh là cơ quan tiếp nhận, xử lý hồ sơ đăng ký hoạt động đơn vị phụ thuộc, thông báo lập địa điểm kinh doanh.</w:t>
      </w:r>
    </w:p>
    <w:p w:rsidR="002C46C4" w:rsidRPr="00146294" w:rsidRDefault="00D04E4A" w:rsidP="00DB06EF">
      <w:pPr>
        <w:spacing w:before="120"/>
        <w:rPr>
          <w:sz w:val="20"/>
          <w:szCs w:val="20"/>
        </w:rPr>
      </w:pPr>
      <w:r>
        <w:rPr>
          <w:sz w:val="20"/>
          <w:szCs w:val="20"/>
        </w:rPr>
        <w:t xml:space="preserve">3. </w:t>
      </w:r>
      <w:r w:rsidR="002C46C4" w:rsidRPr="00146294">
        <w:rPr>
          <w:sz w:val="20"/>
          <w:szCs w:val="20"/>
        </w:rPr>
        <w:t>Khi tiếp nhận hồ sơ, Phòng Đăng ký kinh doanh trao Giấy biên nhận hồ sơ cho doanh nghiệp.</w:t>
      </w:r>
    </w:p>
    <w:p w:rsidR="002C46C4" w:rsidRPr="00146294" w:rsidRDefault="00D04E4A" w:rsidP="00DB06EF">
      <w:pPr>
        <w:spacing w:before="120"/>
        <w:rPr>
          <w:sz w:val="20"/>
          <w:szCs w:val="20"/>
        </w:rPr>
      </w:pPr>
      <w:r>
        <w:rPr>
          <w:sz w:val="20"/>
          <w:szCs w:val="20"/>
        </w:rPr>
        <w:t xml:space="preserve">4. </w:t>
      </w:r>
      <w:r w:rsidR="002C46C4" w:rsidRPr="00146294">
        <w:rPr>
          <w:sz w:val="20"/>
          <w:szCs w:val="20"/>
        </w:rPr>
        <w:t>Phòng Đăng ký kinh doanh thực hiện việc xử lý hồ sơ và cấp Giấy chứng nhận đăng ký doanh nghiệp, Giấy chứng nhận đăng ký hoạt động chi nhánh, văn phòng đại diện trong thời hạn 05 ngày làm việc, kể từ ngày nhận được hồ sơ hợp lệ.</w:t>
      </w:r>
    </w:p>
    <w:p w:rsidR="002C46C4" w:rsidRPr="00D04E4A" w:rsidRDefault="002C46C4" w:rsidP="00DB06EF">
      <w:pPr>
        <w:spacing w:before="120"/>
        <w:rPr>
          <w:b/>
          <w:sz w:val="20"/>
          <w:szCs w:val="20"/>
        </w:rPr>
      </w:pPr>
      <w:bookmarkStart w:id="13" w:name="dieu_12"/>
      <w:r w:rsidRPr="00D04E4A">
        <w:rPr>
          <w:b/>
          <w:sz w:val="20"/>
          <w:szCs w:val="20"/>
        </w:rPr>
        <w:t>Điều 12. Cấp đăng ký doanh nghiệp theo quy trình dự phòng</w:t>
      </w:r>
    </w:p>
    <w:bookmarkEnd w:id="13"/>
    <w:p w:rsidR="002C46C4" w:rsidRPr="00146294" w:rsidRDefault="00D04E4A" w:rsidP="00DB06EF">
      <w:pPr>
        <w:spacing w:before="120"/>
        <w:rPr>
          <w:sz w:val="20"/>
          <w:szCs w:val="20"/>
        </w:rPr>
      </w:pPr>
      <w:r>
        <w:rPr>
          <w:sz w:val="20"/>
          <w:szCs w:val="20"/>
        </w:rPr>
        <w:t xml:space="preserve">1. </w:t>
      </w:r>
      <w:r w:rsidR="002C46C4" w:rsidRPr="00146294">
        <w:rPr>
          <w:sz w:val="20"/>
          <w:szCs w:val="20"/>
        </w:rPr>
        <w:t>Quy trình cấp đăng ký doanh nghiệp dự phòng là quy trình cấp đăng ký doanh nghiệp không thực hiện thông qua Hệ thống thông tin đăng ký doanh nghiệp quốc gia.</w:t>
      </w:r>
    </w:p>
    <w:p w:rsidR="002C46C4" w:rsidRPr="00146294" w:rsidRDefault="00D04E4A" w:rsidP="00DB06EF">
      <w:pPr>
        <w:spacing w:before="120"/>
        <w:rPr>
          <w:sz w:val="20"/>
          <w:szCs w:val="20"/>
        </w:rPr>
      </w:pPr>
      <w:r>
        <w:rPr>
          <w:sz w:val="20"/>
          <w:szCs w:val="20"/>
        </w:rPr>
        <w:t xml:space="preserve">2. </w:t>
      </w:r>
      <w:r w:rsidR="002C46C4" w:rsidRPr="00146294">
        <w:rPr>
          <w:sz w:val="20"/>
          <w:szCs w:val="20"/>
        </w:rPr>
        <w:t>Việc phối hợp giải quyết thủ tục cấp đăng ký doanh nghiệp giữa Phòng Đăng ký kinh doanh cấp tỉnh và cơ quan thuế trong trường hợp này thực hiện theo quy trình luân chuyển hồ sơ bằng bản giấy.</w:t>
      </w:r>
    </w:p>
    <w:p w:rsidR="002C46C4" w:rsidRPr="00146294" w:rsidRDefault="00D04E4A" w:rsidP="00DB06EF">
      <w:pPr>
        <w:spacing w:before="120"/>
        <w:rPr>
          <w:sz w:val="20"/>
          <w:szCs w:val="20"/>
        </w:rPr>
      </w:pPr>
      <w:r>
        <w:rPr>
          <w:sz w:val="20"/>
          <w:szCs w:val="20"/>
        </w:rPr>
        <w:lastRenderedPageBreak/>
        <w:t xml:space="preserve">3. </w:t>
      </w:r>
      <w:r w:rsidR="002C46C4" w:rsidRPr="00146294">
        <w:rPr>
          <w:sz w:val="20"/>
          <w:szCs w:val="20"/>
        </w:rPr>
        <w:t>Căn cứ vào thời gian dự kiến khắc phục sự cố hoặc nâng cấp Hệ thống thông tin đăng ký doanh nghiệp quốc gia, trừ trường h</w:t>
      </w:r>
      <w:r>
        <w:rPr>
          <w:sz w:val="20"/>
          <w:szCs w:val="20"/>
        </w:rPr>
        <w:t>ợ</w:t>
      </w:r>
      <w:r w:rsidR="002C46C4" w:rsidRPr="00146294">
        <w:rPr>
          <w:sz w:val="20"/>
          <w:szCs w:val="20"/>
        </w:rPr>
        <w:t>p bất khả kháng, Cục Quản l</w:t>
      </w:r>
      <w:r>
        <w:rPr>
          <w:sz w:val="20"/>
          <w:szCs w:val="20"/>
        </w:rPr>
        <w:t>ý đăng ký kinh doanh thuộc Bộ Kế</w:t>
      </w:r>
      <w:r w:rsidR="002C46C4" w:rsidRPr="00146294">
        <w:rPr>
          <w:sz w:val="20"/>
          <w:szCs w:val="20"/>
        </w:rPr>
        <w:t xml:space="preserve"> hoạch và Đầu tư thông báo trước về thời gian dự kiến các Phòng Đăng ký kinh doanh cấp tỉnh thực hiện việc cấp đăng ký doanh nghiệp theo quy trình dự phòng.</w:t>
      </w:r>
    </w:p>
    <w:p w:rsidR="002C46C4" w:rsidRPr="00146294" w:rsidRDefault="00D04E4A" w:rsidP="00DB06EF">
      <w:pPr>
        <w:spacing w:before="120"/>
        <w:rPr>
          <w:sz w:val="20"/>
          <w:szCs w:val="20"/>
        </w:rPr>
      </w:pPr>
      <w:r>
        <w:rPr>
          <w:sz w:val="20"/>
          <w:szCs w:val="20"/>
        </w:rPr>
        <w:t xml:space="preserve">4. </w:t>
      </w:r>
      <w:r w:rsidR="002C46C4" w:rsidRPr="00146294">
        <w:rPr>
          <w:sz w:val="20"/>
          <w:szCs w:val="20"/>
        </w:rPr>
        <w:t>Trong thời hạn 15 ngày làm việc, kể từ ngày kết thúc việc cấp đăng ký doanh nghiệp theo quy trình dự phòng, các Phòng Đăng ký kinh doanh cấp tỉnh phải nhập, chuyển đổi toàn bộ dữ liệu đã cấp cho doanh nghiệp vào Cơ sở dữ liệu quốc gia về đăng ký doanh nghiệp.</w:t>
      </w:r>
    </w:p>
    <w:p w:rsidR="00D04E4A" w:rsidRPr="00A61DC2" w:rsidRDefault="00D04E4A" w:rsidP="00DB06EF">
      <w:pPr>
        <w:spacing w:before="120"/>
        <w:rPr>
          <w:b/>
          <w:sz w:val="20"/>
          <w:szCs w:val="20"/>
        </w:rPr>
      </w:pPr>
      <w:bookmarkStart w:id="14" w:name="chuong_2"/>
      <w:r w:rsidRPr="00A61DC2">
        <w:rPr>
          <w:b/>
          <w:sz w:val="20"/>
          <w:szCs w:val="20"/>
        </w:rPr>
        <w:t xml:space="preserve">Chương </w:t>
      </w:r>
      <w:r>
        <w:rPr>
          <w:b/>
          <w:sz w:val="20"/>
          <w:szCs w:val="20"/>
        </w:rPr>
        <w:t>2</w:t>
      </w:r>
      <w:r w:rsidRPr="00A61DC2">
        <w:rPr>
          <w:b/>
          <w:sz w:val="20"/>
          <w:szCs w:val="20"/>
        </w:rPr>
        <w:t>.</w:t>
      </w:r>
    </w:p>
    <w:p w:rsidR="002C46C4" w:rsidRPr="00D04E4A" w:rsidRDefault="00D04E4A" w:rsidP="005E3B9E">
      <w:pPr>
        <w:spacing w:before="120"/>
        <w:jc w:val="center"/>
        <w:rPr>
          <w:b/>
          <w:szCs w:val="20"/>
        </w:rPr>
      </w:pPr>
      <w:bookmarkStart w:id="15" w:name="chuong_2_name"/>
      <w:bookmarkEnd w:id="14"/>
      <w:r w:rsidRPr="00D04E4A">
        <w:rPr>
          <w:b/>
          <w:szCs w:val="20"/>
        </w:rPr>
        <w:t>ĐĂNG KÝ TÊN DOANH NGHIỆP, TÊN CHI NHÁNH, VĂN PHÒNG ĐẠI DIỆN, ĐỊA ĐIỂM KINH DOANH</w:t>
      </w:r>
    </w:p>
    <w:p w:rsidR="002C46C4" w:rsidRPr="00AC11BC" w:rsidRDefault="002C46C4" w:rsidP="00DB06EF">
      <w:pPr>
        <w:spacing w:before="120"/>
        <w:rPr>
          <w:b/>
          <w:sz w:val="20"/>
          <w:szCs w:val="20"/>
        </w:rPr>
      </w:pPr>
      <w:bookmarkStart w:id="16" w:name="dieu_13"/>
      <w:bookmarkEnd w:id="15"/>
      <w:r w:rsidRPr="00AC11BC">
        <w:rPr>
          <w:b/>
          <w:sz w:val="20"/>
          <w:szCs w:val="20"/>
        </w:rPr>
        <w:t xml:space="preserve">Điều 13. Tên doanh nghiệp, tên chi nhánh, văn phòng đại diện, </w:t>
      </w:r>
      <w:r w:rsidR="008449B3">
        <w:rPr>
          <w:b/>
          <w:sz w:val="20"/>
          <w:szCs w:val="20"/>
        </w:rPr>
        <w:t>địa điểm</w:t>
      </w:r>
      <w:r w:rsidRPr="00AC11BC">
        <w:rPr>
          <w:b/>
          <w:sz w:val="20"/>
          <w:szCs w:val="20"/>
        </w:rPr>
        <w:t xml:space="preserve"> kinh doanh</w:t>
      </w:r>
    </w:p>
    <w:bookmarkEnd w:id="16"/>
    <w:p w:rsidR="002C46C4" w:rsidRPr="00146294" w:rsidRDefault="00750091" w:rsidP="00DB06EF">
      <w:pPr>
        <w:spacing w:before="120"/>
        <w:rPr>
          <w:sz w:val="20"/>
          <w:szCs w:val="20"/>
        </w:rPr>
      </w:pPr>
      <w:r>
        <w:rPr>
          <w:sz w:val="20"/>
          <w:szCs w:val="20"/>
        </w:rPr>
        <w:t xml:space="preserve">1. </w:t>
      </w:r>
      <w:r w:rsidR="002C46C4" w:rsidRPr="00146294">
        <w:rPr>
          <w:sz w:val="20"/>
          <w:szCs w:val="20"/>
        </w:rPr>
        <w:t>Danh mục chữ cái sử dụng trong đặt tên doanh nghiệp quy định tại Khoản 1 Điều 13 Nghị định số 43/2010/NĐ-CP được quy định tại Phụ lục VII-1 ban hành kèm theo Thông tư này. Danh mục chữ cái này cũng được sử dụng để đặt tên chi nhánh, văn phòng đại diện, địa điểm kinh doanh của doanh nghiệp.</w:t>
      </w:r>
    </w:p>
    <w:p w:rsidR="002C46C4" w:rsidRPr="00146294" w:rsidRDefault="00750091" w:rsidP="00DB06EF">
      <w:pPr>
        <w:spacing w:before="120"/>
        <w:rPr>
          <w:sz w:val="20"/>
          <w:szCs w:val="20"/>
        </w:rPr>
      </w:pPr>
      <w:r>
        <w:rPr>
          <w:sz w:val="20"/>
          <w:szCs w:val="20"/>
        </w:rPr>
        <w:t xml:space="preserve">2. </w:t>
      </w:r>
      <w:r w:rsidR="002C46C4" w:rsidRPr="00146294">
        <w:rPr>
          <w:sz w:val="20"/>
          <w:szCs w:val="20"/>
        </w:rPr>
        <w:t>Tên doanh nghiệp gồm hai thành tố được đặt theo thứ tự như sau:</w:t>
      </w:r>
    </w:p>
    <w:p w:rsidR="002C46C4" w:rsidRPr="00146294" w:rsidRDefault="00750091" w:rsidP="00DB06EF">
      <w:pPr>
        <w:spacing w:before="120"/>
        <w:rPr>
          <w:sz w:val="20"/>
          <w:szCs w:val="20"/>
        </w:rPr>
      </w:pPr>
      <w:r>
        <w:rPr>
          <w:sz w:val="20"/>
          <w:szCs w:val="20"/>
        </w:rPr>
        <w:t xml:space="preserve">a) </w:t>
      </w:r>
      <w:r w:rsidR="002C46C4" w:rsidRPr="00146294">
        <w:rPr>
          <w:sz w:val="20"/>
          <w:szCs w:val="20"/>
        </w:rPr>
        <w:t>Thành tố thứ nhất: Loại hình doanh nghiệp;</w:t>
      </w:r>
    </w:p>
    <w:p w:rsidR="002C46C4" w:rsidRPr="00146294" w:rsidRDefault="00750091" w:rsidP="00DB06EF">
      <w:pPr>
        <w:spacing w:before="120"/>
        <w:rPr>
          <w:sz w:val="20"/>
          <w:szCs w:val="20"/>
        </w:rPr>
      </w:pPr>
      <w:r>
        <w:rPr>
          <w:sz w:val="20"/>
          <w:szCs w:val="20"/>
        </w:rPr>
        <w:t xml:space="preserve">b) </w:t>
      </w:r>
      <w:r w:rsidR="002C46C4" w:rsidRPr="00146294">
        <w:rPr>
          <w:sz w:val="20"/>
          <w:szCs w:val="20"/>
        </w:rPr>
        <w:t>Thành tố thứ hai: Tên riêng của doanh nghiệp.</w:t>
      </w:r>
    </w:p>
    <w:p w:rsidR="002C46C4" w:rsidRPr="00146294" w:rsidRDefault="00750091" w:rsidP="00DB06EF">
      <w:pPr>
        <w:spacing w:before="120"/>
        <w:rPr>
          <w:sz w:val="20"/>
          <w:szCs w:val="20"/>
        </w:rPr>
      </w:pPr>
      <w:r>
        <w:rPr>
          <w:sz w:val="20"/>
          <w:szCs w:val="20"/>
        </w:rPr>
        <w:t xml:space="preserve">3. </w:t>
      </w:r>
      <w:r w:rsidR="002C46C4" w:rsidRPr="00146294">
        <w:rPr>
          <w:sz w:val="20"/>
          <w:szCs w:val="20"/>
        </w:rPr>
        <w:t>Tên doanh nghiệp viết bằng tiếng nước ngoài không được trùng với tên viết bằng tiếng nước ngoài của doanh nghiệp đã đăng ký. Tên viết tắt của doanh nghiệp không được trùng với tên viết tắt của doanh nghiệp đã đăng ký.</w:t>
      </w:r>
    </w:p>
    <w:p w:rsidR="002C46C4" w:rsidRPr="00146294" w:rsidRDefault="00750091" w:rsidP="00DB06EF">
      <w:pPr>
        <w:spacing w:before="120"/>
        <w:rPr>
          <w:sz w:val="20"/>
          <w:szCs w:val="20"/>
        </w:rPr>
      </w:pPr>
      <w:r>
        <w:rPr>
          <w:sz w:val="20"/>
          <w:szCs w:val="20"/>
        </w:rPr>
        <w:t xml:space="preserve">4. </w:t>
      </w:r>
      <w:r w:rsidR="002C46C4" w:rsidRPr="00146294">
        <w:rPr>
          <w:sz w:val="20"/>
          <w:szCs w:val="20"/>
        </w:rPr>
        <w:t>Ngoài tên bằng tiếng Việt, chi nhánh, văn phòng đại diện của doanh nghiệp có thể đăng ký tên bằng tiếng nước ngoài và tên viết tắt.</w:t>
      </w:r>
    </w:p>
    <w:p w:rsidR="002C46C4" w:rsidRPr="00146294" w:rsidRDefault="00750091" w:rsidP="00DB06EF">
      <w:pPr>
        <w:spacing w:before="120"/>
        <w:rPr>
          <w:sz w:val="20"/>
          <w:szCs w:val="20"/>
        </w:rPr>
      </w:pPr>
      <w:r>
        <w:rPr>
          <w:sz w:val="20"/>
          <w:szCs w:val="20"/>
        </w:rPr>
        <w:t xml:space="preserve">5. </w:t>
      </w:r>
      <w:r w:rsidR="002C46C4" w:rsidRPr="00146294">
        <w:rPr>
          <w:sz w:val="20"/>
          <w:szCs w:val="20"/>
        </w:rPr>
        <w:t>Phần tên riêng trong tên chi nhánh,</w:t>
      </w:r>
      <w:r>
        <w:rPr>
          <w:sz w:val="20"/>
          <w:szCs w:val="20"/>
        </w:rPr>
        <w:t xml:space="preserve"> văn phòng đại diện, địa điểm ki</w:t>
      </w:r>
      <w:r w:rsidR="002C46C4" w:rsidRPr="00146294">
        <w:rPr>
          <w:sz w:val="20"/>
          <w:szCs w:val="20"/>
        </w:rPr>
        <w:t>nh doanh của doanh nghiệp không được sử dụng cụm từ “công ty”, “doanh nghiệp”.</w:t>
      </w:r>
    </w:p>
    <w:p w:rsidR="002C46C4" w:rsidRPr="00750091" w:rsidRDefault="002C46C4" w:rsidP="00DB06EF">
      <w:pPr>
        <w:spacing w:before="120"/>
        <w:rPr>
          <w:b/>
          <w:sz w:val="20"/>
          <w:szCs w:val="20"/>
        </w:rPr>
      </w:pPr>
      <w:bookmarkStart w:id="17" w:name="dieu_14"/>
      <w:r w:rsidRPr="00750091">
        <w:rPr>
          <w:b/>
          <w:sz w:val="20"/>
          <w:szCs w:val="20"/>
        </w:rPr>
        <w:t>Điều 14. Xử lý tranh chấp</w:t>
      </w:r>
      <w:r w:rsidR="00750091">
        <w:rPr>
          <w:b/>
          <w:sz w:val="20"/>
          <w:szCs w:val="20"/>
        </w:rPr>
        <w:t>,</w:t>
      </w:r>
      <w:r w:rsidRPr="00750091">
        <w:rPr>
          <w:b/>
          <w:sz w:val="20"/>
          <w:szCs w:val="20"/>
        </w:rPr>
        <w:t xml:space="preserve"> khiếu nại về tên doanh nghiệp</w:t>
      </w:r>
    </w:p>
    <w:bookmarkEnd w:id="17"/>
    <w:p w:rsidR="002C46C4" w:rsidRPr="00146294" w:rsidRDefault="00750091" w:rsidP="00DB06EF">
      <w:pPr>
        <w:spacing w:before="120"/>
        <w:rPr>
          <w:sz w:val="20"/>
          <w:szCs w:val="20"/>
        </w:rPr>
      </w:pPr>
      <w:r>
        <w:rPr>
          <w:sz w:val="20"/>
          <w:szCs w:val="20"/>
        </w:rPr>
        <w:t xml:space="preserve">1. </w:t>
      </w:r>
      <w:r w:rsidR="002C46C4" w:rsidRPr="00146294">
        <w:rPr>
          <w:sz w:val="20"/>
          <w:szCs w:val="20"/>
        </w:rPr>
        <w:t>Các doanh nghiệp có tên trùng hoặc tên gây nhầm lẫn tự thương lượng với nhau đ</w:t>
      </w:r>
      <w:r>
        <w:rPr>
          <w:sz w:val="20"/>
          <w:szCs w:val="20"/>
        </w:rPr>
        <w:t>ể đăng ký đổ</w:t>
      </w:r>
      <w:r w:rsidR="002C46C4" w:rsidRPr="00146294">
        <w:rPr>
          <w:sz w:val="20"/>
          <w:szCs w:val="20"/>
        </w:rPr>
        <w:t>i tên doanh nghiệp. Doanh nghiệp có t</w:t>
      </w:r>
      <w:r>
        <w:rPr>
          <w:sz w:val="20"/>
          <w:szCs w:val="20"/>
        </w:rPr>
        <w:t>hể bổ sung tên địa danh để</w:t>
      </w:r>
      <w:r w:rsidR="002C46C4" w:rsidRPr="00146294">
        <w:rPr>
          <w:sz w:val="20"/>
          <w:szCs w:val="20"/>
        </w:rPr>
        <w:t xml:space="preserve"> làm yếu tố phân biệt tên doanh nghiệp. Doanh nghiệp chỉ được bổ sung tên địa danh nơi doanh nghiệp đặt trụ sở chính. Việc đăng ký bổ sung tên địa danh vào tên doanh nghiệp để làm yếu tố phân biệt tên doanh nghiệp không được vi phạm pháp luật về sở hữu trí tuệ.</w:t>
      </w:r>
    </w:p>
    <w:p w:rsidR="002C46C4" w:rsidRPr="00146294" w:rsidRDefault="002C46C4" w:rsidP="00DB06EF">
      <w:pPr>
        <w:spacing w:before="120"/>
        <w:rPr>
          <w:sz w:val="20"/>
          <w:szCs w:val="20"/>
        </w:rPr>
      </w:pPr>
      <w:r w:rsidRPr="00146294">
        <w:rPr>
          <w:sz w:val="20"/>
          <w:szCs w:val="20"/>
        </w:rPr>
        <w:t>Trường hợp các doanh nghiệp không tự thương lượng được với nhau để đăng ký đổi tên hoặc bổ sung tên địa danh để làm yếu tố phân biệt tên doanh nghiệp, việc xử lý tên doanh nghiệp bị trùng hoặc gây nhầm lẫn thực hiện theo quy định của pháp luật về sở hữu trí tuệ.</w:t>
      </w:r>
    </w:p>
    <w:p w:rsidR="002C46C4" w:rsidRPr="00146294" w:rsidRDefault="00750091" w:rsidP="00DB06EF">
      <w:pPr>
        <w:spacing w:before="120"/>
        <w:rPr>
          <w:sz w:val="20"/>
          <w:szCs w:val="20"/>
        </w:rPr>
      </w:pPr>
      <w:r>
        <w:rPr>
          <w:sz w:val="20"/>
          <w:szCs w:val="20"/>
        </w:rPr>
        <w:t xml:space="preserve">2. </w:t>
      </w:r>
      <w:r w:rsidR="002C46C4" w:rsidRPr="00146294">
        <w:rPr>
          <w:sz w:val="20"/>
          <w:szCs w:val="20"/>
        </w:rPr>
        <w:t>Trường hợp Phòng Đăng ký kinh doanh cấp tỉnh phát hiện có doanh nghiệp tại các tỉnh, thành phố khác được cấp đăng ký tên trùng với tên của doanh nghiệp đã được cấp đăng ký trước đây tại địa phương, Phòng Đăng ký kinh doanh trao đổi với Phòng Đăng ký kinh doanh cấp tỉnh nơi cấp Giấy chứng nhận đăng ký doanh nghiệp cho doanh nghiệp trùng tên để yêu cầu doanh nghiệp thực hiện đăng ký đổi tên theo quy định tại Khoản 1 Điều này.</w:t>
      </w:r>
    </w:p>
    <w:p w:rsidR="002C46C4" w:rsidRPr="00146294" w:rsidRDefault="00750091" w:rsidP="00DB06EF">
      <w:pPr>
        <w:spacing w:before="120"/>
        <w:rPr>
          <w:sz w:val="20"/>
          <w:szCs w:val="20"/>
        </w:rPr>
      </w:pPr>
      <w:r>
        <w:rPr>
          <w:sz w:val="20"/>
          <w:szCs w:val="20"/>
        </w:rPr>
        <w:t xml:space="preserve">3. </w:t>
      </w:r>
      <w:r w:rsidR="002C46C4" w:rsidRPr="00146294">
        <w:rPr>
          <w:sz w:val="20"/>
          <w:szCs w:val="20"/>
        </w:rPr>
        <w:t>Các vấn đề tranh chấp, khiếu nại về tên doanh nghiệp bị trùng hoặc gây nhầm lẫn trong thời gian cấp đăng ký doanh nghiệp theo quy trình dự phòng quy định tại Thông tư này được giải quyết theo quy định của pháp luật về sở hữu trí tuệ.</w:t>
      </w:r>
    </w:p>
    <w:p w:rsidR="00750091" w:rsidRPr="00A61DC2" w:rsidRDefault="00750091" w:rsidP="00DB06EF">
      <w:pPr>
        <w:spacing w:before="120"/>
        <w:rPr>
          <w:b/>
          <w:sz w:val="20"/>
          <w:szCs w:val="20"/>
        </w:rPr>
      </w:pPr>
      <w:bookmarkStart w:id="18" w:name="chuong_3"/>
      <w:r w:rsidRPr="00A61DC2">
        <w:rPr>
          <w:b/>
          <w:sz w:val="20"/>
          <w:szCs w:val="20"/>
        </w:rPr>
        <w:t xml:space="preserve">Chương </w:t>
      </w:r>
      <w:r>
        <w:rPr>
          <w:b/>
          <w:sz w:val="20"/>
          <w:szCs w:val="20"/>
        </w:rPr>
        <w:t>3</w:t>
      </w:r>
      <w:r w:rsidRPr="00A61DC2">
        <w:rPr>
          <w:b/>
          <w:sz w:val="20"/>
          <w:szCs w:val="20"/>
        </w:rPr>
        <w:t>.</w:t>
      </w:r>
    </w:p>
    <w:p w:rsidR="002C46C4" w:rsidRPr="00750091" w:rsidRDefault="00750091" w:rsidP="00DB06EF">
      <w:pPr>
        <w:spacing w:before="120"/>
        <w:jc w:val="center"/>
        <w:rPr>
          <w:b/>
          <w:szCs w:val="20"/>
        </w:rPr>
      </w:pPr>
      <w:bookmarkStart w:id="19" w:name="chuong_3_name"/>
      <w:bookmarkEnd w:id="18"/>
      <w:r w:rsidRPr="00750091">
        <w:rPr>
          <w:b/>
          <w:szCs w:val="20"/>
        </w:rPr>
        <w:t>H</w:t>
      </w:r>
      <w:r>
        <w:rPr>
          <w:b/>
          <w:szCs w:val="20"/>
        </w:rPr>
        <w:t>Ồ</w:t>
      </w:r>
      <w:r w:rsidRPr="00750091">
        <w:rPr>
          <w:b/>
          <w:szCs w:val="20"/>
        </w:rPr>
        <w:t xml:space="preserve"> SƠ, TRÌNH TỰ, THỦ TỤC ĐĂNG KÝ DOANH NGHIỆP, ĐĂNG KÝ HOẠT ĐỘNG ĐƠN VỊ PHỤ THUỘC, THÔNG BÁ</w:t>
      </w:r>
      <w:r>
        <w:rPr>
          <w:b/>
          <w:szCs w:val="20"/>
        </w:rPr>
        <w:t>O</w:t>
      </w:r>
      <w:r w:rsidRPr="00750091">
        <w:rPr>
          <w:b/>
          <w:szCs w:val="20"/>
        </w:rPr>
        <w:t xml:space="preserve"> LẬP ĐỊA ĐIỂM KINH DOANH</w:t>
      </w:r>
    </w:p>
    <w:p w:rsidR="002C46C4" w:rsidRPr="0040263A" w:rsidRDefault="002C46C4" w:rsidP="00DB06EF">
      <w:pPr>
        <w:spacing w:before="120"/>
        <w:rPr>
          <w:b/>
          <w:sz w:val="20"/>
          <w:szCs w:val="20"/>
        </w:rPr>
      </w:pPr>
      <w:bookmarkStart w:id="20" w:name="dieu_15"/>
      <w:bookmarkEnd w:id="19"/>
      <w:r w:rsidRPr="0040263A">
        <w:rPr>
          <w:b/>
          <w:sz w:val="20"/>
          <w:szCs w:val="20"/>
        </w:rPr>
        <w:t>Điều 15. Các mẫu giấy tờ trong hồ sơ đăng ký doanh nghiệp, đơn vị phụ thuộc của doanh nghiệp, thông báo lập địa điểm kinh doanh</w:t>
      </w:r>
    </w:p>
    <w:bookmarkEnd w:id="20"/>
    <w:p w:rsidR="002C46C4" w:rsidRPr="00146294" w:rsidRDefault="0040263A" w:rsidP="00DB06EF">
      <w:pPr>
        <w:spacing w:before="120"/>
        <w:rPr>
          <w:sz w:val="20"/>
          <w:szCs w:val="20"/>
        </w:rPr>
      </w:pPr>
      <w:r>
        <w:rPr>
          <w:sz w:val="20"/>
          <w:szCs w:val="20"/>
        </w:rPr>
        <w:t xml:space="preserve">1. </w:t>
      </w:r>
      <w:r w:rsidR="002C46C4" w:rsidRPr="00146294">
        <w:rPr>
          <w:sz w:val="20"/>
          <w:szCs w:val="20"/>
        </w:rPr>
        <w:t>Giấy đề nghị đăng ký doanh nghiệp, danh sách thành viên, cổ đông sáng lập, người đại diện theo ủy quyền thực hiện theo mẫu quy định tại Phụ lục I ban hành kèm theo Thông tư này.</w:t>
      </w:r>
    </w:p>
    <w:p w:rsidR="002C46C4" w:rsidRPr="00146294" w:rsidRDefault="0040263A" w:rsidP="00DB06EF">
      <w:pPr>
        <w:spacing w:before="120"/>
        <w:rPr>
          <w:sz w:val="20"/>
          <w:szCs w:val="20"/>
        </w:rPr>
      </w:pPr>
      <w:r>
        <w:rPr>
          <w:sz w:val="20"/>
          <w:szCs w:val="20"/>
        </w:rPr>
        <w:t xml:space="preserve">2. </w:t>
      </w:r>
      <w:r w:rsidR="002C46C4" w:rsidRPr="00146294">
        <w:rPr>
          <w:sz w:val="20"/>
          <w:szCs w:val="20"/>
        </w:rPr>
        <w:t>Thông báo và các văn bản khác do doanh nghiệp phát hành thực hiện theo mẫu quy định tại Phụ lục II ban hành kèm theo Thông tư này.</w:t>
      </w:r>
    </w:p>
    <w:p w:rsidR="002C46C4" w:rsidRPr="0040263A" w:rsidRDefault="002C46C4" w:rsidP="00DB06EF">
      <w:pPr>
        <w:spacing w:before="120"/>
        <w:rPr>
          <w:b/>
          <w:sz w:val="20"/>
          <w:szCs w:val="20"/>
        </w:rPr>
      </w:pPr>
      <w:bookmarkStart w:id="21" w:name="dieu_16"/>
      <w:r w:rsidRPr="0040263A">
        <w:rPr>
          <w:b/>
          <w:sz w:val="20"/>
          <w:szCs w:val="20"/>
        </w:rPr>
        <w:t>Điều 16. Các mẫu giấy tờ do Phòng Đăng ký kinh doanh ban hành</w:t>
      </w:r>
    </w:p>
    <w:bookmarkEnd w:id="21"/>
    <w:p w:rsidR="002C46C4" w:rsidRPr="00146294" w:rsidRDefault="0040263A" w:rsidP="00DB06EF">
      <w:pPr>
        <w:spacing w:before="120"/>
        <w:rPr>
          <w:sz w:val="20"/>
          <w:szCs w:val="20"/>
        </w:rPr>
      </w:pPr>
      <w:r>
        <w:rPr>
          <w:sz w:val="20"/>
          <w:szCs w:val="20"/>
        </w:rPr>
        <w:t xml:space="preserve">1. </w:t>
      </w:r>
      <w:r w:rsidR="002C46C4" w:rsidRPr="00146294">
        <w:rPr>
          <w:sz w:val="20"/>
          <w:szCs w:val="20"/>
        </w:rPr>
        <w:t>Giấy chứng nhận đăng ký doanh nghiệp, Giấy chứng nhận đăng ký hoạt động chi nhánh, v</w:t>
      </w:r>
      <w:r>
        <w:rPr>
          <w:sz w:val="20"/>
          <w:szCs w:val="20"/>
        </w:rPr>
        <w:t>ă</w:t>
      </w:r>
      <w:r w:rsidR="002C46C4" w:rsidRPr="00146294">
        <w:rPr>
          <w:sz w:val="20"/>
          <w:szCs w:val="20"/>
        </w:rPr>
        <w:t>n phòng đại diện thực hiện theo mẫu quy định tại Phụ lục IV ban hành kèm theo Thông tư này.</w:t>
      </w:r>
    </w:p>
    <w:p w:rsidR="002C46C4" w:rsidRPr="00146294" w:rsidRDefault="0040263A" w:rsidP="00DB06EF">
      <w:pPr>
        <w:spacing w:before="120"/>
        <w:rPr>
          <w:sz w:val="20"/>
          <w:szCs w:val="20"/>
        </w:rPr>
      </w:pPr>
      <w:r>
        <w:rPr>
          <w:sz w:val="20"/>
          <w:szCs w:val="20"/>
        </w:rPr>
        <w:lastRenderedPageBreak/>
        <w:t xml:space="preserve">2. </w:t>
      </w:r>
      <w:r w:rsidR="002C46C4" w:rsidRPr="00146294">
        <w:rPr>
          <w:sz w:val="20"/>
          <w:szCs w:val="20"/>
        </w:rPr>
        <w:t>Thông báo về nội dung c</w:t>
      </w:r>
      <w:r>
        <w:rPr>
          <w:sz w:val="20"/>
          <w:szCs w:val="20"/>
        </w:rPr>
        <w:t>ầ</w:t>
      </w:r>
      <w:r w:rsidR="002C46C4" w:rsidRPr="00146294">
        <w:rPr>
          <w:sz w:val="20"/>
          <w:szCs w:val="20"/>
        </w:rPr>
        <w:t>n sửa đổi, bổ sung hồ sơ đăng ký doanh</w:t>
      </w:r>
      <w:r>
        <w:rPr>
          <w:sz w:val="20"/>
          <w:szCs w:val="20"/>
        </w:rPr>
        <w:t xml:space="preserve"> </w:t>
      </w:r>
      <w:r w:rsidR="002C46C4" w:rsidRPr="00146294">
        <w:rPr>
          <w:sz w:val="20"/>
          <w:szCs w:val="20"/>
        </w:rPr>
        <w:t>nghiệp, Thông báo về việc vi phạm của doanh nghiệp thuộc trường hợp thu hồi</w:t>
      </w:r>
      <w:r>
        <w:rPr>
          <w:sz w:val="20"/>
          <w:szCs w:val="20"/>
        </w:rPr>
        <w:t xml:space="preserve"> </w:t>
      </w:r>
      <w:r w:rsidR="002C46C4" w:rsidRPr="00146294">
        <w:rPr>
          <w:sz w:val="20"/>
          <w:szCs w:val="20"/>
        </w:rPr>
        <w:t>Giấy chứng nhận đăng ký doanh nghiệp và các thông báo khác của Phòng Đăng ký kinh doanh thực hiện theo mẫu quy định tại Phụ lục V ban hành kèm theo Thông tư này.</w:t>
      </w:r>
    </w:p>
    <w:p w:rsidR="002C46C4" w:rsidRPr="00146294" w:rsidRDefault="0040263A" w:rsidP="00DB06EF">
      <w:pPr>
        <w:spacing w:before="120"/>
        <w:rPr>
          <w:sz w:val="20"/>
          <w:szCs w:val="20"/>
        </w:rPr>
      </w:pPr>
      <w:r>
        <w:rPr>
          <w:sz w:val="20"/>
          <w:szCs w:val="20"/>
        </w:rPr>
        <w:t xml:space="preserve">3. </w:t>
      </w:r>
      <w:r w:rsidR="002C46C4" w:rsidRPr="00146294">
        <w:rPr>
          <w:sz w:val="20"/>
          <w:szCs w:val="20"/>
        </w:rPr>
        <w:t>Giấy xác nhận về việc doanh nghiệp đăng ký tạm ngừng kinh doanh, chi nhánh, văn phòng đại diện đăng ký tạm ngừng hoạt động thực hiện theo mẫu quy định tại các Phụ lục V-6, V-7 ban hành kèm theo Thông tư này.</w:t>
      </w:r>
    </w:p>
    <w:p w:rsidR="002C46C4" w:rsidRPr="00146294" w:rsidRDefault="0040263A" w:rsidP="00DB06EF">
      <w:pPr>
        <w:spacing w:before="120"/>
        <w:rPr>
          <w:sz w:val="20"/>
          <w:szCs w:val="20"/>
        </w:rPr>
      </w:pPr>
      <w:r>
        <w:rPr>
          <w:sz w:val="20"/>
          <w:szCs w:val="20"/>
        </w:rPr>
        <w:t xml:space="preserve">4. </w:t>
      </w:r>
      <w:r w:rsidR="002C46C4" w:rsidRPr="00146294">
        <w:rPr>
          <w:sz w:val="20"/>
          <w:szCs w:val="20"/>
        </w:rPr>
        <w:t xml:space="preserve">Giấy biên nhận hồ sơ thực hiện theo </w:t>
      </w:r>
      <w:r>
        <w:rPr>
          <w:sz w:val="20"/>
          <w:szCs w:val="20"/>
        </w:rPr>
        <w:t>mẫu quy định tại các Phụ lục V-1</w:t>
      </w:r>
      <w:r w:rsidR="002C46C4" w:rsidRPr="00146294">
        <w:rPr>
          <w:sz w:val="20"/>
          <w:szCs w:val="20"/>
        </w:rPr>
        <w:t>5, V-16 ban hành kèm theo Thông tư này.</w:t>
      </w:r>
    </w:p>
    <w:p w:rsidR="002C46C4" w:rsidRPr="00146294" w:rsidRDefault="0040263A" w:rsidP="00DB06EF">
      <w:pPr>
        <w:spacing w:before="120"/>
        <w:rPr>
          <w:sz w:val="20"/>
          <w:szCs w:val="20"/>
        </w:rPr>
      </w:pPr>
      <w:r>
        <w:rPr>
          <w:sz w:val="20"/>
          <w:szCs w:val="20"/>
        </w:rPr>
        <w:t xml:space="preserve">5. </w:t>
      </w:r>
      <w:r w:rsidR="002C46C4" w:rsidRPr="00146294">
        <w:rPr>
          <w:sz w:val="20"/>
          <w:szCs w:val="20"/>
        </w:rPr>
        <w:t>Quyết định về việc thu hồi Giấy chứng nhận đăng ký doanh nghiệp,</w:t>
      </w:r>
      <w:r>
        <w:rPr>
          <w:sz w:val="20"/>
          <w:szCs w:val="20"/>
        </w:rPr>
        <w:t xml:space="preserve"> </w:t>
      </w:r>
      <w:r w:rsidR="002C46C4" w:rsidRPr="00146294">
        <w:rPr>
          <w:sz w:val="20"/>
          <w:szCs w:val="20"/>
        </w:rPr>
        <w:t>Quyết định về việc hủy bỏ Giấy chứng nhận đăng ký doanh nghiệp thực hiện theo mẫu quy định tại các Phụ lục V-9, V-10 ban hành kèm theo Thông tư này.</w:t>
      </w:r>
    </w:p>
    <w:p w:rsidR="002C46C4" w:rsidRPr="0040263A" w:rsidRDefault="002C46C4" w:rsidP="00DB06EF">
      <w:pPr>
        <w:spacing w:before="120"/>
        <w:rPr>
          <w:b/>
          <w:sz w:val="20"/>
          <w:szCs w:val="20"/>
        </w:rPr>
      </w:pPr>
      <w:bookmarkStart w:id="22" w:name="dieu_17"/>
      <w:r w:rsidRPr="0040263A">
        <w:rPr>
          <w:b/>
          <w:sz w:val="20"/>
          <w:szCs w:val="20"/>
        </w:rPr>
        <w:t>Điều 17. Hồ sơ đăng ký thay đổi người đại diện theo pháp luật của công ty TNHH, công ty CP</w:t>
      </w:r>
    </w:p>
    <w:bookmarkEnd w:id="22"/>
    <w:p w:rsidR="002C46C4" w:rsidRPr="00146294" w:rsidRDefault="0091028D" w:rsidP="00DB06EF">
      <w:pPr>
        <w:spacing w:before="120"/>
        <w:rPr>
          <w:sz w:val="20"/>
          <w:szCs w:val="20"/>
        </w:rPr>
      </w:pPr>
      <w:r>
        <w:rPr>
          <w:sz w:val="20"/>
          <w:szCs w:val="20"/>
        </w:rPr>
        <w:t xml:space="preserve">1. </w:t>
      </w:r>
      <w:r w:rsidR="002C46C4" w:rsidRPr="00146294">
        <w:rPr>
          <w:sz w:val="20"/>
          <w:szCs w:val="20"/>
        </w:rPr>
        <w:t>Hồ sơ đăng ký thay đổi người đại diện theo pháp luật của công ty TNHH, công ty CP bao gồm các giấy tờ sau:</w:t>
      </w:r>
    </w:p>
    <w:p w:rsidR="002C46C4" w:rsidRPr="00146294" w:rsidRDefault="001F4B26" w:rsidP="00DB06EF">
      <w:pPr>
        <w:spacing w:before="120"/>
        <w:rPr>
          <w:sz w:val="20"/>
          <w:szCs w:val="20"/>
        </w:rPr>
      </w:pPr>
      <w:r>
        <w:rPr>
          <w:sz w:val="20"/>
          <w:szCs w:val="20"/>
        </w:rPr>
        <w:t xml:space="preserve">a) </w:t>
      </w:r>
      <w:r w:rsidR="002C46C4" w:rsidRPr="00146294">
        <w:rPr>
          <w:sz w:val="20"/>
          <w:szCs w:val="20"/>
        </w:rPr>
        <w:t>Thông báo thay đổi ngư</w:t>
      </w:r>
      <w:r>
        <w:rPr>
          <w:sz w:val="20"/>
          <w:szCs w:val="20"/>
        </w:rPr>
        <w:t>ờ</w:t>
      </w:r>
      <w:r w:rsidR="002C46C4" w:rsidRPr="00146294">
        <w:rPr>
          <w:sz w:val="20"/>
          <w:szCs w:val="20"/>
        </w:rPr>
        <w:t>i đại diện theo pháp luật của công ty;</w:t>
      </w:r>
    </w:p>
    <w:p w:rsidR="002C46C4" w:rsidRPr="00146294" w:rsidRDefault="001F4B26" w:rsidP="00DB06EF">
      <w:pPr>
        <w:spacing w:before="120"/>
        <w:rPr>
          <w:sz w:val="20"/>
          <w:szCs w:val="20"/>
        </w:rPr>
      </w:pPr>
      <w:r>
        <w:rPr>
          <w:sz w:val="20"/>
          <w:szCs w:val="20"/>
        </w:rPr>
        <w:t xml:space="preserve">b) </w:t>
      </w:r>
      <w:r w:rsidR="002C46C4" w:rsidRPr="00146294">
        <w:rPr>
          <w:sz w:val="20"/>
          <w:szCs w:val="20"/>
        </w:rPr>
        <w:t>Bản sao giấy tờ chứng thực cá nhân của người thay thế làm đại diện theo pháp luật của công ty;</w:t>
      </w:r>
    </w:p>
    <w:p w:rsidR="002C46C4" w:rsidRPr="00146294" w:rsidRDefault="001F4B26" w:rsidP="00DB06EF">
      <w:pPr>
        <w:spacing w:before="120"/>
        <w:rPr>
          <w:sz w:val="20"/>
          <w:szCs w:val="20"/>
        </w:rPr>
      </w:pPr>
      <w:r>
        <w:rPr>
          <w:sz w:val="20"/>
          <w:szCs w:val="20"/>
        </w:rPr>
        <w:t xml:space="preserve">c) </w:t>
      </w:r>
      <w:r w:rsidR="002C46C4" w:rsidRPr="00146294">
        <w:rPr>
          <w:sz w:val="20"/>
          <w:szCs w:val="20"/>
        </w:rPr>
        <w:t>Quyết định của chủ sở hữu công ty đối với công ty TNHH một thành viên, Quyết định bằng văn bản và bản sao Biên bản họp của Hội đồng thành viên đối với công ty TNHH hai thành viên trở lên về việc tha</w:t>
      </w:r>
      <w:r>
        <w:rPr>
          <w:sz w:val="20"/>
          <w:szCs w:val="20"/>
        </w:rPr>
        <w:t>y đổi người đại diện theo pháp l</w:t>
      </w:r>
      <w:r w:rsidR="002C46C4" w:rsidRPr="00146294">
        <w:rPr>
          <w:sz w:val="20"/>
          <w:szCs w:val="20"/>
        </w:rPr>
        <w:t>uật;</w:t>
      </w:r>
    </w:p>
    <w:p w:rsidR="002C46C4" w:rsidRPr="00146294" w:rsidRDefault="002C46C4" w:rsidP="00DB06EF">
      <w:pPr>
        <w:spacing w:before="120"/>
        <w:rPr>
          <w:sz w:val="20"/>
          <w:szCs w:val="20"/>
        </w:rPr>
      </w:pPr>
      <w:r w:rsidRPr="00146294">
        <w:rPr>
          <w:sz w:val="20"/>
          <w:szCs w:val="20"/>
        </w:rPr>
        <w:t xml:space="preserve">Quyết định bằng văn bản và bản sao Biên bản họp của Đại hội đồng cổ đông đối với công ty CP về việc thay đổi người đại diện theo pháp luật trong trường hợp việc thay đổi người đại diện theo pháp luật làm thay đổi nội dung Điều lệ công ty hoặc trường hợp Điều lệ công ty CP quy định Chủ tịch Hội đồng quản trị là người đại diện theo pháp luật và Đại hội đồng cổ đông công ty bầu Chủ tịch </w:t>
      </w:r>
      <w:r w:rsidR="005E3B9E">
        <w:rPr>
          <w:sz w:val="20"/>
          <w:szCs w:val="20"/>
        </w:rPr>
        <w:t>Hội đồng</w:t>
      </w:r>
      <w:r w:rsidRPr="00146294">
        <w:rPr>
          <w:sz w:val="20"/>
          <w:szCs w:val="20"/>
        </w:rPr>
        <w:t xml:space="preserve"> quản trị;</w:t>
      </w:r>
    </w:p>
    <w:p w:rsidR="002C46C4" w:rsidRPr="00146294" w:rsidRDefault="002C46C4" w:rsidP="00DB06EF">
      <w:pPr>
        <w:spacing w:before="120"/>
        <w:rPr>
          <w:sz w:val="20"/>
          <w:szCs w:val="20"/>
        </w:rPr>
      </w:pPr>
      <w:r w:rsidRPr="00146294">
        <w:rPr>
          <w:sz w:val="20"/>
          <w:szCs w:val="20"/>
        </w:rPr>
        <w:t>Quyết định bằng văn bản và bản sao Biên bản họp của Hội đồng quản trị đối với công ty CP trong trường hợp việc thay đổi người đại diện theo pháp luật không làm thay đổi nội dung của Điều lệ công ty ngoài nội dung họ, tên, chữ ký của người đại diện theo pháp luật của công ty quy định tại Khoản 15 Điều 22 Luật Doanh nghiệp.</w:t>
      </w:r>
    </w:p>
    <w:p w:rsidR="002C46C4" w:rsidRPr="00146294" w:rsidRDefault="001F4B26" w:rsidP="00DB06EF">
      <w:pPr>
        <w:spacing w:before="120"/>
        <w:rPr>
          <w:sz w:val="20"/>
          <w:szCs w:val="20"/>
        </w:rPr>
      </w:pPr>
      <w:r>
        <w:rPr>
          <w:sz w:val="20"/>
          <w:szCs w:val="20"/>
        </w:rPr>
        <w:t xml:space="preserve">2. </w:t>
      </w:r>
      <w:r w:rsidR="002C46C4" w:rsidRPr="00146294">
        <w:rPr>
          <w:sz w:val="20"/>
          <w:szCs w:val="20"/>
        </w:rPr>
        <w:t xml:space="preserve">Người ký thông báo thay đổi người </w:t>
      </w:r>
      <w:r>
        <w:rPr>
          <w:sz w:val="20"/>
          <w:szCs w:val="20"/>
        </w:rPr>
        <w:t>đại diện theo pháp luật là một tr</w:t>
      </w:r>
      <w:r w:rsidR="002C46C4" w:rsidRPr="00146294">
        <w:rPr>
          <w:sz w:val="20"/>
          <w:szCs w:val="20"/>
        </w:rPr>
        <w:t>ong những cá nhân sau:</w:t>
      </w:r>
    </w:p>
    <w:p w:rsidR="002C46C4" w:rsidRPr="00146294" w:rsidRDefault="001F4B26" w:rsidP="00DB06EF">
      <w:pPr>
        <w:spacing w:before="120"/>
        <w:rPr>
          <w:sz w:val="20"/>
          <w:szCs w:val="20"/>
        </w:rPr>
      </w:pPr>
      <w:r>
        <w:rPr>
          <w:sz w:val="20"/>
          <w:szCs w:val="20"/>
        </w:rPr>
        <w:t>a) Chủ sở hữu công ty đố</w:t>
      </w:r>
      <w:r w:rsidR="002C46C4" w:rsidRPr="00146294">
        <w:rPr>
          <w:sz w:val="20"/>
          <w:szCs w:val="20"/>
        </w:rPr>
        <w:t>i với công ty TNHH một thành viên có chủ sở hữu là cá nhân.</w:t>
      </w:r>
    </w:p>
    <w:p w:rsidR="002C46C4" w:rsidRPr="00146294" w:rsidRDefault="001F4B26" w:rsidP="00DB06EF">
      <w:pPr>
        <w:spacing w:before="120"/>
        <w:rPr>
          <w:sz w:val="20"/>
          <w:szCs w:val="20"/>
        </w:rPr>
      </w:pPr>
      <w:r>
        <w:rPr>
          <w:sz w:val="20"/>
          <w:szCs w:val="20"/>
        </w:rPr>
        <w:t xml:space="preserve">b) </w:t>
      </w:r>
      <w:r w:rsidR="002C46C4" w:rsidRPr="00146294">
        <w:rPr>
          <w:sz w:val="20"/>
          <w:szCs w:val="20"/>
        </w:rPr>
        <w:t>Chủ tịch Hội đồng thành viên hoặc Chủ tịch công ty đối với công ty TNHH một thành viên có chủ sở hữu là tổ chức</w:t>
      </w:r>
      <w:r w:rsidR="005E3B9E">
        <w:rPr>
          <w:sz w:val="20"/>
          <w:szCs w:val="20"/>
        </w:rPr>
        <w:t>.</w:t>
      </w:r>
    </w:p>
    <w:p w:rsidR="002C46C4" w:rsidRPr="00146294" w:rsidRDefault="001F4B26" w:rsidP="00DB06EF">
      <w:pPr>
        <w:spacing w:before="120"/>
        <w:rPr>
          <w:sz w:val="20"/>
          <w:szCs w:val="20"/>
        </w:rPr>
      </w:pPr>
      <w:r>
        <w:rPr>
          <w:sz w:val="20"/>
          <w:szCs w:val="20"/>
        </w:rPr>
        <w:t xml:space="preserve">c) </w:t>
      </w:r>
      <w:r w:rsidR="002C46C4" w:rsidRPr="00146294">
        <w:rPr>
          <w:sz w:val="20"/>
          <w:szCs w:val="20"/>
        </w:rPr>
        <w:t xml:space="preserve">Chủ tịch Hội đồng thành viên đối với công ty TNHH hai thành viên trở lên. Trong </w:t>
      </w:r>
      <w:r w:rsidR="00DB06EF">
        <w:rPr>
          <w:sz w:val="20"/>
          <w:szCs w:val="20"/>
        </w:rPr>
        <w:t>trường hợp</w:t>
      </w:r>
      <w:r w:rsidR="002C46C4" w:rsidRPr="00146294">
        <w:rPr>
          <w:sz w:val="20"/>
          <w:szCs w:val="20"/>
        </w:rPr>
        <w:t xml:space="preserve"> Chủ tịch Hội đồng thành viên là người đại diện theo pháp luật thì người ký thông báo là Chủ tịch Hội đồng thành viên mới được Hội đồng thành viên bầu.</w:t>
      </w:r>
    </w:p>
    <w:p w:rsidR="002C46C4" w:rsidRPr="00146294" w:rsidRDefault="001F4B26" w:rsidP="00DB06EF">
      <w:pPr>
        <w:spacing w:before="120"/>
        <w:rPr>
          <w:sz w:val="20"/>
          <w:szCs w:val="20"/>
        </w:rPr>
      </w:pPr>
      <w:r>
        <w:rPr>
          <w:sz w:val="20"/>
          <w:szCs w:val="20"/>
        </w:rPr>
        <w:t xml:space="preserve">d) </w:t>
      </w:r>
      <w:r w:rsidR="002C46C4" w:rsidRPr="00146294">
        <w:rPr>
          <w:sz w:val="20"/>
          <w:szCs w:val="20"/>
        </w:rPr>
        <w:t>Chủ tịch Hội đồng quản trị đối với công ty CP. Trường hợp Chủ tịch Hội đồng quản trị là người đại diện theo pháp luật thì người ký thông báo là Chủ tịch Hội đồng quản trị mới được Đại hội cổ đông hoặc Hội đồng quản trị bầu.</w:t>
      </w:r>
    </w:p>
    <w:p w:rsidR="002C46C4" w:rsidRPr="001F4B26" w:rsidRDefault="002C46C4" w:rsidP="00DB06EF">
      <w:pPr>
        <w:spacing w:before="120"/>
        <w:rPr>
          <w:b/>
          <w:sz w:val="20"/>
          <w:szCs w:val="20"/>
        </w:rPr>
      </w:pPr>
      <w:bookmarkStart w:id="23" w:name="dieu_18"/>
      <w:r w:rsidRPr="001F4B26">
        <w:rPr>
          <w:b/>
          <w:sz w:val="20"/>
          <w:szCs w:val="20"/>
        </w:rPr>
        <w:t xml:space="preserve">Điều 18. Hồ sơ đăng ký thay đổi chủ sở hữu công ty TNHH một </w:t>
      </w:r>
      <w:r w:rsidR="005E3B9E">
        <w:rPr>
          <w:b/>
          <w:sz w:val="20"/>
          <w:szCs w:val="20"/>
        </w:rPr>
        <w:t>thành viên</w:t>
      </w:r>
      <w:r w:rsidRPr="001F4B26">
        <w:rPr>
          <w:b/>
          <w:sz w:val="20"/>
          <w:szCs w:val="20"/>
        </w:rPr>
        <w:t xml:space="preserve"> do thừa kế</w:t>
      </w:r>
    </w:p>
    <w:bookmarkEnd w:id="23"/>
    <w:p w:rsidR="002C46C4" w:rsidRPr="00146294" w:rsidRDefault="001F4B26" w:rsidP="00DB06EF">
      <w:pPr>
        <w:spacing w:before="120"/>
        <w:rPr>
          <w:sz w:val="20"/>
          <w:szCs w:val="20"/>
        </w:rPr>
      </w:pPr>
      <w:r>
        <w:rPr>
          <w:sz w:val="20"/>
          <w:szCs w:val="20"/>
        </w:rPr>
        <w:t xml:space="preserve">1. </w:t>
      </w:r>
      <w:r w:rsidR="002C46C4" w:rsidRPr="00146294">
        <w:rPr>
          <w:sz w:val="20"/>
          <w:szCs w:val="20"/>
        </w:rPr>
        <w:t>Trường hợp công ty TNHH một thành viên thay đổi chủ sở hữu do thừa kế thì công ty đăng ký thay đổi chủ sở hữu công ty. Hồ sơ bao gồm:</w:t>
      </w:r>
    </w:p>
    <w:p w:rsidR="002C46C4" w:rsidRPr="00146294" w:rsidRDefault="001F4B26" w:rsidP="00DB06EF">
      <w:pPr>
        <w:spacing w:before="120"/>
        <w:rPr>
          <w:sz w:val="20"/>
          <w:szCs w:val="20"/>
        </w:rPr>
      </w:pPr>
      <w:r>
        <w:rPr>
          <w:sz w:val="20"/>
          <w:szCs w:val="20"/>
        </w:rPr>
        <w:t xml:space="preserve">a) </w:t>
      </w:r>
      <w:r w:rsidR="002C46C4" w:rsidRPr="00146294">
        <w:rPr>
          <w:sz w:val="20"/>
          <w:szCs w:val="20"/>
        </w:rPr>
        <w:t>Thông báo thay đổi chủ sở hữu công ty TNHH một thành viên do chủ sở hữu mới hoặc người đại diện theo pháp luật của chủ sở hữu mới ký;</w:t>
      </w:r>
    </w:p>
    <w:p w:rsidR="002C46C4" w:rsidRPr="00146294" w:rsidRDefault="001F4B26" w:rsidP="00DB06EF">
      <w:pPr>
        <w:spacing w:before="120"/>
        <w:rPr>
          <w:sz w:val="20"/>
          <w:szCs w:val="20"/>
        </w:rPr>
      </w:pPr>
      <w:r>
        <w:rPr>
          <w:sz w:val="20"/>
          <w:szCs w:val="20"/>
        </w:rPr>
        <w:t xml:space="preserve">b) </w:t>
      </w:r>
      <w:r w:rsidR="002C46C4" w:rsidRPr="00146294">
        <w:rPr>
          <w:sz w:val="20"/>
          <w:szCs w:val="20"/>
        </w:rPr>
        <w:t>Điều lệ sửa đổi, bổ sung của công ty do chủ sở hữu mới hoặc người đại diện theo pháp luật của chủ sở hữu mới ký;</w:t>
      </w:r>
    </w:p>
    <w:p w:rsidR="002C46C4" w:rsidRPr="00146294" w:rsidRDefault="001F4B26" w:rsidP="00DB06EF">
      <w:pPr>
        <w:spacing w:before="120"/>
        <w:rPr>
          <w:sz w:val="20"/>
          <w:szCs w:val="20"/>
        </w:rPr>
      </w:pPr>
      <w:r>
        <w:rPr>
          <w:sz w:val="20"/>
          <w:szCs w:val="20"/>
        </w:rPr>
        <w:t xml:space="preserve">c) </w:t>
      </w:r>
      <w:r w:rsidR="002C46C4" w:rsidRPr="00146294">
        <w:rPr>
          <w:sz w:val="20"/>
          <w:szCs w:val="20"/>
        </w:rPr>
        <w:t>Bản sao giấy tờ chứng thực cá nhân của chủ sở hữu mới;</w:t>
      </w:r>
    </w:p>
    <w:p w:rsidR="002C46C4" w:rsidRPr="00146294" w:rsidRDefault="001F4B26" w:rsidP="00DB06EF">
      <w:pPr>
        <w:spacing w:before="120"/>
        <w:rPr>
          <w:sz w:val="20"/>
          <w:szCs w:val="20"/>
        </w:rPr>
      </w:pPr>
      <w:r>
        <w:rPr>
          <w:sz w:val="20"/>
          <w:szCs w:val="20"/>
        </w:rPr>
        <w:t xml:space="preserve">d) </w:t>
      </w:r>
      <w:r w:rsidR="002C46C4" w:rsidRPr="00146294">
        <w:rPr>
          <w:sz w:val="20"/>
          <w:szCs w:val="20"/>
        </w:rPr>
        <w:t>Bản sao Giấy chứng tử đối với chủ sở hữu cũ;</w:t>
      </w:r>
    </w:p>
    <w:p w:rsidR="002C46C4" w:rsidRPr="00146294" w:rsidRDefault="002C46C4" w:rsidP="00DB06EF">
      <w:pPr>
        <w:spacing w:before="120"/>
        <w:rPr>
          <w:sz w:val="20"/>
          <w:szCs w:val="20"/>
        </w:rPr>
      </w:pPr>
      <w:r w:rsidRPr="00146294">
        <w:rPr>
          <w:sz w:val="20"/>
          <w:szCs w:val="20"/>
        </w:rPr>
        <w:t>đ) V</w:t>
      </w:r>
      <w:r w:rsidR="001F4B26">
        <w:rPr>
          <w:sz w:val="20"/>
          <w:szCs w:val="20"/>
        </w:rPr>
        <w:t>ăn bản xác nhận quyền thừa kế hợ</w:t>
      </w:r>
      <w:r w:rsidRPr="00146294">
        <w:rPr>
          <w:sz w:val="20"/>
          <w:szCs w:val="20"/>
        </w:rPr>
        <w:t>p pháp của người được thừa kế.</w:t>
      </w:r>
    </w:p>
    <w:p w:rsidR="002C46C4" w:rsidRPr="00146294" w:rsidRDefault="001F4B26" w:rsidP="00DB06EF">
      <w:pPr>
        <w:spacing w:before="120"/>
        <w:rPr>
          <w:sz w:val="20"/>
          <w:szCs w:val="20"/>
        </w:rPr>
      </w:pPr>
      <w:r>
        <w:rPr>
          <w:sz w:val="20"/>
          <w:szCs w:val="20"/>
        </w:rPr>
        <w:t xml:space="preserve">2. </w:t>
      </w:r>
      <w:r w:rsidR="002C46C4" w:rsidRPr="00146294">
        <w:rPr>
          <w:sz w:val="20"/>
          <w:szCs w:val="20"/>
        </w:rPr>
        <w:t xml:space="preserve">Trường hợp có nhiều hơn một cá nhân hoặc nhiều hơn một </w:t>
      </w:r>
      <w:r w:rsidR="002C46C4">
        <w:rPr>
          <w:sz w:val="20"/>
          <w:szCs w:val="20"/>
        </w:rPr>
        <w:t>tổ chức</w:t>
      </w:r>
      <w:r w:rsidR="002C46C4" w:rsidRPr="00146294">
        <w:rPr>
          <w:sz w:val="20"/>
          <w:szCs w:val="20"/>
        </w:rPr>
        <w:t xml:space="preserve"> được thừa kế phần vốn của chủ sở hữu công ty TNHH một thành viên, công ty đăng ký chuyển đổi sang loại hình công ty TNHH hai thành viên trở lên. Hồ sơ đăng ký </w:t>
      </w:r>
      <w:r w:rsidR="005E3B9E">
        <w:rPr>
          <w:sz w:val="20"/>
          <w:szCs w:val="20"/>
        </w:rPr>
        <w:t>chuyển đổi</w:t>
      </w:r>
      <w:r w:rsidR="002C46C4" w:rsidRPr="00146294">
        <w:rPr>
          <w:sz w:val="20"/>
          <w:szCs w:val="20"/>
        </w:rPr>
        <w:t xml:space="preserve"> bao gồm:</w:t>
      </w:r>
    </w:p>
    <w:p w:rsidR="002C46C4" w:rsidRPr="00146294" w:rsidRDefault="001F4B26" w:rsidP="00DB06EF">
      <w:pPr>
        <w:spacing w:before="120"/>
        <w:rPr>
          <w:sz w:val="20"/>
          <w:szCs w:val="20"/>
        </w:rPr>
      </w:pPr>
      <w:r>
        <w:rPr>
          <w:sz w:val="20"/>
          <w:szCs w:val="20"/>
        </w:rPr>
        <w:t xml:space="preserve">a) </w:t>
      </w:r>
      <w:r w:rsidR="002C46C4" w:rsidRPr="00146294">
        <w:rPr>
          <w:sz w:val="20"/>
          <w:szCs w:val="20"/>
        </w:rPr>
        <w:t>Giấy đề nghị đăng ký doanh nghiệp;</w:t>
      </w:r>
    </w:p>
    <w:p w:rsidR="002C46C4" w:rsidRPr="00146294" w:rsidRDefault="001F4B26" w:rsidP="00DB06EF">
      <w:pPr>
        <w:spacing w:before="120"/>
        <w:rPr>
          <w:sz w:val="20"/>
          <w:szCs w:val="20"/>
        </w:rPr>
      </w:pPr>
      <w:r>
        <w:rPr>
          <w:sz w:val="20"/>
          <w:szCs w:val="20"/>
        </w:rPr>
        <w:lastRenderedPageBreak/>
        <w:t xml:space="preserve">b) </w:t>
      </w:r>
      <w:r w:rsidR="002C46C4" w:rsidRPr="00146294">
        <w:rPr>
          <w:sz w:val="20"/>
          <w:szCs w:val="20"/>
        </w:rPr>
        <w:t>Điều lệ công ty chuyển đổi do tất cả tổ chức, cá nhân là thành viên được thừa kế cùng ký tên;</w:t>
      </w:r>
    </w:p>
    <w:p w:rsidR="002C46C4" w:rsidRPr="00146294" w:rsidRDefault="001F4B26" w:rsidP="00DB06EF">
      <w:pPr>
        <w:spacing w:before="120"/>
        <w:rPr>
          <w:sz w:val="20"/>
          <w:szCs w:val="20"/>
        </w:rPr>
      </w:pPr>
      <w:r>
        <w:rPr>
          <w:sz w:val="20"/>
          <w:szCs w:val="20"/>
        </w:rPr>
        <w:t xml:space="preserve">c) </w:t>
      </w:r>
      <w:r w:rsidR="002C46C4" w:rsidRPr="00146294">
        <w:rPr>
          <w:sz w:val="20"/>
          <w:szCs w:val="20"/>
        </w:rPr>
        <w:t>Danh sách thành viên;</w:t>
      </w:r>
    </w:p>
    <w:p w:rsidR="002C46C4" w:rsidRPr="00146294" w:rsidRDefault="001F4B26" w:rsidP="00DB06EF">
      <w:pPr>
        <w:spacing w:before="120"/>
        <w:rPr>
          <w:sz w:val="20"/>
          <w:szCs w:val="20"/>
        </w:rPr>
      </w:pPr>
      <w:r>
        <w:rPr>
          <w:sz w:val="20"/>
          <w:szCs w:val="20"/>
        </w:rPr>
        <w:t xml:space="preserve">d) </w:t>
      </w:r>
      <w:r w:rsidR="002C46C4" w:rsidRPr="00146294">
        <w:rPr>
          <w:sz w:val="20"/>
          <w:szCs w:val="20"/>
        </w:rPr>
        <w:t xml:space="preserve">Bản sao giấy tờ chứng thực cá nhân của các thành viên đối với trường hợp thành viên là cá nhân; bản sao Giấy chứng nhận đăng ký doanh nghiệp hoặc giấy tờ tương đương khác đối với trường hợp thành viên là </w:t>
      </w:r>
      <w:r w:rsidR="002C46C4">
        <w:rPr>
          <w:sz w:val="20"/>
          <w:szCs w:val="20"/>
        </w:rPr>
        <w:t>tổ chức</w:t>
      </w:r>
      <w:r w:rsidR="002C46C4" w:rsidRPr="00146294">
        <w:rPr>
          <w:sz w:val="20"/>
          <w:szCs w:val="20"/>
        </w:rPr>
        <w:t>;</w:t>
      </w:r>
    </w:p>
    <w:p w:rsidR="002C46C4" w:rsidRPr="00146294" w:rsidRDefault="002C46C4" w:rsidP="00DB06EF">
      <w:pPr>
        <w:spacing w:before="120"/>
        <w:rPr>
          <w:sz w:val="20"/>
          <w:szCs w:val="20"/>
        </w:rPr>
      </w:pPr>
      <w:r w:rsidRPr="00146294">
        <w:rPr>
          <w:sz w:val="20"/>
          <w:szCs w:val="20"/>
        </w:rPr>
        <w:t>đ) Bản sao Giấy chứng tử đối với chủ sở hữu cũ;</w:t>
      </w:r>
    </w:p>
    <w:p w:rsidR="002C46C4" w:rsidRPr="00146294" w:rsidRDefault="00472079" w:rsidP="00DB06EF">
      <w:pPr>
        <w:spacing w:before="120"/>
        <w:rPr>
          <w:sz w:val="20"/>
          <w:szCs w:val="20"/>
        </w:rPr>
      </w:pPr>
      <w:r>
        <w:rPr>
          <w:sz w:val="20"/>
          <w:szCs w:val="20"/>
        </w:rPr>
        <w:t>e) Vă</w:t>
      </w:r>
      <w:r w:rsidR="002C46C4" w:rsidRPr="00146294">
        <w:rPr>
          <w:sz w:val="20"/>
          <w:szCs w:val="20"/>
        </w:rPr>
        <w:t>n bản xác nhận quyền thừa kế hợp pháp của các tổ chức, cá nhân</w:t>
      </w:r>
      <w:r>
        <w:rPr>
          <w:sz w:val="20"/>
          <w:szCs w:val="20"/>
        </w:rPr>
        <w:t xml:space="preserve"> </w:t>
      </w:r>
      <w:r w:rsidR="002C46C4" w:rsidRPr="00146294">
        <w:rPr>
          <w:sz w:val="20"/>
          <w:szCs w:val="20"/>
        </w:rPr>
        <w:t>được thừa kế.</w:t>
      </w:r>
    </w:p>
    <w:p w:rsidR="002C46C4" w:rsidRPr="00472079" w:rsidRDefault="002C46C4" w:rsidP="00DB06EF">
      <w:pPr>
        <w:spacing w:before="120"/>
        <w:rPr>
          <w:b/>
          <w:sz w:val="20"/>
          <w:szCs w:val="20"/>
        </w:rPr>
      </w:pPr>
      <w:bookmarkStart w:id="24" w:name="dieu_19"/>
      <w:r w:rsidRPr="00472079">
        <w:rPr>
          <w:b/>
          <w:sz w:val="20"/>
          <w:szCs w:val="20"/>
        </w:rPr>
        <w:t>Điều 19. Đăng ký thay đổi chủ sở hữu công ty TNHH một thành viên do tặng cho toàn bộ phần vốn góp</w:t>
      </w:r>
    </w:p>
    <w:bookmarkEnd w:id="24"/>
    <w:p w:rsidR="002C46C4" w:rsidRPr="00146294" w:rsidRDefault="002C46C4" w:rsidP="00DB06EF">
      <w:pPr>
        <w:spacing w:before="120"/>
        <w:rPr>
          <w:sz w:val="20"/>
          <w:szCs w:val="20"/>
        </w:rPr>
      </w:pPr>
      <w:r w:rsidRPr="00146294">
        <w:rPr>
          <w:sz w:val="20"/>
          <w:szCs w:val="20"/>
        </w:rPr>
        <w:t>Việc đăng ký thay đổi chủ sở hữu công ty TNHH một thành viên trong trường hợp tặng cho toàn bộ phần vốn góp thực hiện như đối với trường hợp chuyển nhượng phần vốn góp quy định tại Điều 43 Nghị định số 43/2010/NĐ-CP. Trong hồ sơ đăng ký thay đổi nội d</w:t>
      </w:r>
      <w:r w:rsidR="00744B31">
        <w:rPr>
          <w:sz w:val="20"/>
          <w:szCs w:val="20"/>
        </w:rPr>
        <w:t>ung đăng ký doanh nghiệp, hợp đồ</w:t>
      </w:r>
      <w:r w:rsidRPr="00146294">
        <w:rPr>
          <w:sz w:val="20"/>
          <w:szCs w:val="20"/>
        </w:rPr>
        <w:t>ng tặng cho phần vốn góp được sử dụng thay thế cho hợp đồng chuyển nhượng và các giấy tờ chứng thực hoàn tất việc chuyển nhượng.</w:t>
      </w:r>
    </w:p>
    <w:p w:rsidR="002C46C4" w:rsidRPr="00744B31" w:rsidRDefault="002C46C4" w:rsidP="00DB06EF">
      <w:pPr>
        <w:spacing w:before="120"/>
        <w:rPr>
          <w:b/>
          <w:sz w:val="20"/>
          <w:szCs w:val="20"/>
        </w:rPr>
      </w:pPr>
      <w:bookmarkStart w:id="25" w:name="dieu_20"/>
      <w:r w:rsidRPr="00744B31">
        <w:rPr>
          <w:b/>
          <w:sz w:val="20"/>
          <w:szCs w:val="20"/>
        </w:rPr>
        <w:t>Điều 20. Thay đổi cổ đông sáng lập công ty CP</w:t>
      </w:r>
    </w:p>
    <w:bookmarkEnd w:id="25"/>
    <w:p w:rsidR="002C46C4" w:rsidRPr="00146294" w:rsidRDefault="00462B8D" w:rsidP="00DB06EF">
      <w:pPr>
        <w:spacing w:before="120"/>
        <w:rPr>
          <w:sz w:val="20"/>
          <w:szCs w:val="20"/>
        </w:rPr>
      </w:pPr>
      <w:r>
        <w:rPr>
          <w:sz w:val="20"/>
          <w:szCs w:val="20"/>
        </w:rPr>
        <w:t xml:space="preserve">1. </w:t>
      </w:r>
      <w:r w:rsidR="002C46C4" w:rsidRPr="00146294">
        <w:rPr>
          <w:sz w:val="20"/>
          <w:szCs w:val="20"/>
        </w:rPr>
        <w:t xml:space="preserve">Trường hợp có cổ đông sáng lập không thanh toán hoặc chỉ thanh toán một phần số cổ phần đã </w:t>
      </w:r>
      <w:r w:rsidR="00D16C24">
        <w:rPr>
          <w:sz w:val="20"/>
          <w:szCs w:val="20"/>
        </w:rPr>
        <w:t>đăng</w:t>
      </w:r>
      <w:r w:rsidR="002C46C4" w:rsidRPr="00146294">
        <w:rPr>
          <w:sz w:val="20"/>
          <w:szCs w:val="20"/>
        </w:rPr>
        <w:t xml:space="preserve"> ký mua sau thời hạn quy định tại Điểm c Khoản 5 Điều 23 Nghị định số 102/2010/NĐ-CP, số cổ phần chưa thanh toán của cổ đông sáng lập được xử lý theo quy định tại Khoản 3 Điều 84 Luật Doanh nghiệp.</w:t>
      </w:r>
    </w:p>
    <w:p w:rsidR="002C46C4" w:rsidRPr="00146294" w:rsidRDefault="002C46C4" w:rsidP="00DB06EF">
      <w:pPr>
        <w:spacing w:before="120"/>
        <w:rPr>
          <w:sz w:val="20"/>
          <w:szCs w:val="20"/>
        </w:rPr>
      </w:pPr>
      <w:r w:rsidRPr="00146294">
        <w:rPr>
          <w:sz w:val="20"/>
          <w:szCs w:val="20"/>
        </w:rPr>
        <w:t xml:space="preserve">Sau thời hạn 90 ngày, kể từ ngày được cấp Giấy chứng nhận đăng ký doanh nghiệp, cổ đông sáng lập chưa thực hiện thanh toán số cổ phần theo </w:t>
      </w:r>
      <w:r w:rsidR="00D16C24">
        <w:rPr>
          <w:sz w:val="20"/>
          <w:szCs w:val="20"/>
        </w:rPr>
        <w:t>đăng</w:t>
      </w:r>
      <w:r w:rsidRPr="00146294">
        <w:rPr>
          <w:sz w:val="20"/>
          <w:szCs w:val="20"/>
        </w:rPr>
        <w:t xml:space="preserve"> ký đương nhiên không còn là cổ đông của công ty; không có quyền biểu quyết tại Đại hội đồng cổ đông, cổ đông sáng lập chỉ thanh toán một phần số cổ phần đã đăng ký mua có quyền biểu quyết, nhận lợi tức và các quyền khác tương ứng với số cổ phần đã thanh toán.</w:t>
      </w:r>
    </w:p>
    <w:p w:rsidR="002C46C4" w:rsidRPr="00146294" w:rsidRDefault="002C46C4" w:rsidP="00DB06EF">
      <w:pPr>
        <w:spacing w:before="120"/>
        <w:rPr>
          <w:sz w:val="20"/>
          <w:szCs w:val="20"/>
        </w:rPr>
      </w:pPr>
      <w:r w:rsidRPr="00146294">
        <w:rPr>
          <w:sz w:val="20"/>
          <w:szCs w:val="20"/>
        </w:rPr>
        <w:t>Hồ sơ, trình tự, thủ tục đăng ký thay đổi cổ đông sáng lập thực hiện theo quy định tại Khoản 1 Điều 41 Nghị định số 43/2010/NĐ-CP.</w:t>
      </w:r>
    </w:p>
    <w:p w:rsidR="002C46C4" w:rsidRPr="00146294" w:rsidRDefault="00462B8D" w:rsidP="00DB06EF">
      <w:pPr>
        <w:spacing w:before="120"/>
        <w:rPr>
          <w:sz w:val="20"/>
          <w:szCs w:val="20"/>
        </w:rPr>
      </w:pPr>
      <w:r>
        <w:rPr>
          <w:sz w:val="20"/>
          <w:szCs w:val="20"/>
        </w:rPr>
        <w:t xml:space="preserve">2. </w:t>
      </w:r>
      <w:r w:rsidR="002C46C4" w:rsidRPr="00146294">
        <w:rPr>
          <w:sz w:val="20"/>
          <w:szCs w:val="20"/>
        </w:rPr>
        <w:t>Trường hợp cổ đông sáng lập là tổ chức đã bị sáp nhập hoặc hợp nhất vào doanh nghiệp khác, việc đăng ký thay đổi cổ đông sáng lập thực hiện như trường hợp đăng ký thay đổi cổ đông sáng lập do chuyển nhượng cổ phần quy định tại Khoản 2 Điều 41 Nghị định số 43/2010/NĐ-CP. Trong hồ sơ đăng ký thay đổi nội dung đăng ký doanh nghiệp, hợp đồng sáp nhập hoặc hợp đồng hợp nhất doanh nghiệp được sử dụng thay thế cho hợp đồng chuyển nhượng và các giấy tờ chứng thực hoàn tất việc chuyển nhượng.</w:t>
      </w:r>
    </w:p>
    <w:p w:rsidR="002C46C4" w:rsidRPr="00146294" w:rsidRDefault="00462B8D" w:rsidP="00DB06EF">
      <w:pPr>
        <w:spacing w:before="120"/>
        <w:rPr>
          <w:sz w:val="20"/>
          <w:szCs w:val="20"/>
        </w:rPr>
      </w:pPr>
      <w:r>
        <w:rPr>
          <w:sz w:val="20"/>
          <w:szCs w:val="20"/>
        </w:rPr>
        <w:t xml:space="preserve">3. </w:t>
      </w:r>
      <w:r w:rsidR="002C46C4" w:rsidRPr="00146294">
        <w:rPr>
          <w:sz w:val="20"/>
          <w:szCs w:val="20"/>
        </w:rPr>
        <w:t>Việc đăng ký thay đổi cổ đông sáng lập công ty CP trong Giấy chứng nhận đăng ký doanh nghiệp chỉ thực hiện trong thời hạn 03 năm, kể từ ngày công ty được cấp Giấy chứng nhận đăng ký doanh nghiệp. Sau thời hạn trên,</w:t>
      </w:r>
      <w:r>
        <w:rPr>
          <w:sz w:val="20"/>
          <w:szCs w:val="20"/>
        </w:rPr>
        <w:t xml:space="preserve"> </w:t>
      </w:r>
      <w:r w:rsidR="002C46C4" w:rsidRPr="00146294">
        <w:rPr>
          <w:sz w:val="20"/>
          <w:szCs w:val="20"/>
        </w:rPr>
        <w:t xml:space="preserve">Phòng Đăng ký kinh doanh không thực hiện việc đăng ký thay đổi cổ đông sáng lập công ty CP trong Giấy chứng nhận đăng ký doanh nghiệp. Việc thay đổi các thông tin về cổ đông của công ty được thể hiện tại </w:t>
      </w:r>
      <w:r w:rsidR="005E3B9E">
        <w:rPr>
          <w:sz w:val="20"/>
          <w:szCs w:val="20"/>
        </w:rPr>
        <w:t xml:space="preserve">Sổ </w:t>
      </w:r>
      <w:r w:rsidR="002C46C4" w:rsidRPr="00146294">
        <w:rPr>
          <w:sz w:val="20"/>
          <w:szCs w:val="20"/>
        </w:rPr>
        <w:t>đăng ký cổ đông của công ty.</w:t>
      </w:r>
    </w:p>
    <w:p w:rsidR="002C46C4" w:rsidRPr="00462B8D" w:rsidRDefault="002C46C4" w:rsidP="00DB06EF">
      <w:pPr>
        <w:spacing w:before="120"/>
        <w:rPr>
          <w:b/>
          <w:sz w:val="20"/>
          <w:szCs w:val="20"/>
        </w:rPr>
      </w:pPr>
      <w:bookmarkStart w:id="26" w:name="dieu_21"/>
      <w:r w:rsidRPr="00462B8D">
        <w:rPr>
          <w:b/>
          <w:sz w:val="20"/>
          <w:szCs w:val="20"/>
        </w:rPr>
        <w:t>Điều 21. Thay đổi</w:t>
      </w:r>
      <w:r w:rsidR="00462B8D">
        <w:rPr>
          <w:b/>
          <w:sz w:val="20"/>
          <w:szCs w:val="20"/>
        </w:rPr>
        <w:t xml:space="preserve"> </w:t>
      </w:r>
      <w:r w:rsidRPr="00462B8D">
        <w:rPr>
          <w:b/>
          <w:sz w:val="20"/>
          <w:szCs w:val="20"/>
        </w:rPr>
        <w:t xml:space="preserve">thành viên công ty TNHH hai thành viên trở lên do không thanh toán hoặc </w:t>
      </w:r>
      <w:r w:rsidR="00462B8D">
        <w:rPr>
          <w:b/>
          <w:sz w:val="20"/>
          <w:szCs w:val="20"/>
        </w:rPr>
        <w:t>chỉ</w:t>
      </w:r>
      <w:r w:rsidRPr="00462B8D">
        <w:rPr>
          <w:b/>
          <w:sz w:val="20"/>
          <w:szCs w:val="20"/>
        </w:rPr>
        <w:t xml:space="preserve"> thanh toán một phần vốn cam kết góp</w:t>
      </w:r>
    </w:p>
    <w:bookmarkEnd w:id="26"/>
    <w:p w:rsidR="002C46C4" w:rsidRPr="00146294" w:rsidRDefault="002C46C4" w:rsidP="00DB06EF">
      <w:pPr>
        <w:spacing w:before="120"/>
        <w:rPr>
          <w:sz w:val="20"/>
          <w:szCs w:val="20"/>
        </w:rPr>
      </w:pPr>
      <w:r w:rsidRPr="00146294">
        <w:rPr>
          <w:sz w:val="20"/>
          <w:szCs w:val="20"/>
        </w:rPr>
        <w:t>Việc thay đổi thành viên của công ty TNHH hai thành viên trở lên do có thành viên không thanh toán hoặc chỉ thanh toán một phần vốn đã cam kết góp thực hiện như sau:</w:t>
      </w:r>
    </w:p>
    <w:p w:rsidR="002C46C4" w:rsidRPr="00146294" w:rsidRDefault="00462B8D" w:rsidP="00DB06EF">
      <w:pPr>
        <w:spacing w:before="120"/>
        <w:rPr>
          <w:sz w:val="20"/>
          <w:szCs w:val="20"/>
        </w:rPr>
      </w:pPr>
      <w:r>
        <w:rPr>
          <w:sz w:val="20"/>
          <w:szCs w:val="20"/>
        </w:rPr>
        <w:t xml:space="preserve">1. </w:t>
      </w:r>
      <w:r w:rsidR="002C46C4" w:rsidRPr="00146294">
        <w:rPr>
          <w:sz w:val="20"/>
          <w:szCs w:val="20"/>
        </w:rPr>
        <w:t>Sau thời hạn cam kết góp vốn lần cuối, thành viên chưa góp vốn vào công ty đương nhiên không còn là thành viên của công ty và không có quyền c</w:t>
      </w:r>
      <w:r w:rsidR="006157EE">
        <w:rPr>
          <w:sz w:val="20"/>
          <w:szCs w:val="20"/>
        </w:rPr>
        <w:t>huy</w:t>
      </w:r>
      <w:r w:rsidR="005E3B9E" w:rsidRPr="005E3B9E">
        <w:rPr>
          <w:sz w:val="20"/>
          <w:szCs w:val="20"/>
        </w:rPr>
        <w:t>ể</w:t>
      </w:r>
      <w:r w:rsidR="006157EE">
        <w:rPr>
          <w:sz w:val="20"/>
          <w:szCs w:val="20"/>
        </w:rPr>
        <w:t>n</w:t>
      </w:r>
      <w:r w:rsidR="002C46C4" w:rsidRPr="00146294">
        <w:rPr>
          <w:sz w:val="20"/>
          <w:szCs w:val="20"/>
        </w:rPr>
        <w:t xml:space="preserve"> nhượng qu</w:t>
      </w:r>
      <w:r>
        <w:rPr>
          <w:sz w:val="20"/>
          <w:szCs w:val="20"/>
        </w:rPr>
        <w:t>y</w:t>
      </w:r>
      <w:r w:rsidR="002C46C4" w:rsidRPr="00146294">
        <w:rPr>
          <w:sz w:val="20"/>
          <w:szCs w:val="20"/>
        </w:rPr>
        <w:t>ền góp vốn đó cho người khác theo quy định tại Khoản 4 Điều 18 Nghị định số 102/2010/NĐ-CP.</w:t>
      </w:r>
    </w:p>
    <w:p w:rsidR="002C46C4" w:rsidRPr="00146294" w:rsidRDefault="00462B8D" w:rsidP="00DB06EF">
      <w:pPr>
        <w:spacing w:before="120"/>
        <w:rPr>
          <w:sz w:val="20"/>
          <w:szCs w:val="20"/>
        </w:rPr>
      </w:pPr>
      <w:r>
        <w:rPr>
          <w:sz w:val="20"/>
          <w:szCs w:val="20"/>
        </w:rPr>
        <w:t xml:space="preserve">2. </w:t>
      </w:r>
      <w:r w:rsidR="002C46C4" w:rsidRPr="00146294">
        <w:rPr>
          <w:sz w:val="20"/>
          <w:szCs w:val="20"/>
        </w:rPr>
        <w:t xml:space="preserve">Xử lý phần vốn chưa góp của thành viên công ty TNHH hai thành viên trở lên theo </w:t>
      </w:r>
      <w:r w:rsidR="005E3B9E">
        <w:rPr>
          <w:sz w:val="20"/>
          <w:szCs w:val="20"/>
        </w:rPr>
        <w:t>quy định tại</w:t>
      </w:r>
      <w:r w:rsidR="002C46C4" w:rsidRPr="00146294">
        <w:rPr>
          <w:sz w:val="20"/>
          <w:szCs w:val="20"/>
        </w:rPr>
        <w:t xml:space="preserve"> Khoản 5 Điều 18 Nghị định số 102/2010/NĐ-CP.</w:t>
      </w:r>
    </w:p>
    <w:p w:rsidR="002C46C4" w:rsidRPr="00146294" w:rsidRDefault="00462B8D" w:rsidP="00DB06EF">
      <w:pPr>
        <w:spacing w:before="120"/>
        <w:rPr>
          <w:sz w:val="20"/>
          <w:szCs w:val="20"/>
        </w:rPr>
      </w:pPr>
      <w:r>
        <w:rPr>
          <w:sz w:val="20"/>
          <w:szCs w:val="20"/>
        </w:rPr>
        <w:t xml:space="preserve">3. </w:t>
      </w:r>
      <w:r w:rsidR="002C46C4" w:rsidRPr="00146294">
        <w:rPr>
          <w:sz w:val="20"/>
          <w:szCs w:val="20"/>
        </w:rPr>
        <w:t>Số phiếu biểu</w:t>
      </w:r>
      <w:r>
        <w:rPr>
          <w:sz w:val="20"/>
          <w:szCs w:val="20"/>
        </w:rPr>
        <w:t xml:space="preserve"> </w:t>
      </w:r>
      <w:r w:rsidR="002C46C4" w:rsidRPr="00146294">
        <w:rPr>
          <w:sz w:val="20"/>
          <w:szCs w:val="20"/>
        </w:rPr>
        <w:t>qu</w:t>
      </w:r>
      <w:r>
        <w:rPr>
          <w:sz w:val="20"/>
          <w:szCs w:val="20"/>
        </w:rPr>
        <w:t>y</w:t>
      </w:r>
      <w:r w:rsidR="002C46C4" w:rsidRPr="00146294">
        <w:rPr>
          <w:sz w:val="20"/>
          <w:szCs w:val="20"/>
        </w:rPr>
        <w:t>ết tại Hội đồng thành viên của công ty thực hiện theo quy định tại Khoản 3 Điều 18 Nghị định s</w:t>
      </w:r>
      <w:r>
        <w:rPr>
          <w:sz w:val="20"/>
          <w:szCs w:val="20"/>
        </w:rPr>
        <w:t>ố</w:t>
      </w:r>
      <w:r w:rsidR="002C46C4" w:rsidRPr="00146294">
        <w:rPr>
          <w:sz w:val="20"/>
          <w:szCs w:val="20"/>
        </w:rPr>
        <w:t xml:space="preserve"> 102/2010/NĐ-CP.</w:t>
      </w:r>
    </w:p>
    <w:p w:rsidR="002C46C4" w:rsidRPr="00146294" w:rsidRDefault="00462B8D" w:rsidP="00DB06EF">
      <w:pPr>
        <w:spacing w:before="120"/>
        <w:rPr>
          <w:sz w:val="20"/>
          <w:szCs w:val="20"/>
        </w:rPr>
      </w:pPr>
      <w:r>
        <w:rPr>
          <w:sz w:val="20"/>
          <w:szCs w:val="20"/>
        </w:rPr>
        <w:t xml:space="preserve">4. </w:t>
      </w:r>
      <w:r w:rsidR="002C46C4" w:rsidRPr="00146294">
        <w:rPr>
          <w:sz w:val="20"/>
          <w:szCs w:val="20"/>
        </w:rPr>
        <w:t>Đăng ký thay đ</w:t>
      </w:r>
      <w:r>
        <w:rPr>
          <w:sz w:val="20"/>
          <w:szCs w:val="20"/>
        </w:rPr>
        <w:t>ổ</w:t>
      </w:r>
      <w:r w:rsidR="002C46C4" w:rsidRPr="00146294">
        <w:rPr>
          <w:sz w:val="20"/>
          <w:szCs w:val="20"/>
        </w:rPr>
        <w:t>i thành viên trong trường hợp này theo quy định tại Khoản 4 Điều 42 Nghị định số 43/2010/NĐ-CP.</w:t>
      </w:r>
    </w:p>
    <w:p w:rsidR="002C46C4" w:rsidRPr="00462B8D" w:rsidRDefault="00462B8D" w:rsidP="00DB06EF">
      <w:pPr>
        <w:spacing w:before="120"/>
        <w:rPr>
          <w:b/>
          <w:sz w:val="20"/>
          <w:szCs w:val="20"/>
        </w:rPr>
      </w:pPr>
      <w:bookmarkStart w:id="27" w:name="dieu_22"/>
      <w:r>
        <w:rPr>
          <w:b/>
          <w:sz w:val="20"/>
          <w:szCs w:val="20"/>
        </w:rPr>
        <w:t>Điều 22. Đăng ký tă</w:t>
      </w:r>
      <w:r w:rsidR="002C46C4" w:rsidRPr="00462B8D">
        <w:rPr>
          <w:b/>
          <w:sz w:val="20"/>
          <w:szCs w:val="20"/>
        </w:rPr>
        <w:t>ng vốn điều lệ công ty CP do phát hành cổ phần chào bán</w:t>
      </w:r>
    </w:p>
    <w:bookmarkEnd w:id="27"/>
    <w:p w:rsidR="002C46C4" w:rsidRPr="00146294" w:rsidRDefault="00462B8D" w:rsidP="00DB06EF">
      <w:pPr>
        <w:spacing w:before="120"/>
        <w:rPr>
          <w:sz w:val="20"/>
          <w:szCs w:val="20"/>
        </w:rPr>
      </w:pPr>
      <w:r>
        <w:rPr>
          <w:sz w:val="20"/>
          <w:szCs w:val="20"/>
        </w:rPr>
        <w:t xml:space="preserve">1. </w:t>
      </w:r>
      <w:r w:rsidR="002C46C4" w:rsidRPr="00146294">
        <w:rPr>
          <w:sz w:val="20"/>
          <w:szCs w:val="20"/>
        </w:rPr>
        <w:t>Hồ sơ, trình tự, thủ tục tăng vốn điều lệ công ty CP thực hiện theo quy định tại Khoản 1 Điều 40 Nghị định số 43/2010/NĐ-CP.</w:t>
      </w:r>
    </w:p>
    <w:p w:rsidR="002C46C4" w:rsidRPr="00146294" w:rsidRDefault="00462B8D" w:rsidP="00DB06EF">
      <w:pPr>
        <w:spacing w:before="120"/>
        <w:rPr>
          <w:sz w:val="20"/>
          <w:szCs w:val="20"/>
        </w:rPr>
      </w:pPr>
      <w:r>
        <w:rPr>
          <w:sz w:val="20"/>
          <w:szCs w:val="20"/>
        </w:rPr>
        <w:t xml:space="preserve">2. </w:t>
      </w:r>
      <w:r w:rsidR="002C46C4" w:rsidRPr="00146294">
        <w:rPr>
          <w:sz w:val="20"/>
          <w:szCs w:val="20"/>
        </w:rPr>
        <w:t>Trường hợp Đại hội đồng cổ đông thông qua việc phát hành cổ phần chào bán đ</w:t>
      </w:r>
      <w:r>
        <w:rPr>
          <w:sz w:val="20"/>
          <w:szCs w:val="20"/>
        </w:rPr>
        <w:t>ể</w:t>
      </w:r>
      <w:r w:rsidR="002C46C4" w:rsidRPr="00146294">
        <w:rPr>
          <w:sz w:val="20"/>
          <w:szCs w:val="20"/>
        </w:rPr>
        <w:t xml:space="preserve"> tăng vốn điều lệ, đồng thời giao Hội đồng quản trị thực hiện thủ tục đăng ký tăng vốn điều lệ sau khi kết thúc mỗi đợt chào bán c</w:t>
      </w:r>
      <w:r>
        <w:rPr>
          <w:sz w:val="20"/>
          <w:szCs w:val="20"/>
        </w:rPr>
        <w:t>ổ</w:t>
      </w:r>
      <w:r w:rsidR="002C46C4" w:rsidRPr="00146294">
        <w:rPr>
          <w:sz w:val="20"/>
          <w:szCs w:val="20"/>
        </w:rPr>
        <w:t xml:space="preserve"> phần, việc đăng ký thực hiện như sau:</w:t>
      </w:r>
    </w:p>
    <w:p w:rsidR="002C46C4" w:rsidRPr="00146294" w:rsidRDefault="00462B8D" w:rsidP="00DB06EF">
      <w:pPr>
        <w:spacing w:before="120"/>
        <w:rPr>
          <w:sz w:val="20"/>
          <w:szCs w:val="20"/>
        </w:rPr>
      </w:pPr>
      <w:r>
        <w:rPr>
          <w:sz w:val="20"/>
          <w:szCs w:val="20"/>
        </w:rPr>
        <w:lastRenderedPageBreak/>
        <w:t>Trong thời hạn 10 ngày</w:t>
      </w:r>
      <w:r w:rsidR="002C46C4" w:rsidRPr="00146294">
        <w:rPr>
          <w:sz w:val="20"/>
          <w:szCs w:val="20"/>
        </w:rPr>
        <w:t xml:space="preserve"> làm việc, kể từ khi kết thúc mỗi đợt chào bán cổ phần, công ty phải đăng ký tăng vốn điều lệ. Hồ sơ đăng ký bao gồm:</w:t>
      </w:r>
    </w:p>
    <w:p w:rsidR="002C46C4" w:rsidRPr="00146294" w:rsidRDefault="00462B8D" w:rsidP="00DB06EF">
      <w:pPr>
        <w:spacing w:before="120"/>
        <w:rPr>
          <w:sz w:val="20"/>
          <w:szCs w:val="20"/>
        </w:rPr>
      </w:pPr>
      <w:r>
        <w:rPr>
          <w:sz w:val="20"/>
          <w:szCs w:val="20"/>
        </w:rPr>
        <w:t xml:space="preserve">a) </w:t>
      </w:r>
      <w:r w:rsidR="002C46C4" w:rsidRPr="00146294">
        <w:rPr>
          <w:sz w:val="20"/>
          <w:szCs w:val="20"/>
        </w:rPr>
        <w:t>Thông báo thay đổi nội dung đăng ký doanh nghiệp;</w:t>
      </w:r>
    </w:p>
    <w:p w:rsidR="002C46C4" w:rsidRPr="00146294" w:rsidRDefault="00462B8D" w:rsidP="00DB06EF">
      <w:pPr>
        <w:spacing w:before="120"/>
        <w:rPr>
          <w:sz w:val="20"/>
          <w:szCs w:val="20"/>
        </w:rPr>
      </w:pPr>
      <w:r>
        <w:rPr>
          <w:sz w:val="20"/>
          <w:szCs w:val="20"/>
        </w:rPr>
        <w:t xml:space="preserve">b) </w:t>
      </w:r>
      <w:r w:rsidR="002C46C4" w:rsidRPr="00146294">
        <w:rPr>
          <w:sz w:val="20"/>
          <w:szCs w:val="20"/>
        </w:rPr>
        <w:t>Quyết định bằng văn bản và bản sao Biên bản họp của Đại hội đồng cổ đông về việc phát hành cổ phần chào bán để tăng vốn điều lệ, trong đó nêu rõ số lượng cổ phần chào bán và giao Hội đồng quản trị thực hiện thủ tục đăng ký tăng vốn điều lệ sau khi kết thúc mỗi đợt chào bán cổ phần;</w:t>
      </w:r>
    </w:p>
    <w:p w:rsidR="002C46C4" w:rsidRPr="00146294" w:rsidRDefault="00462B8D" w:rsidP="00DB06EF">
      <w:pPr>
        <w:spacing w:before="120"/>
        <w:rPr>
          <w:sz w:val="20"/>
          <w:szCs w:val="20"/>
        </w:rPr>
      </w:pPr>
      <w:r>
        <w:rPr>
          <w:sz w:val="20"/>
          <w:szCs w:val="20"/>
        </w:rPr>
        <w:t xml:space="preserve">c) </w:t>
      </w:r>
      <w:r w:rsidR="002C46C4" w:rsidRPr="00146294">
        <w:rPr>
          <w:sz w:val="20"/>
          <w:szCs w:val="20"/>
        </w:rPr>
        <w:t>Quyết định bằng văn bản và bản sao Biên bản họp của Hội đồng quản trị công ty CP về việc đăng ký tăng vốn điều lệ công ty sau khi kết thúc m</w:t>
      </w:r>
      <w:r>
        <w:rPr>
          <w:sz w:val="20"/>
          <w:szCs w:val="20"/>
        </w:rPr>
        <w:t>ỗ</w:t>
      </w:r>
      <w:r w:rsidR="002C46C4" w:rsidRPr="00146294">
        <w:rPr>
          <w:sz w:val="20"/>
          <w:szCs w:val="20"/>
        </w:rPr>
        <w:t>i đợt chào bán cổ phần.</w:t>
      </w:r>
    </w:p>
    <w:p w:rsidR="002C46C4" w:rsidRPr="00462B8D" w:rsidRDefault="002C46C4" w:rsidP="00DB06EF">
      <w:pPr>
        <w:spacing w:before="120"/>
        <w:rPr>
          <w:b/>
          <w:sz w:val="20"/>
          <w:szCs w:val="20"/>
        </w:rPr>
      </w:pPr>
      <w:bookmarkStart w:id="28" w:name="dieu_23"/>
      <w:r w:rsidRPr="00462B8D">
        <w:rPr>
          <w:b/>
          <w:sz w:val="20"/>
          <w:szCs w:val="20"/>
        </w:rPr>
        <w:t>Điều 23. Đăng ký thay đổi nội dung đăng ký thuế mà không thay đổi nội dung đăng k</w:t>
      </w:r>
      <w:r w:rsidR="00C80599">
        <w:rPr>
          <w:b/>
          <w:sz w:val="20"/>
          <w:szCs w:val="20"/>
        </w:rPr>
        <w:t>ý</w:t>
      </w:r>
      <w:r w:rsidRPr="00462B8D">
        <w:rPr>
          <w:b/>
          <w:sz w:val="20"/>
          <w:szCs w:val="20"/>
        </w:rPr>
        <w:t xml:space="preserve"> kinh doanh</w:t>
      </w:r>
    </w:p>
    <w:bookmarkEnd w:id="28"/>
    <w:p w:rsidR="002C46C4" w:rsidRPr="00146294" w:rsidRDefault="00C80599" w:rsidP="00DB06EF">
      <w:pPr>
        <w:spacing w:before="120"/>
        <w:rPr>
          <w:sz w:val="20"/>
          <w:szCs w:val="20"/>
        </w:rPr>
      </w:pPr>
      <w:r>
        <w:rPr>
          <w:sz w:val="20"/>
          <w:szCs w:val="20"/>
        </w:rPr>
        <w:t xml:space="preserve">1. </w:t>
      </w:r>
      <w:r w:rsidR="002C46C4" w:rsidRPr="00146294">
        <w:rPr>
          <w:sz w:val="20"/>
          <w:szCs w:val="20"/>
        </w:rPr>
        <w:t>Doanh nghiệp thay đổi nội dung đăng ký thuế mà không thay đổi nội dung đăng ký kinh doanh thực hiện theo quy định tại Điều 45 Nghị định số 43/2010/NĐ-CP.</w:t>
      </w:r>
    </w:p>
    <w:p w:rsidR="002C46C4" w:rsidRPr="00146294" w:rsidRDefault="00C80599" w:rsidP="00DB06EF">
      <w:pPr>
        <w:spacing w:before="120"/>
        <w:rPr>
          <w:sz w:val="20"/>
          <w:szCs w:val="20"/>
        </w:rPr>
      </w:pPr>
      <w:r>
        <w:rPr>
          <w:sz w:val="20"/>
          <w:szCs w:val="20"/>
        </w:rPr>
        <w:t xml:space="preserve">2. </w:t>
      </w:r>
      <w:r w:rsidR="002C46C4" w:rsidRPr="00146294">
        <w:rPr>
          <w:sz w:val="20"/>
          <w:szCs w:val="20"/>
        </w:rPr>
        <w:t>Thông báo về việc thay đổi thông tin đăng ký thuế thực hiện theo mẫu quy định tại Phụ lục II-6 ban hành kèm theo Thông tư này.</w:t>
      </w:r>
    </w:p>
    <w:p w:rsidR="002C46C4" w:rsidRPr="00146294" w:rsidRDefault="00C80599" w:rsidP="00DB06EF">
      <w:pPr>
        <w:spacing w:before="120"/>
        <w:rPr>
          <w:sz w:val="20"/>
          <w:szCs w:val="20"/>
        </w:rPr>
      </w:pPr>
      <w:r>
        <w:rPr>
          <w:sz w:val="20"/>
          <w:szCs w:val="20"/>
        </w:rPr>
        <w:t xml:space="preserve">3. </w:t>
      </w:r>
      <w:r w:rsidR="002C46C4" w:rsidRPr="00146294">
        <w:rPr>
          <w:sz w:val="20"/>
          <w:szCs w:val="20"/>
        </w:rPr>
        <w:t>Trong thời hạn 05 ngày làm việc, kể từ ngày nhận được hồ sơ hợp lệ của doanh nghiệp, Phòng Đăng ký kinh doanh cập nhật dữ liệu vào Hệ thống thông tin đăng ký doanh nghiệp quốc gia để chuyển thông tin sang cơ sở dữ liệu của Tổng cục Thuế, đồng thời lưu Thông báo vào hồ sơ đăng ký doanh nghiệp.</w:t>
      </w:r>
    </w:p>
    <w:p w:rsidR="002C46C4" w:rsidRPr="00C80599" w:rsidRDefault="002C46C4" w:rsidP="00DB06EF">
      <w:pPr>
        <w:spacing w:before="120"/>
        <w:rPr>
          <w:b/>
          <w:sz w:val="20"/>
          <w:szCs w:val="20"/>
        </w:rPr>
      </w:pPr>
      <w:bookmarkStart w:id="29" w:name="dieu_24"/>
      <w:r w:rsidRPr="00C80599">
        <w:rPr>
          <w:b/>
          <w:sz w:val="20"/>
          <w:szCs w:val="20"/>
        </w:rPr>
        <w:t>Đ</w:t>
      </w:r>
      <w:r w:rsidR="00C80599">
        <w:rPr>
          <w:b/>
          <w:sz w:val="20"/>
          <w:szCs w:val="20"/>
        </w:rPr>
        <w:t>i</w:t>
      </w:r>
      <w:r w:rsidRPr="00C80599">
        <w:rPr>
          <w:b/>
          <w:sz w:val="20"/>
          <w:szCs w:val="20"/>
        </w:rPr>
        <w:t>ều 24. Trình tự, thủ tục đăng k</w:t>
      </w:r>
      <w:r w:rsidR="00C80599">
        <w:rPr>
          <w:b/>
          <w:sz w:val="20"/>
          <w:szCs w:val="20"/>
        </w:rPr>
        <w:t>ý</w:t>
      </w:r>
      <w:r w:rsidRPr="00C80599">
        <w:rPr>
          <w:b/>
          <w:sz w:val="20"/>
          <w:szCs w:val="20"/>
        </w:rPr>
        <w:t xml:space="preserve"> giải thể doa</w:t>
      </w:r>
      <w:r w:rsidR="00C80599">
        <w:rPr>
          <w:b/>
          <w:sz w:val="20"/>
          <w:szCs w:val="20"/>
        </w:rPr>
        <w:t>n</w:t>
      </w:r>
      <w:r w:rsidRPr="00C80599">
        <w:rPr>
          <w:b/>
          <w:sz w:val="20"/>
          <w:szCs w:val="20"/>
        </w:rPr>
        <w:t>h nghiệp</w:t>
      </w:r>
    </w:p>
    <w:bookmarkEnd w:id="29"/>
    <w:p w:rsidR="002C46C4" w:rsidRPr="00146294" w:rsidRDefault="00C80599" w:rsidP="00DB06EF">
      <w:pPr>
        <w:spacing w:before="120"/>
        <w:rPr>
          <w:sz w:val="20"/>
          <w:szCs w:val="20"/>
        </w:rPr>
      </w:pPr>
      <w:r>
        <w:rPr>
          <w:sz w:val="20"/>
          <w:szCs w:val="20"/>
        </w:rPr>
        <w:t xml:space="preserve">1. </w:t>
      </w:r>
      <w:r w:rsidR="002C46C4" w:rsidRPr="00146294">
        <w:rPr>
          <w:sz w:val="20"/>
          <w:szCs w:val="20"/>
        </w:rPr>
        <w:t>Trước khi thực hiện thủ tục đăng ký giải thể doanh nghiệp, doanh nghiệp phải làm thủ tục chấm dứt hoạt động của các chi nhánh, văn phòng đại diện, địa điểm kinh doanh của doanh nghiệp tại Phòng Đăng ký kinh doanh cấp tỉnh nơi đặt chi nhánh, văn phòng đại diện, địa điểm kinh doanh.</w:t>
      </w:r>
    </w:p>
    <w:p w:rsidR="002C46C4" w:rsidRPr="00146294" w:rsidRDefault="00C80599" w:rsidP="00DB06EF">
      <w:pPr>
        <w:spacing w:before="120"/>
        <w:rPr>
          <w:sz w:val="20"/>
          <w:szCs w:val="20"/>
        </w:rPr>
      </w:pPr>
      <w:r>
        <w:rPr>
          <w:sz w:val="20"/>
          <w:szCs w:val="20"/>
        </w:rPr>
        <w:t xml:space="preserve">2. </w:t>
      </w:r>
      <w:r w:rsidR="002C46C4" w:rsidRPr="00146294">
        <w:rPr>
          <w:sz w:val="20"/>
          <w:szCs w:val="20"/>
        </w:rPr>
        <w:t>Trong thời hạn 07 ngày làm việc, kể từ ngày kết thúc việc giải thể doanh nghiệp và thanh toán hết các khoản nợ của doanh nghiệp, người đại diện theo pháp luật của doanh nghiệp gửi hồ sơ giải thể đến Phòng Đăng ký kinh doanh cấp tỉnh. Hồ sơ giải thể doanh nghiệp bao gồm các giấy tờ theo quy định tại Khoản 3 Điều 40 Nghị định số 102/2010/NĐ-CP.</w:t>
      </w:r>
    </w:p>
    <w:p w:rsidR="002C46C4" w:rsidRPr="00146294" w:rsidRDefault="00C80599" w:rsidP="00DB06EF">
      <w:pPr>
        <w:spacing w:before="120"/>
        <w:rPr>
          <w:sz w:val="20"/>
          <w:szCs w:val="20"/>
        </w:rPr>
      </w:pPr>
      <w:r>
        <w:rPr>
          <w:sz w:val="20"/>
          <w:szCs w:val="20"/>
        </w:rPr>
        <w:t xml:space="preserve">3. </w:t>
      </w:r>
      <w:r w:rsidR="002C46C4" w:rsidRPr="00146294">
        <w:rPr>
          <w:sz w:val="20"/>
          <w:szCs w:val="20"/>
        </w:rPr>
        <w:t>Phòng Đăng ký kinh doanh cấp tỉnh gửi thông báo về việc giải thể doanh nghiệp cho cơ quan thuế, cơ quan công an cấp tỉnh trong thời hạn 02 ngày làm việc, kể từ ngày nhận được hồ sơ giải thể hợp lệ của doanh nghiệp. Thông báo về việc đăng ký giải thể của doanh nghiệp thực hiện theo mẫu quy định tại Phụ lục V-12 ban hành kèm theo Thông tư này.</w:t>
      </w:r>
    </w:p>
    <w:p w:rsidR="002C46C4" w:rsidRPr="00146294" w:rsidRDefault="00C80599" w:rsidP="00DB06EF">
      <w:pPr>
        <w:spacing w:before="120"/>
        <w:rPr>
          <w:sz w:val="20"/>
          <w:szCs w:val="20"/>
        </w:rPr>
      </w:pPr>
      <w:r>
        <w:rPr>
          <w:sz w:val="20"/>
          <w:szCs w:val="20"/>
        </w:rPr>
        <w:t xml:space="preserve">4. </w:t>
      </w:r>
      <w:r w:rsidR="002C46C4" w:rsidRPr="00146294">
        <w:rPr>
          <w:sz w:val="20"/>
          <w:szCs w:val="20"/>
        </w:rPr>
        <w:t>Trong thời hạn 07 ngày làm việc, kể từ ngày nhận được hồ sơ giải thể hợp lệ của doanh nghiệp, Phòng Đăng ký kinh doanh cấp tỉnh ra thông báo về việc doanh nghiệp đã giải thể</w:t>
      </w:r>
      <w:r>
        <w:rPr>
          <w:sz w:val="20"/>
          <w:szCs w:val="20"/>
        </w:rPr>
        <w:t xml:space="preserve"> và xóa tên doanh nghiệp trong S</w:t>
      </w:r>
      <w:r w:rsidR="002C46C4" w:rsidRPr="00146294">
        <w:rPr>
          <w:sz w:val="20"/>
          <w:szCs w:val="20"/>
        </w:rPr>
        <w:t>ổ đăng ký kinh doanh nếu cơ quan thuế và cơ quan công an không có yêu cầu khác. Thông báo về việc giải thể doanh nghiệp th</w:t>
      </w:r>
      <w:r>
        <w:rPr>
          <w:sz w:val="20"/>
          <w:szCs w:val="20"/>
        </w:rPr>
        <w:t>ực hiện theo mẫu</w:t>
      </w:r>
      <w:r w:rsidR="002C46C4" w:rsidRPr="00146294">
        <w:rPr>
          <w:sz w:val="20"/>
          <w:szCs w:val="20"/>
        </w:rPr>
        <w:t xml:space="preserve"> quy định tại Phụ lục V-13 ban hành kèm theo Thông tư này.</w:t>
      </w:r>
    </w:p>
    <w:p w:rsidR="002C46C4" w:rsidRPr="00146294" w:rsidRDefault="00C80599" w:rsidP="00DB06EF">
      <w:pPr>
        <w:spacing w:before="120"/>
        <w:rPr>
          <w:sz w:val="20"/>
          <w:szCs w:val="20"/>
        </w:rPr>
      </w:pPr>
      <w:r>
        <w:rPr>
          <w:sz w:val="20"/>
          <w:szCs w:val="20"/>
        </w:rPr>
        <w:t xml:space="preserve">5. </w:t>
      </w:r>
      <w:r w:rsidR="002C46C4" w:rsidRPr="00146294">
        <w:rPr>
          <w:sz w:val="20"/>
          <w:szCs w:val="20"/>
        </w:rPr>
        <w:t>Đối với hồ sơ giải thể chưa hợp lệ</w:t>
      </w:r>
      <w:r w:rsidR="00633A9E">
        <w:rPr>
          <w:sz w:val="20"/>
          <w:szCs w:val="20"/>
        </w:rPr>
        <w:t>,</w:t>
      </w:r>
      <w:r w:rsidR="002C46C4" w:rsidRPr="00146294">
        <w:rPr>
          <w:sz w:val="20"/>
          <w:szCs w:val="20"/>
        </w:rPr>
        <w:t xml:space="preserve"> Phòng Đăng ký kinh doanh cấp tỉnh ra thông báo yêu cầu doanh nghiệp sửa đổi, bổ sung hồ sơ. Trường hợp doanh nghiệp đã có Giấy xác nhận của cơ quan công an về việc hủy con dấu, các giấy tờ phải nộp bổ sung hoặc phải sửa đổi của doanh nghiệp theo yêu cầu của Phòng Đăng ký kinh doanh không phải đóng dấu.</w:t>
      </w:r>
    </w:p>
    <w:p w:rsidR="002C46C4" w:rsidRPr="00C80599" w:rsidRDefault="002C46C4" w:rsidP="00DB06EF">
      <w:pPr>
        <w:spacing w:before="120"/>
        <w:rPr>
          <w:b/>
          <w:sz w:val="20"/>
          <w:szCs w:val="20"/>
        </w:rPr>
      </w:pPr>
      <w:bookmarkStart w:id="30" w:name="dieu_25"/>
      <w:r w:rsidRPr="00C80599">
        <w:rPr>
          <w:b/>
          <w:sz w:val="20"/>
          <w:szCs w:val="20"/>
        </w:rPr>
        <w:t>Điề</w:t>
      </w:r>
      <w:r w:rsidR="00C80599" w:rsidRPr="00C80599">
        <w:rPr>
          <w:b/>
          <w:sz w:val="20"/>
          <w:szCs w:val="20"/>
        </w:rPr>
        <w:t>u</w:t>
      </w:r>
      <w:r w:rsidRPr="00C80599">
        <w:rPr>
          <w:b/>
          <w:sz w:val="20"/>
          <w:szCs w:val="20"/>
        </w:rPr>
        <w:t xml:space="preserve"> 25. Hồ </w:t>
      </w:r>
      <w:r w:rsidR="00C80599" w:rsidRPr="00C80599">
        <w:rPr>
          <w:b/>
          <w:sz w:val="20"/>
          <w:szCs w:val="20"/>
        </w:rPr>
        <w:t>sơ</w:t>
      </w:r>
      <w:r w:rsidRPr="00C80599">
        <w:rPr>
          <w:b/>
          <w:sz w:val="20"/>
          <w:szCs w:val="20"/>
        </w:rPr>
        <w:t xml:space="preserve">, thủ </w:t>
      </w:r>
      <w:r w:rsidR="00C80599" w:rsidRPr="00C80599">
        <w:rPr>
          <w:b/>
          <w:sz w:val="20"/>
          <w:szCs w:val="20"/>
        </w:rPr>
        <w:t>t</w:t>
      </w:r>
      <w:r w:rsidR="00C80599">
        <w:rPr>
          <w:b/>
          <w:sz w:val="20"/>
          <w:szCs w:val="20"/>
        </w:rPr>
        <w:t>ục chấm dứt tồn t</w:t>
      </w:r>
      <w:r w:rsidRPr="00C80599">
        <w:rPr>
          <w:b/>
          <w:sz w:val="20"/>
          <w:szCs w:val="20"/>
        </w:rPr>
        <w:t xml:space="preserve">ại của công </w:t>
      </w:r>
      <w:r w:rsidR="00C80599">
        <w:rPr>
          <w:b/>
          <w:sz w:val="20"/>
          <w:szCs w:val="20"/>
        </w:rPr>
        <w:t>t</w:t>
      </w:r>
      <w:r w:rsidRPr="00C80599">
        <w:rPr>
          <w:b/>
          <w:sz w:val="20"/>
          <w:szCs w:val="20"/>
        </w:rPr>
        <w:t>y bị chia, công ty bị hợp nhất, công ty bị sáp nhập</w:t>
      </w:r>
    </w:p>
    <w:bookmarkEnd w:id="30"/>
    <w:p w:rsidR="002C46C4" w:rsidRPr="00146294" w:rsidRDefault="00C80599" w:rsidP="00DB06EF">
      <w:pPr>
        <w:spacing w:before="120"/>
        <w:rPr>
          <w:sz w:val="20"/>
          <w:szCs w:val="20"/>
        </w:rPr>
      </w:pPr>
      <w:r>
        <w:rPr>
          <w:sz w:val="20"/>
          <w:szCs w:val="20"/>
        </w:rPr>
        <w:t xml:space="preserve">1. </w:t>
      </w:r>
      <w:r w:rsidR="002C46C4" w:rsidRPr="00146294">
        <w:rPr>
          <w:sz w:val="20"/>
          <w:szCs w:val="20"/>
        </w:rPr>
        <w:t>Trong thời hạn 10 ngày làm việc, kể từ ngày tất cả các công ty được chia, công ty hợp nhất đã đăng ký thành lập, công ty nhận sáp nhập đã thực hiện thủ tục đăng ký doanh nghiệp, công ty bị chia, công ty bị h</w:t>
      </w:r>
      <w:r>
        <w:rPr>
          <w:sz w:val="20"/>
          <w:szCs w:val="20"/>
        </w:rPr>
        <w:t>ợ</w:t>
      </w:r>
      <w:r w:rsidR="002C46C4" w:rsidRPr="00146294">
        <w:rPr>
          <w:sz w:val="20"/>
          <w:szCs w:val="20"/>
        </w:rPr>
        <w:t xml:space="preserve">p nhất, công ty bị sáp nhập gửi Thông báo về việc doanh nghiệp chấm dứt tồn tại tới Phòng Đăng ký kinh doanh cấp tỉnh nơi đặt trụ sở chính theo mẫu quy định tại Phụ lục </w:t>
      </w:r>
      <w:r>
        <w:rPr>
          <w:sz w:val="20"/>
          <w:szCs w:val="20"/>
        </w:rPr>
        <w:t>II</w:t>
      </w:r>
      <w:r w:rsidR="002C46C4" w:rsidRPr="00146294">
        <w:rPr>
          <w:sz w:val="20"/>
          <w:szCs w:val="20"/>
        </w:rPr>
        <w:t>-17 ban hành kèm theo Thông tư này.</w:t>
      </w:r>
    </w:p>
    <w:p w:rsidR="002C46C4" w:rsidRPr="00146294" w:rsidRDefault="002C46C4" w:rsidP="00DB06EF">
      <w:pPr>
        <w:spacing w:before="120"/>
        <w:rPr>
          <w:sz w:val="20"/>
          <w:szCs w:val="20"/>
        </w:rPr>
      </w:pPr>
      <w:r w:rsidRPr="00146294">
        <w:rPr>
          <w:sz w:val="20"/>
          <w:szCs w:val="20"/>
        </w:rPr>
        <w:t>Kèm theo Thông báo phải có bản sao quyết đ</w:t>
      </w:r>
      <w:r w:rsidR="00C80599">
        <w:rPr>
          <w:sz w:val="20"/>
          <w:szCs w:val="20"/>
        </w:rPr>
        <w:t>ịnh chia công ty, bản sao hợp đồ</w:t>
      </w:r>
      <w:r w:rsidRPr="00146294">
        <w:rPr>
          <w:sz w:val="20"/>
          <w:szCs w:val="20"/>
        </w:rPr>
        <w:t>ng hợp nhất công ty, bản sao hợp đồng sáp nhập của công ty.</w:t>
      </w:r>
    </w:p>
    <w:p w:rsidR="002C46C4" w:rsidRPr="00146294" w:rsidRDefault="00C80599" w:rsidP="00DB06EF">
      <w:pPr>
        <w:spacing w:before="120"/>
        <w:rPr>
          <w:sz w:val="20"/>
          <w:szCs w:val="20"/>
        </w:rPr>
      </w:pPr>
      <w:r>
        <w:rPr>
          <w:sz w:val="20"/>
          <w:szCs w:val="20"/>
        </w:rPr>
        <w:t xml:space="preserve">2. </w:t>
      </w:r>
      <w:r w:rsidR="002C46C4" w:rsidRPr="00146294">
        <w:rPr>
          <w:sz w:val="20"/>
          <w:szCs w:val="20"/>
        </w:rPr>
        <w:t>Trong thời hạn 07 ngày làm việc, kể từ ngày nhận được hồ sơ h</w:t>
      </w:r>
      <w:r>
        <w:rPr>
          <w:sz w:val="20"/>
          <w:szCs w:val="20"/>
        </w:rPr>
        <w:t>ợ</w:t>
      </w:r>
      <w:r w:rsidR="002C46C4" w:rsidRPr="00146294">
        <w:rPr>
          <w:sz w:val="20"/>
          <w:szCs w:val="20"/>
        </w:rPr>
        <w:t xml:space="preserve">p lệ, Phòng Đăng ký kinh doanh </w:t>
      </w:r>
      <w:r w:rsidR="00633A9E">
        <w:rPr>
          <w:sz w:val="20"/>
          <w:szCs w:val="20"/>
        </w:rPr>
        <w:t>kiểm tra</w:t>
      </w:r>
      <w:r w:rsidR="002C46C4" w:rsidRPr="00146294">
        <w:rPr>
          <w:sz w:val="20"/>
          <w:szCs w:val="20"/>
        </w:rPr>
        <w:t xml:space="preserve"> thông tin trong Cơ s</w:t>
      </w:r>
      <w:r>
        <w:rPr>
          <w:sz w:val="20"/>
          <w:szCs w:val="20"/>
        </w:rPr>
        <w:t>ở</w:t>
      </w:r>
      <w:r w:rsidR="002C46C4" w:rsidRPr="00146294">
        <w:rPr>
          <w:sz w:val="20"/>
          <w:szCs w:val="20"/>
        </w:rPr>
        <w:t xml:space="preserve"> dữ liệu quốc gia về đăng ký doanh nghiệp và ra Thông báo về việc xóa tên doanh nghiệp do bị chia, bị hợp nhất, bị sáp nhập theo mẫu quy định tại Phụ lục V-14 ban hành kèm theo Thông tư này.</w:t>
      </w:r>
    </w:p>
    <w:p w:rsidR="002C46C4" w:rsidRPr="00E01F03" w:rsidRDefault="002C46C4" w:rsidP="00DB06EF">
      <w:pPr>
        <w:spacing w:before="120"/>
        <w:rPr>
          <w:b/>
          <w:sz w:val="20"/>
          <w:szCs w:val="20"/>
        </w:rPr>
      </w:pPr>
      <w:bookmarkStart w:id="31" w:name="dieu_26"/>
      <w:r w:rsidRPr="00E01F03">
        <w:rPr>
          <w:b/>
          <w:sz w:val="20"/>
          <w:szCs w:val="20"/>
        </w:rPr>
        <w:t>Điều 26. Đăng ký hoạt động đơn vị phụ thuộc của doanh nghiệp sau khi chuyển đổi thành công ty TNHH, công ty CP</w:t>
      </w:r>
    </w:p>
    <w:bookmarkEnd w:id="31"/>
    <w:p w:rsidR="002C46C4" w:rsidRPr="00146294" w:rsidRDefault="002C46C4" w:rsidP="00DB06EF">
      <w:pPr>
        <w:spacing w:before="120"/>
        <w:rPr>
          <w:sz w:val="20"/>
          <w:szCs w:val="20"/>
        </w:rPr>
      </w:pPr>
      <w:r w:rsidRPr="00146294">
        <w:rPr>
          <w:sz w:val="20"/>
          <w:szCs w:val="20"/>
        </w:rPr>
        <w:lastRenderedPageBreak/>
        <w:t>Sau khi công ty nhà nước được cấp Giấ</w:t>
      </w:r>
      <w:r w:rsidR="00E01F03">
        <w:rPr>
          <w:sz w:val="20"/>
          <w:szCs w:val="20"/>
        </w:rPr>
        <w:t>y</w:t>
      </w:r>
      <w:r w:rsidRPr="00146294">
        <w:rPr>
          <w:sz w:val="20"/>
          <w:szCs w:val="20"/>
        </w:rPr>
        <w:t xml:space="preserve"> chứng nhận đăng ký doanh nghiệp chuyển đổi thành công ty TNHH, côn</w:t>
      </w:r>
      <w:r w:rsidR="00E01F03">
        <w:rPr>
          <w:sz w:val="20"/>
          <w:szCs w:val="20"/>
        </w:rPr>
        <w:t>g ty CP; công ty TNHH được chuyển đổi thành công</w:t>
      </w:r>
      <w:r w:rsidRPr="00146294">
        <w:rPr>
          <w:sz w:val="20"/>
          <w:szCs w:val="20"/>
        </w:rPr>
        <w:t xml:space="preserve"> ty CP và ngược </w:t>
      </w:r>
      <w:r w:rsidR="00E01F03">
        <w:rPr>
          <w:sz w:val="20"/>
          <w:szCs w:val="20"/>
        </w:rPr>
        <w:t>l</w:t>
      </w:r>
      <w:r w:rsidRPr="00146294">
        <w:rPr>
          <w:sz w:val="20"/>
          <w:szCs w:val="20"/>
        </w:rPr>
        <w:t>ại;</w:t>
      </w:r>
      <w:r w:rsidR="00E01F03">
        <w:rPr>
          <w:sz w:val="20"/>
          <w:szCs w:val="20"/>
        </w:rPr>
        <w:t xml:space="preserve"> doanh nghiệp tư nhân được chuyể</w:t>
      </w:r>
      <w:r w:rsidRPr="00146294">
        <w:rPr>
          <w:sz w:val="20"/>
          <w:szCs w:val="20"/>
        </w:rPr>
        <w:t>n đ</w:t>
      </w:r>
      <w:r w:rsidR="00E01F03">
        <w:rPr>
          <w:sz w:val="20"/>
          <w:szCs w:val="20"/>
        </w:rPr>
        <w:t>ổ</w:t>
      </w:r>
      <w:r w:rsidRPr="00146294">
        <w:rPr>
          <w:sz w:val="20"/>
          <w:szCs w:val="20"/>
        </w:rPr>
        <w:t xml:space="preserve">i thành công ty TNHH; các chi nhánh, văn phòng đại diện của những doanh nghiệp nêu trên thực hiện </w:t>
      </w:r>
      <w:r w:rsidR="00633A9E">
        <w:rPr>
          <w:sz w:val="20"/>
          <w:szCs w:val="20"/>
        </w:rPr>
        <w:t>đăng</w:t>
      </w:r>
      <w:r w:rsidRPr="00146294">
        <w:rPr>
          <w:sz w:val="20"/>
          <w:szCs w:val="20"/>
        </w:rPr>
        <w:t xml:space="preserve"> ký thay đổi nội dung đăng ký hoạt động theo quy định tại Điều 47 Nghị định số 43/2010/NĐ-CP và Thông tư này.</w:t>
      </w:r>
    </w:p>
    <w:p w:rsidR="002C46C4" w:rsidRPr="00E01F03" w:rsidRDefault="002C46C4" w:rsidP="00DB06EF">
      <w:pPr>
        <w:spacing w:before="120"/>
        <w:rPr>
          <w:b/>
          <w:sz w:val="20"/>
          <w:szCs w:val="20"/>
        </w:rPr>
      </w:pPr>
      <w:bookmarkStart w:id="32" w:name="dieu_27"/>
      <w:r w:rsidRPr="00E01F03">
        <w:rPr>
          <w:b/>
          <w:sz w:val="20"/>
          <w:szCs w:val="20"/>
        </w:rPr>
        <w:t>Điều 27. Chấm dứt hoạt động chi nhánh, văn phòng đại diện, địa điểm kinh doanh</w:t>
      </w:r>
    </w:p>
    <w:bookmarkEnd w:id="32"/>
    <w:p w:rsidR="002C46C4" w:rsidRPr="00146294" w:rsidRDefault="00E01F03" w:rsidP="00DB06EF">
      <w:pPr>
        <w:spacing w:before="120"/>
        <w:rPr>
          <w:sz w:val="20"/>
          <w:szCs w:val="20"/>
        </w:rPr>
      </w:pPr>
      <w:r>
        <w:rPr>
          <w:sz w:val="20"/>
          <w:szCs w:val="20"/>
        </w:rPr>
        <w:t xml:space="preserve">1. </w:t>
      </w:r>
      <w:r w:rsidR="002C46C4" w:rsidRPr="00146294">
        <w:rPr>
          <w:sz w:val="20"/>
          <w:szCs w:val="20"/>
        </w:rPr>
        <w:t>Khi chấm dứt hoạt động chi nhánh, văn phòng đại diện, địa điểm kinh doanh, doanh nghiệp gửi Thông báo về việc chấm dứt hoạt động chi nhánh, văn phòng đại diện, địa điểm kinh doanh đến Phòng Đăng ký kinh doanh cấp tỉnh nơi đặt chi nhánh, văn phòng đại diện, địa điểm kinh doanh.</w:t>
      </w:r>
    </w:p>
    <w:p w:rsidR="002C46C4" w:rsidRPr="00146294" w:rsidRDefault="002C46C4" w:rsidP="00DB06EF">
      <w:pPr>
        <w:spacing w:before="120"/>
        <w:rPr>
          <w:sz w:val="20"/>
          <w:szCs w:val="20"/>
        </w:rPr>
      </w:pPr>
      <w:r w:rsidRPr="00146294">
        <w:rPr>
          <w:sz w:val="20"/>
          <w:szCs w:val="20"/>
        </w:rPr>
        <w:t>Đối với việc chấm dứt hoạt động chi nhánh, văn phòng đại diện, kèm theo Thông báo phải có:</w:t>
      </w:r>
    </w:p>
    <w:p w:rsidR="002C46C4" w:rsidRPr="00146294" w:rsidRDefault="00E01F03" w:rsidP="00DB06EF">
      <w:pPr>
        <w:spacing w:before="120"/>
        <w:rPr>
          <w:sz w:val="20"/>
          <w:szCs w:val="20"/>
        </w:rPr>
      </w:pPr>
      <w:r>
        <w:rPr>
          <w:sz w:val="20"/>
          <w:szCs w:val="20"/>
        </w:rPr>
        <w:t xml:space="preserve">a) </w:t>
      </w:r>
      <w:r w:rsidR="002C46C4" w:rsidRPr="00146294">
        <w:rPr>
          <w:sz w:val="20"/>
          <w:szCs w:val="20"/>
        </w:rPr>
        <w:t xml:space="preserve">Quyết định của Chủ doanh nghiệp đối với doanh nghiệp tư nhân, của Chủ sở hữu hoặc Chủ tịch Hội đồng thành viên hoặc Chủ tịch công ty đối với công ty TNHH một thành viên, của Hội đồng thành viên đối với công ty </w:t>
      </w:r>
      <w:r w:rsidR="00633A9E">
        <w:rPr>
          <w:sz w:val="20"/>
          <w:szCs w:val="20"/>
        </w:rPr>
        <w:t>TNHH</w:t>
      </w:r>
      <w:r w:rsidR="002C46C4" w:rsidRPr="00146294">
        <w:rPr>
          <w:sz w:val="20"/>
          <w:szCs w:val="20"/>
        </w:rPr>
        <w:t xml:space="preserve"> hai thành viên trở lên, của Hội đồng quản trị đối với công ty CP, của các thành viên hợp danh đối với công ty hợp danh về việc chấm dứt hoạt động chi nhánh, văn phòng đại diện;</w:t>
      </w:r>
    </w:p>
    <w:p w:rsidR="002C46C4" w:rsidRPr="00146294" w:rsidRDefault="00E01F03" w:rsidP="00DB06EF">
      <w:pPr>
        <w:spacing w:before="120"/>
        <w:rPr>
          <w:sz w:val="20"/>
          <w:szCs w:val="20"/>
        </w:rPr>
      </w:pPr>
      <w:r>
        <w:rPr>
          <w:sz w:val="20"/>
          <w:szCs w:val="20"/>
        </w:rPr>
        <w:t xml:space="preserve">b) </w:t>
      </w:r>
      <w:r w:rsidR="002C46C4" w:rsidRPr="00146294">
        <w:rPr>
          <w:sz w:val="20"/>
          <w:szCs w:val="20"/>
        </w:rPr>
        <w:t>Giấy xác nhận của cơ quan thuế về việc đã hoàn thành ngh</w:t>
      </w:r>
      <w:r>
        <w:rPr>
          <w:sz w:val="20"/>
          <w:szCs w:val="20"/>
        </w:rPr>
        <w:t xml:space="preserve">ĩa vụ thuế </w:t>
      </w:r>
      <w:r w:rsidR="002C46C4" w:rsidRPr="00146294">
        <w:rPr>
          <w:sz w:val="20"/>
          <w:szCs w:val="20"/>
        </w:rPr>
        <w:t>trong trường hợp chấm dứt hoạt động của chi nhánh;</w:t>
      </w:r>
    </w:p>
    <w:p w:rsidR="002C46C4" w:rsidRPr="00146294" w:rsidRDefault="00E01F03" w:rsidP="00DB06EF">
      <w:pPr>
        <w:spacing w:before="120"/>
        <w:rPr>
          <w:sz w:val="20"/>
          <w:szCs w:val="20"/>
        </w:rPr>
      </w:pPr>
      <w:r>
        <w:rPr>
          <w:sz w:val="20"/>
          <w:szCs w:val="20"/>
        </w:rPr>
        <w:t xml:space="preserve">c) </w:t>
      </w:r>
      <w:r w:rsidR="002C46C4" w:rsidRPr="00146294">
        <w:rPr>
          <w:sz w:val="20"/>
          <w:szCs w:val="20"/>
        </w:rPr>
        <w:t>Giấy xác nhận của cơ quan công an về việc hủy con dấu của chi nhánh, văn phòng đại diện.</w:t>
      </w:r>
    </w:p>
    <w:p w:rsidR="002C46C4" w:rsidRPr="00146294" w:rsidRDefault="00E01F03" w:rsidP="00DB06EF">
      <w:pPr>
        <w:spacing w:before="120"/>
        <w:rPr>
          <w:sz w:val="20"/>
          <w:szCs w:val="20"/>
        </w:rPr>
      </w:pPr>
      <w:r>
        <w:rPr>
          <w:sz w:val="20"/>
          <w:szCs w:val="20"/>
        </w:rPr>
        <w:t xml:space="preserve">2. </w:t>
      </w:r>
      <w:r w:rsidR="002C46C4" w:rsidRPr="00146294">
        <w:rPr>
          <w:sz w:val="20"/>
          <w:szCs w:val="20"/>
        </w:rPr>
        <w:t>Phòng Đăng ký kinh doanh nhận thông báo, nhập thông tin vào Hệ thống thông tin đăng ký doanh nghiệp quốc gia, xóa tên các địa điểm kinh doanh trực thuộc chi nhánh và thu lại Giấy chứng nhận đăng ký hoạt động chi nhánh, văn phòng đại diện đối với trường hợp chấm dứt hoạt động chi nhánh, văn phòng đại diện; xóa địa điểm kinh doanh trong Giấy chứng nhận đăng ký doanh nghiệp hoặc Giấy chứng nhận đăng ký hoạt động chi nhánh đối với trường hợp chấm dứt hoạt động địa điểm kinh doanh; đồng thời ra Thông báo về việc chấm dứt hoạt động chi nhánh, văn phòng đại diện, địa điểm kinh doanh.</w:t>
      </w:r>
    </w:p>
    <w:p w:rsidR="00E01F03" w:rsidRPr="00A61DC2" w:rsidRDefault="00E01F03" w:rsidP="00DB06EF">
      <w:pPr>
        <w:spacing w:before="120"/>
        <w:rPr>
          <w:b/>
          <w:sz w:val="20"/>
          <w:szCs w:val="20"/>
        </w:rPr>
      </w:pPr>
      <w:bookmarkStart w:id="33" w:name="chuong_4"/>
      <w:r w:rsidRPr="00A61DC2">
        <w:rPr>
          <w:b/>
          <w:sz w:val="20"/>
          <w:szCs w:val="20"/>
        </w:rPr>
        <w:t xml:space="preserve">Chương </w:t>
      </w:r>
      <w:r>
        <w:rPr>
          <w:b/>
          <w:sz w:val="20"/>
          <w:szCs w:val="20"/>
        </w:rPr>
        <w:t>4</w:t>
      </w:r>
      <w:r w:rsidRPr="00A61DC2">
        <w:rPr>
          <w:b/>
          <w:sz w:val="20"/>
          <w:szCs w:val="20"/>
        </w:rPr>
        <w:t>.</w:t>
      </w:r>
    </w:p>
    <w:p w:rsidR="002C46C4" w:rsidRPr="00E01F03" w:rsidRDefault="00E01F03" w:rsidP="00DB06EF">
      <w:pPr>
        <w:spacing w:before="120"/>
        <w:jc w:val="center"/>
        <w:rPr>
          <w:b/>
          <w:szCs w:val="20"/>
        </w:rPr>
      </w:pPr>
      <w:bookmarkStart w:id="34" w:name="chuong_4_name"/>
      <w:bookmarkEnd w:id="33"/>
      <w:r w:rsidRPr="00E01F03">
        <w:rPr>
          <w:b/>
          <w:szCs w:val="20"/>
        </w:rPr>
        <w:t>ĐĂNG KÝ DOANH NGHIỆP QUA MẠNG ĐIỆN TỬ</w:t>
      </w:r>
    </w:p>
    <w:p w:rsidR="002C46C4" w:rsidRPr="00A8013B" w:rsidRDefault="002C46C4" w:rsidP="00DB06EF">
      <w:pPr>
        <w:spacing w:before="120"/>
        <w:rPr>
          <w:b/>
          <w:sz w:val="20"/>
          <w:szCs w:val="20"/>
        </w:rPr>
      </w:pPr>
      <w:bookmarkStart w:id="35" w:name="dieu_28"/>
      <w:bookmarkEnd w:id="34"/>
      <w:r w:rsidRPr="00A8013B">
        <w:rPr>
          <w:b/>
          <w:sz w:val="20"/>
          <w:szCs w:val="20"/>
        </w:rPr>
        <w:t>Điều 28. Áp dụng đăng ký doanh nghiệp qua mạng điện tử</w:t>
      </w:r>
    </w:p>
    <w:bookmarkEnd w:id="35"/>
    <w:p w:rsidR="002C46C4" w:rsidRPr="00146294" w:rsidRDefault="00A8013B" w:rsidP="00DB06EF">
      <w:pPr>
        <w:spacing w:before="120"/>
        <w:rPr>
          <w:sz w:val="20"/>
          <w:szCs w:val="20"/>
        </w:rPr>
      </w:pPr>
      <w:r>
        <w:rPr>
          <w:sz w:val="20"/>
          <w:szCs w:val="20"/>
        </w:rPr>
        <w:t xml:space="preserve">1. </w:t>
      </w:r>
      <w:r w:rsidR="002C46C4" w:rsidRPr="00146294">
        <w:rPr>
          <w:sz w:val="20"/>
          <w:szCs w:val="20"/>
        </w:rPr>
        <w:t>Tổ chức, cá nhân có quyền lựa chọn hình thức đăng ký doanh nghiệp qua mạng điện tử hoặc nộp hồ sơ đăng ký trực tiếp tại Phòng Đăng ký kinh doanh. Phòng Đăng ký kinh doanh khuyến khích và tạo điều kiện thuận lợi cho các tổ chức, cá nhân tìm hiểu thông tin, thực hiện đăng ký doanh nghiệp qua mạng điện tử.</w:t>
      </w:r>
    </w:p>
    <w:p w:rsidR="002C46C4" w:rsidRPr="00146294" w:rsidRDefault="00A8013B" w:rsidP="00DB06EF">
      <w:pPr>
        <w:spacing w:before="120"/>
        <w:rPr>
          <w:sz w:val="20"/>
          <w:szCs w:val="20"/>
        </w:rPr>
      </w:pPr>
      <w:r>
        <w:rPr>
          <w:sz w:val="20"/>
          <w:szCs w:val="20"/>
        </w:rPr>
        <w:t xml:space="preserve">2. </w:t>
      </w:r>
      <w:r w:rsidR="002C46C4" w:rsidRPr="00146294">
        <w:rPr>
          <w:sz w:val="20"/>
          <w:szCs w:val="20"/>
        </w:rPr>
        <w:t>Đ</w:t>
      </w:r>
      <w:r>
        <w:rPr>
          <w:sz w:val="20"/>
          <w:szCs w:val="20"/>
        </w:rPr>
        <w:t>ể</w:t>
      </w:r>
      <w:r w:rsidR="002C46C4" w:rsidRPr="00146294">
        <w:rPr>
          <w:sz w:val="20"/>
          <w:szCs w:val="20"/>
        </w:rPr>
        <w:t xml:space="preserve"> đăng ký doanh nghiệp qua mạng điện tử, tổ chức, cá nhân có thể sử dụng chữ ký số công cộng hoặc sử dụng Tài khoản đăng ký kinh doanh.</w:t>
      </w:r>
    </w:p>
    <w:p w:rsidR="002C46C4" w:rsidRPr="00146294" w:rsidRDefault="00A8013B" w:rsidP="00DB06EF">
      <w:pPr>
        <w:spacing w:before="120"/>
        <w:rPr>
          <w:sz w:val="20"/>
          <w:szCs w:val="20"/>
        </w:rPr>
      </w:pPr>
      <w:r>
        <w:rPr>
          <w:sz w:val="20"/>
          <w:szCs w:val="20"/>
        </w:rPr>
        <w:t xml:space="preserve">3. </w:t>
      </w:r>
      <w:r w:rsidR="002C46C4" w:rsidRPr="00146294">
        <w:rPr>
          <w:sz w:val="20"/>
          <w:szCs w:val="20"/>
        </w:rPr>
        <w:t>Đ</w:t>
      </w:r>
      <w:r>
        <w:rPr>
          <w:sz w:val="20"/>
          <w:szCs w:val="20"/>
        </w:rPr>
        <w:t>ể</w:t>
      </w:r>
      <w:r w:rsidR="002C46C4" w:rsidRPr="00146294">
        <w:rPr>
          <w:sz w:val="20"/>
          <w:szCs w:val="20"/>
        </w:rPr>
        <w:t xml:space="preserve"> tạo điều kiện thuận lợi, an toàn cho người thành lập doanh nghiệp và doanh nghiệp khi thực hiện đăng ký qua mạng điện tử, căn cứ thực tế và điều kiện hạ tầng kỹ thuật, việc áp dụng đăng ký qua mạng điện tử được thực hiện theo lộ trình từng bước đối với các trường hợp đăng ký doanh nghiệp khác nhau.</w:t>
      </w:r>
      <w:r>
        <w:rPr>
          <w:sz w:val="20"/>
          <w:szCs w:val="20"/>
        </w:rPr>
        <w:t xml:space="preserve"> </w:t>
      </w:r>
      <w:r w:rsidR="002C46C4" w:rsidRPr="00146294">
        <w:rPr>
          <w:sz w:val="20"/>
          <w:szCs w:val="20"/>
        </w:rPr>
        <w:t>Các trường hợp áp dụng đăng ký doanh nghiệp qua mạng điện tử được thể hiện trên Cổng thông tin đăng ký doanh nghiệp quốc gia.</w:t>
      </w:r>
    </w:p>
    <w:p w:rsidR="002C46C4" w:rsidRPr="00A8013B" w:rsidRDefault="002C46C4" w:rsidP="00DB06EF">
      <w:pPr>
        <w:spacing w:before="120"/>
        <w:rPr>
          <w:b/>
          <w:sz w:val="20"/>
          <w:szCs w:val="20"/>
        </w:rPr>
      </w:pPr>
      <w:bookmarkStart w:id="36" w:name="dieu_29"/>
      <w:r w:rsidRPr="00A8013B">
        <w:rPr>
          <w:b/>
          <w:sz w:val="20"/>
          <w:szCs w:val="20"/>
        </w:rPr>
        <w:t>Điều 29. Hồ sơ đăng ký doanh nghiệp qua mạng điện tử hợp lệ</w:t>
      </w:r>
    </w:p>
    <w:bookmarkEnd w:id="36"/>
    <w:p w:rsidR="002C46C4" w:rsidRPr="00146294" w:rsidRDefault="002C46C4" w:rsidP="00DB06EF">
      <w:pPr>
        <w:spacing w:before="120"/>
        <w:rPr>
          <w:sz w:val="20"/>
          <w:szCs w:val="20"/>
        </w:rPr>
      </w:pPr>
      <w:r w:rsidRPr="00146294">
        <w:rPr>
          <w:sz w:val="20"/>
          <w:szCs w:val="20"/>
        </w:rPr>
        <w:t>Hồ sơ đăng ký doanh nghiệp qua mạng điện tử được coi là hợp lệ khi đảm bảo đầy đủ các yêu cầu sau:</w:t>
      </w:r>
    </w:p>
    <w:p w:rsidR="002C46C4" w:rsidRPr="00146294" w:rsidRDefault="00A8013B" w:rsidP="00DB06EF">
      <w:pPr>
        <w:spacing w:before="120"/>
        <w:rPr>
          <w:sz w:val="20"/>
          <w:szCs w:val="20"/>
        </w:rPr>
      </w:pPr>
      <w:r>
        <w:rPr>
          <w:sz w:val="20"/>
          <w:szCs w:val="20"/>
        </w:rPr>
        <w:t xml:space="preserve">1. </w:t>
      </w:r>
      <w:r w:rsidR="002C46C4" w:rsidRPr="00146294">
        <w:rPr>
          <w:sz w:val="20"/>
          <w:szCs w:val="20"/>
        </w:rPr>
        <w:t>Các thông tin đăng ký doanh nghiệp được nhập đầy đủ và chính xác theo thông tin trong các văn bản điện tử.</w:t>
      </w:r>
    </w:p>
    <w:p w:rsidR="002C46C4" w:rsidRPr="00146294" w:rsidRDefault="00A8013B" w:rsidP="00DB06EF">
      <w:pPr>
        <w:spacing w:before="120"/>
        <w:rPr>
          <w:sz w:val="20"/>
          <w:szCs w:val="20"/>
        </w:rPr>
      </w:pPr>
      <w:r>
        <w:rPr>
          <w:sz w:val="20"/>
          <w:szCs w:val="20"/>
        </w:rPr>
        <w:t xml:space="preserve">2. </w:t>
      </w:r>
      <w:r w:rsidR="002C46C4" w:rsidRPr="00146294">
        <w:rPr>
          <w:sz w:val="20"/>
          <w:szCs w:val="20"/>
        </w:rPr>
        <w:t xml:space="preserve">Có đầy đủ các giấy tờ theo quy định như hồ sơ nộp bằng bản giấy và được </w:t>
      </w:r>
      <w:r w:rsidR="00DB06EF">
        <w:rPr>
          <w:sz w:val="20"/>
          <w:szCs w:val="20"/>
        </w:rPr>
        <w:t>chuyển sang</w:t>
      </w:r>
      <w:r w:rsidR="002C46C4" w:rsidRPr="00146294">
        <w:rPr>
          <w:sz w:val="20"/>
          <w:szCs w:val="20"/>
        </w:rPr>
        <w:t xml:space="preserve"> dạng văn bản điện tử. Tên văn bản điện tử phải được đặt tương ứng với tên loại giấy tờ trong hồ sơ bằng bản giấy.</w:t>
      </w:r>
    </w:p>
    <w:p w:rsidR="002C46C4" w:rsidRPr="00146294" w:rsidRDefault="00A8013B" w:rsidP="00DB06EF">
      <w:pPr>
        <w:spacing w:before="120"/>
        <w:rPr>
          <w:sz w:val="20"/>
          <w:szCs w:val="20"/>
        </w:rPr>
      </w:pPr>
      <w:r>
        <w:rPr>
          <w:sz w:val="20"/>
          <w:szCs w:val="20"/>
        </w:rPr>
        <w:t xml:space="preserve">3. </w:t>
      </w:r>
      <w:r w:rsidR="002C46C4" w:rsidRPr="00146294">
        <w:rPr>
          <w:sz w:val="20"/>
          <w:szCs w:val="20"/>
        </w:rPr>
        <w:t>Đối với trường hợp sử dụng chữ ký số công cộng, số lượng chữ ký và người ký trong hồ sơ đăng ký điện tử phải tương ứng với số lượng và người ký trong hồ sơ bằng bản giấy.</w:t>
      </w:r>
    </w:p>
    <w:p w:rsidR="002C46C4" w:rsidRPr="00146294" w:rsidRDefault="002C46C4" w:rsidP="00DB06EF">
      <w:pPr>
        <w:spacing w:before="120"/>
        <w:rPr>
          <w:sz w:val="20"/>
          <w:szCs w:val="20"/>
        </w:rPr>
      </w:pPr>
      <w:r w:rsidRPr="00146294">
        <w:rPr>
          <w:sz w:val="20"/>
          <w:szCs w:val="20"/>
        </w:rPr>
        <w:t>Đối với trường hợp không sử dụng chữ ký số công cộng, hồ sơ đăng ký điện tử phải được xác thực bằng Tài khoản đăng ký kinh doanh của người đại diện theo pháp luật.</w:t>
      </w:r>
    </w:p>
    <w:p w:rsidR="002C46C4" w:rsidRPr="00A8013B" w:rsidRDefault="002C46C4" w:rsidP="00DB06EF">
      <w:pPr>
        <w:spacing w:before="120"/>
        <w:rPr>
          <w:b/>
          <w:sz w:val="20"/>
          <w:szCs w:val="20"/>
        </w:rPr>
      </w:pPr>
      <w:bookmarkStart w:id="37" w:name="dieu_30"/>
      <w:r w:rsidRPr="00A8013B">
        <w:rPr>
          <w:b/>
          <w:sz w:val="20"/>
          <w:szCs w:val="20"/>
        </w:rPr>
        <w:t>Điều 30. Trình tự, thủ tục đăng ký doanh nghiệp qua mạng điện tử sử dụng chữ ký số công cộng</w:t>
      </w:r>
    </w:p>
    <w:bookmarkEnd w:id="37"/>
    <w:p w:rsidR="002C46C4" w:rsidRPr="00146294" w:rsidRDefault="00A8013B" w:rsidP="00DB06EF">
      <w:pPr>
        <w:spacing w:before="120"/>
        <w:rPr>
          <w:sz w:val="20"/>
          <w:szCs w:val="20"/>
        </w:rPr>
      </w:pPr>
      <w:r>
        <w:rPr>
          <w:sz w:val="20"/>
          <w:szCs w:val="20"/>
        </w:rPr>
        <w:t xml:space="preserve">1. </w:t>
      </w:r>
      <w:r w:rsidR="002C46C4" w:rsidRPr="00146294">
        <w:rPr>
          <w:sz w:val="20"/>
          <w:szCs w:val="20"/>
        </w:rPr>
        <w:t>Người thành lập doanh nghiệp kê khai thông tin, tải văn bản điện tử, ký số vào hồ sơ đăng ký điện tử và thanh toán lệ phí qua mạng điện tử theo quy trình trên Cổng thông tin đăng ký doanh nghiệp quốc gia.</w:t>
      </w:r>
    </w:p>
    <w:p w:rsidR="002C46C4" w:rsidRPr="00146294" w:rsidRDefault="00A8013B" w:rsidP="00DB06EF">
      <w:pPr>
        <w:spacing w:before="120"/>
        <w:rPr>
          <w:sz w:val="20"/>
          <w:szCs w:val="20"/>
        </w:rPr>
      </w:pPr>
      <w:r>
        <w:rPr>
          <w:sz w:val="20"/>
          <w:szCs w:val="20"/>
        </w:rPr>
        <w:lastRenderedPageBreak/>
        <w:t xml:space="preserve">2. </w:t>
      </w:r>
      <w:r w:rsidR="002C46C4" w:rsidRPr="00146294">
        <w:rPr>
          <w:sz w:val="20"/>
          <w:szCs w:val="20"/>
        </w:rPr>
        <w:t>Sau khi hoàn thành quy trình gửi hồ sơ đăng ký, người thành lập doanh nghiệp sẽ nhận được Giấy biên nhận hồ sơ đăng ký doanh nghiệp qua mạng điện tử.</w:t>
      </w:r>
    </w:p>
    <w:p w:rsidR="002C46C4" w:rsidRPr="00146294" w:rsidRDefault="00A8013B" w:rsidP="00DB06EF">
      <w:pPr>
        <w:spacing w:before="120"/>
        <w:rPr>
          <w:sz w:val="20"/>
          <w:szCs w:val="20"/>
        </w:rPr>
      </w:pPr>
      <w:r>
        <w:rPr>
          <w:sz w:val="20"/>
          <w:szCs w:val="20"/>
        </w:rPr>
        <w:t xml:space="preserve">3. </w:t>
      </w:r>
      <w:r w:rsidR="002C46C4" w:rsidRPr="00146294">
        <w:rPr>
          <w:sz w:val="20"/>
          <w:szCs w:val="20"/>
        </w:rPr>
        <w:t xml:space="preserve">Phòng Đăng ký kinh doanh có trách nhiệm xem xét, gửi thông báo qua mạng cho doanh nghiệp để yêu cầu sửa đổi, bổ sung hồ sơ trong trường hợp hồ sơ chưa hợp lệ. Khi hồ sơ đã đủ điều kiện cấp Giấy chứng nhận đăng ký doanh nghiệp, Phòng Đăng ký kinh doanh gửi thông tin sang cơ quan thuế để tạo mã số doanh nghiệp. Sau khi nhận được mã số doanh nghiệp từ cơ quan thuế, Phòng Đăng ký kinh doanh cấp Giấy </w:t>
      </w:r>
      <w:r w:rsidR="00633A9E">
        <w:rPr>
          <w:sz w:val="20"/>
          <w:szCs w:val="20"/>
        </w:rPr>
        <w:t>chứng</w:t>
      </w:r>
      <w:r w:rsidR="002C46C4" w:rsidRPr="00146294">
        <w:rPr>
          <w:sz w:val="20"/>
          <w:szCs w:val="20"/>
        </w:rPr>
        <w:t xml:space="preserve"> nhận đăng ký doanh nghiệp.</w:t>
      </w:r>
    </w:p>
    <w:p w:rsidR="002C46C4" w:rsidRPr="00146294" w:rsidRDefault="00A8013B" w:rsidP="00DB06EF">
      <w:pPr>
        <w:spacing w:before="120"/>
        <w:rPr>
          <w:sz w:val="20"/>
          <w:szCs w:val="20"/>
        </w:rPr>
      </w:pPr>
      <w:r>
        <w:rPr>
          <w:sz w:val="20"/>
          <w:szCs w:val="20"/>
        </w:rPr>
        <w:t xml:space="preserve">4. </w:t>
      </w:r>
      <w:r w:rsidR="002C46C4" w:rsidRPr="00146294">
        <w:rPr>
          <w:sz w:val="20"/>
          <w:szCs w:val="20"/>
        </w:rPr>
        <w:t>Doanh nghiệp có thể nhận t</w:t>
      </w:r>
      <w:r>
        <w:rPr>
          <w:sz w:val="20"/>
          <w:szCs w:val="20"/>
        </w:rPr>
        <w:t>rực tiếp Giấy chứng nhận đăng ký</w:t>
      </w:r>
      <w:r w:rsidR="002C46C4" w:rsidRPr="00146294">
        <w:rPr>
          <w:sz w:val="20"/>
          <w:szCs w:val="20"/>
        </w:rPr>
        <w:t xml:space="preserve"> doanh nghiệp tại Phòng Đăng ký kinh doanh hoặc đăng ký và trả phí để nhận qua đường bưu điện.</w:t>
      </w:r>
    </w:p>
    <w:p w:rsidR="002C46C4" w:rsidRPr="00146294" w:rsidRDefault="00A8013B" w:rsidP="00DB06EF">
      <w:pPr>
        <w:spacing w:before="120"/>
        <w:rPr>
          <w:sz w:val="20"/>
          <w:szCs w:val="20"/>
        </w:rPr>
      </w:pPr>
      <w:r>
        <w:rPr>
          <w:sz w:val="20"/>
          <w:szCs w:val="20"/>
        </w:rPr>
        <w:t xml:space="preserve">5. </w:t>
      </w:r>
      <w:r w:rsidR="002C46C4" w:rsidRPr="00146294">
        <w:rPr>
          <w:sz w:val="20"/>
          <w:szCs w:val="20"/>
        </w:rPr>
        <w:t>Quy trình đăng ký doanh nghiệp qua mạng điện tử quy định tại Điều này cũng áp dụng đối với việc thành lập chi nhánh, văn phòng đại diện, thông báo lập địa điểm kinh doanh của doanh nghiệp.</w:t>
      </w:r>
    </w:p>
    <w:p w:rsidR="002C46C4" w:rsidRPr="00A8013B" w:rsidRDefault="002C46C4" w:rsidP="00DB06EF">
      <w:pPr>
        <w:spacing w:before="120"/>
        <w:rPr>
          <w:b/>
          <w:sz w:val="20"/>
          <w:szCs w:val="20"/>
        </w:rPr>
      </w:pPr>
      <w:bookmarkStart w:id="38" w:name="dieu_31"/>
      <w:r w:rsidRPr="00A8013B">
        <w:rPr>
          <w:b/>
          <w:sz w:val="20"/>
          <w:szCs w:val="20"/>
        </w:rPr>
        <w:t>Điều 31. Trình tự, thủ tục đăng ký doanh nghiệp không sử dụng chữ ký số công cộng</w:t>
      </w:r>
    </w:p>
    <w:bookmarkEnd w:id="38"/>
    <w:p w:rsidR="002C46C4" w:rsidRPr="00146294" w:rsidRDefault="00A8013B" w:rsidP="00DB06EF">
      <w:pPr>
        <w:spacing w:before="120"/>
        <w:rPr>
          <w:sz w:val="20"/>
          <w:szCs w:val="20"/>
        </w:rPr>
      </w:pPr>
      <w:r>
        <w:rPr>
          <w:sz w:val="20"/>
          <w:szCs w:val="20"/>
        </w:rPr>
        <w:t xml:space="preserve">1. </w:t>
      </w:r>
      <w:r w:rsidR="002C46C4" w:rsidRPr="00146294">
        <w:rPr>
          <w:sz w:val="20"/>
          <w:szCs w:val="20"/>
        </w:rPr>
        <w:t xml:space="preserve">Người thành lập doanh nghiệp kê khai thông tin, tải văn bản điện tử của các </w:t>
      </w:r>
      <w:r>
        <w:rPr>
          <w:sz w:val="20"/>
          <w:szCs w:val="20"/>
        </w:rPr>
        <w:t>giấy tờ chứng thực cá nhân tại C</w:t>
      </w:r>
      <w:r w:rsidR="002C46C4" w:rsidRPr="00146294">
        <w:rPr>
          <w:sz w:val="20"/>
          <w:szCs w:val="20"/>
        </w:rPr>
        <w:t>ổng thông tin đăng ký doanh nghiệp quốc gia để được cấp Tài khoản đăng ký kinh doanh.</w:t>
      </w:r>
    </w:p>
    <w:p w:rsidR="002C46C4" w:rsidRPr="00146294" w:rsidRDefault="00A8013B" w:rsidP="00DB06EF">
      <w:pPr>
        <w:spacing w:before="120"/>
        <w:rPr>
          <w:sz w:val="20"/>
          <w:szCs w:val="20"/>
        </w:rPr>
      </w:pPr>
      <w:r>
        <w:rPr>
          <w:sz w:val="20"/>
          <w:szCs w:val="20"/>
        </w:rPr>
        <w:t xml:space="preserve">2. </w:t>
      </w:r>
      <w:r w:rsidR="002C46C4" w:rsidRPr="00146294">
        <w:rPr>
          <w:sz w:val="20"/>
          <w:szCs w:val="20"/>
        </w:rPr>
        <w:t>Người thành lập doanh nghiệp sử dụng Tài khoản đăng ký kinh doanh để kê khai thông tin, tải văn bản điện tử, xác thực hồ sơ và thanh toán lệ phí qua mạng điện tử theo quy trình trên cổng thông tin đăng ký doanh nghiệp quốc gia.</w:t>
      </w:r>
    </w:p>
    <w:p w:rsidR="002C46C4" w:rsidRPr="00146294" w:rsidRDefault="00A8013B" w:rsidP="00DB06EF">
      <w:pPr>
        <w:spacing w:before="120"/>
        <w:rPr>
          <w:sz w:val="20"/>
          <w:szCs w:val="20"/>
        </w:rPr>
      </w:pPr>
      <w:r>
        <w:rPr>
          <w:sz w:val="20"/>
          <w:szCs w:val="20"/>
        </w:rPr>
        <w:t xml:space="preserve">3. </w:t>
      </w:r>
      <w:r w:rsidR="002C46C4" w:rsidRPr="00146294">
        <w:rPr>
          <w:sz w:val="20"/>
          <w:szCs w:val="20"/>
        </w:rPr>
        <w:t>Sau khi hoàn thành quy trình gửi hồ sơ đăng ký, người thành lập doanh nghiệp sẽ nhận được Giấy biên nhận hồ sơ đăng ký doanh nghiệp qua mạng điện tử.</w:t>
      </w:r>
    </w:p>
    <w:p w:rsidR="002C46C4" w:rsidRPr="00146294" w:rsidRDefault="00A8013B" w:rsidP="00DB06EF">
      <w:pPr>
        <w:spacing w:before="120"/>
        <w:rPr>
          <w:sz w:val="20"/>
          <w:szCs w:val="20"/>
        </w:rPr>
      </w:pPr>
      <w:r>
        <w:rPr>
          <w:sz w:val="20"/>
          <w:szCs w:val="20"/>
        </w:rPr>
        <w:t xml:space="preserve">4. </w:t>
      </w:r>
      <w:r w:rsidR="002C46C4" w:rsidRPr="00146294">
        <w:rPr>
          <w:sz w:val="20"/>
          <w:szCs w:val="20"/>
        </w:rPr>
        <w:t>Phòng Đăng ký kinh doanh có trách nhiệm xem xét, gửi thông báo qua mạng điện tử cho doanh nghiệp để yêu cầu sửa đổi, bổ sung hồ sơ trong trường hợp hồ sơ chưa hợp lệ. Khi hồ sơ đã đủ điều kiện cấp Giấy chứng nhận đăng ký doanh nghiệp, Phòng Đăng ký kinh doanh gửi thông tin sang cơ quan thuế để tạo mã số doanh nghiệp. Sau khi nhận được mã số doanh nghiệp từ cơ quan thuế, Phòng Đăng ký kinh doanh thông báo qua mạng điện tử cho doanh nghiệp về việc cấp Giấy chứng nhận đăng ký doanh nghiệp.</w:t>
      </w:r>
    </w:p>
    <w:p w:rsidR="002C46C4" w:rsidRPr="00146294" w:rsidRDefault="00840712" w:rsidP="00DB06EF">
      <w:pPr>
        <w:spacing w:before="120"/>
        <w:rPr>
          <w:sz w:val="20"/>
          <w:szCs w:val="20"/>
        </w:rPr>
      </w:pPr>
      <w:r>
        <w:rPr>
          <w:sz w:val="20"/>
          <w:szCs w:val="20"/>
        </w:rPr>
        <w:t xml:space="preserve">5. </w:t>
      </w:r>
      <w:r w:rsidR="002C46C4" w:rsidRPr="00146294">
        <w:rPr>
          <w:sz w:val="20"/>
          <w:szCs w:val="20"/>
        </w:rPr>
        <w:t>Sau khi nhận được thông báo về việc cấp Giấy chứng nhận đăng ký doanh nghiệp, người thành lập doanh nghiệp phải nộp một bộ hồ sơ đăng ký doanh nghiệp bằng bản giấy kèm theo Giấy biên nhận hồ sơ đăng ký doanh nghiệp qua mạng điện tử đến Phòng Đăng ký kinh doanh.</w:t>
      </w:r>
    </w:p>
    <w:p w:rsidR="002C46C4" w:rsidRPr="00146294" w:rsidRDefault="00840712" w:rsidP="00DB06EF">
      <w:pPr>
        <w:spacing w:before="120"/>
        <w:rPr>
          <w:sz w:val="20"/>
          <w:szCs w:val="20"/>
        </w:rPr>
      </w:pPr>
      <w:r>
        <w:rPr>
          <w:sz w:val="20"/>
          <w:szCs w:val="20"/>
        </w:rPr>
        <w:t xml:space="preserve">6. </w:t>
      </w:r>
      <w:r w:rsidR="002C46C4" w:rsidRPr="00146294">
        <w:rPr>
          <w:sz w:val="20"/>
          <w:szCs w:val="20"/>
        </w:rPr>
        <w:t>Sau khi nhận được hồ sơ bằng bản giấy, Phòng Đăng ký kinh doanh đối chiếu đầu mục hồ sơ với đầu mục hồ sơ doanh nghiệp đã gửi qua mạng điện tử và trao Giấy chứng nhận đăng ký doanh nghiệp cho doanh nghiệp nếu nội dung đối chiếu thống nhất.</w:t>
      </w:r>
    </w:p>
    <w:p w:rsidR="002C46C4" w:rsidRPr="00146294" w:rsidRDefault="002C46C4" w:rsidP="00DB06EF">
      <w:pPr>
        <w:spacing w:before="120"/>
        <w:rPr>
          <w:sz w:val="20"/>
          <w:szCs w:val="20"/>
        </w:rPr>
      </w:pPr>
      <w:r w:rsidRPr="00146294">
        <w:rPr>
          <w:sz w:val="20"/>
          <w:szCs w:val="20"/>
        </w:rPr>
        <w:t>Nếu quá thời hạn 30 ngày, kể từ ngày gửi thông báo về việc cấp Giấy chứng nhận đăng ký doanh nghiệp mà Phòng Đăng ký kinh doanh không nhận được hồ sơ bằng bản giấy thì hồ sơ đăng ký điện tử của doanh nghiệp không còn hiệu lực.</w:t>
      </w:r>
    </w:p>
    <w:p w:rsidR="002C46C4" w:rsidRPr="00146294" w:rsidRDefault="00840712" w:rsidP="00DB06EF">
      <w:pPr>
        <w:spacing w:before="120"/>
        <w:rPr>
          <w:sz w:val="20"/>
          <w:szCs w:val="20"/>
        </w:rPr>
      </w:pPr>
      <w:r>
        <w:rPr>
          <w:sz w:val="20"/>
          <w:szCs w:val="20"/>
        </w:rPr>
        <w:t xml:space="preserve">7. </w:t>
      </w:r>
      <w:r w:rsidR="002C46C4" w:rsidRPr="00146294">
        <w:rPr>
          <w:sz w:val="20"/>
          <w:szCs w:val="20"/>
        </w:rPr>
        <w:t>Doanh nghiệp có thể nhận trực tiếp Giấy chứng nhận đăng ký doanh nghiệp tại Phòng Đăng ký kinh doanh hoặc đăng ký và trả phí để nhận qua đường bưu điện.</w:t>
      </w:r>
    </w:p>
    <w:p w:rsidR="002C46C4" w:rsidRPr="00146294" w:rsidRDefault="00840712" w:rsidP="00DB06EF">
      <w:pPr>
        <w:spacing w:before="120"/>
        <w:rPr>
          <w:sz w:val="20"/>
          <w:szCs w:val="20"/>
        </w:rPr>
      </w:pPr>
      <w:r>
        <w:rPr>
          <w:sz w:val="20"/>
          <w:szCs w:val="20"/>
        </w:rPr>
        <w:t xml:space="preserve">8. </w:t>
      </w:r>
      <w:r w:rsidR="002C46C4" w:rsidRPr="00146294">
        <w:rPr>
          <w:sz w:val="20"/>
          <w:szCs w:val="20"/>
        </w:rPr>
        <w:t>Người nộp hồ sơ chịu trách nhiệm về tính đầy đủ và chính xác của bộ hồ sơ nộp bằng bản giấy so với bộ hồ sơ được gửi qua mạng điện tử. Trường hợp bộ hồ sơ nộp bằng bản giấy không chính xác so với bộ hồ sơ được gửi qua mạng điện tử mà người nộp hồ sơ không thông báo với Phòng Đăng ký kinh doanh tại thời điểm nộp hồ sơ bằng bản giấy thì được coi là giả mạo hồ sơ và sẽ bị xử lý theo quy định tại Điều 60 Nghị định số 43/2010/NĐ-CP.</w:t>
      </w:r>
    </w:p>
    <w:p w:rsidR="002C46C4" w:rsidRPr="00146294" w:rsidRDefault="00840712" w:rsidP="00DB06EF">
      <w:pPr>
        <w:spacing w:before="120"/>
        <w:rPr>
          <w:sz w:val="20"/>
          <w:szCs w:val="20"/>
        </w:rPr>
      </w:pPr>
      <w:r>
        <w:rPr>
          <w:sz w:val="20"/>
          <w:szCs w:val="20"/>
        </w:rPr>
        <w:t xml:space="preserve">9. </w:t>
      </w:r>
      <w:r w:rsidR="002C46C4" w:rsidRPr="00146294">
        <w:rPr>
          <w:sz w:val="20"/>
          <w:szCs w:val="20"/>
        </w:rPr>
        <w:t>Quy trình đăng ký doanh nghiệp qua mạng điện tử quy định tại Điều này cũng áp dụng đối với việc thành lập chi nhánh, văn phòng đại diện, thông báo lập địa điểm kinh doanh của doanh nghiệp.</w:t>
      </w:r>
    </w:p>
    <w:p w:rsidR="002C46C4" w:rsidRPr="00840712" w:rsidRDefault="002C46C4" w:rsidP="00DB06EF">
      <w:pPr>
        <w:spacing w:before="120"/>
        <w:rPr>
          <w:b/>
          <w:sz w:val="20"/>
          <w:szCs w:val="20"/>
        </w:rPr>
      </w:pPr>
      <w:bookmarkStart w:id="39" w:name="dieu_32"/>
      <w:r w:rsidRPr="00840712">
        <w:rPr>
          <w:b/>
          <w:sz w:val="20"/>
          <w:szCs w:val="20"/>
        </w:rPr>
        <w:t>Điều 32. Thanh toán phí, lệ phí qua mạng điện tử</w:t>
      </w:r>
    </w:p>
    <w:bookmarkEnd w:id="39"/>
    <w:p w:rsidR="002C46C4" w:rsidRPr="00146294" w:rsidRDefault="00840712" w:rsidP="00DB06EF">
      <w:pPr>
        <w:spacing w:before="120"/>
        <w:rPr>
          <w:sz w:val="20"/>
          <w:szCs w:val="20"/>
        </w:rPr>
      </w:pPr>
      <w:r>
        <w:rPr>
          <w:sz w:val="20"/>
          <w:szCs w:val="20"/>
        </w:rPr>
        <w:t xml:space="preserve">1. </w:t>
      </w:r>
      <w:r w:rsidR="002C46C4" w:rsidRPr="00146294">
        <w:rPr>
          <w:sz w:val="20"/>
          <w:szCs w:val="20"/>
        </w:rPr>
        <w:t>Phương thức thanh toán phí, lệ phí qua mạng điện tử được hỗ trợ trên Cổng thông tin đăng ký doanh nghiệp quốc gia.</w:t>
      </w:r>
    </w:p>
    <w:p w:rsidR="002C46C4" w:rsidRPr="00146294" w:rsidRDefault="00840712" w:rsidP="00DB06EF">
      <w:pPr>
        <w:spacing w:before="120"/>
        <w:rPr>
          <w:sz w:val="20"/>
          <w:szCs w:val="20"/>
        </w:rPr>
      </w:pPr>
      <w:r>
        <w:rPr>
          <w:sz w:val="20"/>
          <w:szCs w:val="20"/>
        </w:rPr>
        <w:t>2. K</w:t>
      </w:r>
      <w:r w:rsidR="002C46C4" w:rsidRPr="00146294">
        <w:rPr>
          <w:sz w:val="20"/>
          <w:szCs w:val="20"/>
        </w:rPr>
        <w:t xml:space="preserve">hi phát sinh lỗi giao dịch trong quá trình sử dụng dịch vụ thanh toán điện tử, </w:t>
      </w:r>
      <w:r w:rsidR="002C46C4">
        <w:rPr>
          <w:sz w:val="20"/>
          <w:szCs w:val="20"/>
        </w:rPr>
        <w:t>tổ chức</w:t>
      </w:r>
      <w:r w:rsidR="002C46C4" w:rsidRPr="00146294">
        <w:rPr>
          <w:sz w:val="20"/>
          <w:szCs w:val="20"/>
        </w:rPr>
        <w:t>, cá nhân thanh toán phí, lệ phí qua mạng điện tử liên hệ với tổ chức trung gian cung cấp dịch vụ thanh toán điện tử để được giải quyết.</w:t>
      </w:r>
    </w:p>
    <w:p w:rsidR="002C46C4" w:rsidRPr="00146294" w:rsidRDefault="00840712" w:rsidP="00DB06EF">
      <w:pPr>
        <w:spacing w:before="120"/>
        <w:rPr>
          <w:sz w:val="20"/>
          <w:szCs w:val="20"/>
        </w:rPr>
      </w:pPr>
      <w:r>
        <w:rPr>
          <w:sz w:val="20"/>
          <w:szCs w:val="20"/>
        </w:rPr>
        <w:t xml:space="preserve">3. </w:t>
      </w:r>
      <w:r w:rsidR="002C46C4" w:rsidRPr="00146294">
        <w:rPr>
          <w:sz w:val="20"/>
          <w:szCs w:val="20"/>
        </w:rPr>
        <w:t>Phí sử dụng dịch vụ thanh toán điện tử không được tính trong lệ phí đăng ký doanh nghiệp, phí cung cấp thông tin đăng ký doanh nghiệp và phí công bố nội dung đăng ký doanh nghiệp.</w:t>
      </w:r>
    </w:p>
    <w:p w:rsidR="002C46C4" w:rsidRPr="00840712" w:rsidRDefault="002C46C4" w:rsidP="00DB06EF">
      <w:pPr>
        <w:spacing w:before="120"/>
        <w:rPr>
          <w:b/>
          <w:sz w:val="20"/>
          <w:szCs w:val="20"/>
        </w:rPr>
      </w:pPr>
      <w:bookmarkStart w:id="40" w:name="dieu_33"/>
      <w:r w:rsidRPr="00840712">
        <w:rPr>
          <w:b/>
          <w:sz w:val="20"/>
          <w:szCs w:val="20"/>
        </w:rPr>
        <w:t>Điều 33. Xử lý vi phạm, khiếu nại và giải quyết tranh chấp liên quan đến chữ ký số công cộng, Tài khoản đăng ký kinh doanh</w:t>
      </w:r>
    </w:p>
    <w:bookmarkEnd w:id="40"/>
    <w:p w:rsidR="002C46C4" w:rsidRPr="00146294" w:rsidRDefault="002C46C4" w:rsidP="00DB06EF">
      <w:pPr>
        <w:spacing w:before="120"/>
        <w:rPr>
          <w:sz w:val="20"/>
          <w:szCs w:val="20"/>
        </w:rPr>
      </w:pPr>
      <w:r w:rsidRPr="00146294">
        <w:rPr>
          <w:sz w:val="20"/>
          <w:szCs w:val="20"/>
        </w:rPr>
        <w:lastRenderedPageBreak/>
        <w:t>Việc xác định và xử lý các tranh chấp, khiếu nại và hành vi vi phạm liên quan đến việc quản lý, sử dụng chữ ký số công cộng, Tài khoản đăng ký kinh doanh thực hiện theo quy định của pháp luật.</w:t>
      </w:r>
    </w:p>
    <w:p w:rsidR="00840712" w:rsidRPr="00A61DC2" w:rsidRDefault="00840712" w:rsidP="00DB06EF">
      <w:pPr>
        <w:spacing w:before="120"/>
        <w:rPr>
          <w:b/>
          <w:sz w:val="20"/>
          <w:szCs w:val="20"/>
        </w:rPr>
      </w:pPr>
      <w:bookmarkStart w:id="41" w:name="chuong_5"/>
      <w:r w:rsidRPr="00A61DC2">
        <w:rPr>
          <w:b/>
          <w:sz w:val="20"/>
          <w:szCs w:val="20"/>
        </w:rPr>
        <w:t xml:space="preserve">Chương </w:t>
      </w:r>
      <w:r>
        <w:rPr>
          <w:b/>
          <w:sz w:val="20"/>
          <w:szCs w:val="20"/>
        </w:rPr>
        <w:t>5</w:t>
      </w:r>
      <w:r w:rsidRPr="00A61DC2">
        <w:rPr>
          <w:b/>
          <w:sz w:val="20"/>
          <w:szCs w:val="20"/>
        </w:rPr>
        <w:t>.</w:t>
      </w:r>
    </w:p>
    <w:p w:rsidR="002C46C4" w:rsidRPr="00840712" w:rsidRDefault="00840712" w:rsidP="00DB06EF">
      <w:pPr>
        <w:spacing w:before="120"/>
        <w:jc w:val="center"/>
        <w:rPr>
          <w:b/>
          <w:sz w:val="20"/>
          <w:szCs w:val="20"/>
        </w:rPr>
      </w:pPr>
      <w:bookmarkStart w:id="42" w:name="chuong_5_name"/>
      <w:bookmarkEnd w:id="41"/>
      <w:r w:rsidRPr="00840712">
        <w:rPr>
          <w:b/>
          <w:szCs w:val="20"/>
        </w:rPr>
        <w:t>XỬ LÝ VI PHẠM TRONG ĐĂNG KÝ DOANH NGHIỆP VÀ THỦ TỤC</w:t>
      </w:r>
      <w:r>
        <w:rPr>
          <w:b/>
          <w:szCs w:val="20"/>
        </w:rPr>
        <w:t xml:space="preserve"> </w:t>
      </w:r>
      <w:r w:rsidRPr="00840712">
        <w:rPr>
          <w:b/>
          <w:szCs w:val="20"/>
        </w:rPr>
        <w:t xml:space="preserve">THU </w:t>
      </w:r>
      <w:r w:rsidR="00633A9E">
        <w:rPr>
          <w:b/>
          <w:szCs w:val="20"/>
        </w:rPr>
        <w:t>H</w:t>
      </w:r>
      <w:r w:rsidR="00633A9E" w:rsidRPr="00633A9E">
        <w:rPr>
          <w:b/>
          <w:szCs w:val="20"/>
        </w:rPr>
        <w:t>ỒI</w:t>
      </w:r>
      <w:r w:rsidR="00633A9E">
        <w:rPr>
          <w:b/>
          <w:szCs w:val="20"/>
        </w:rPr>
        <w:t xml:space="preserve"> </w:t>
      </w:r>
      <w:r w:rsidRPr="00840712">
        <w:rPr>
          <w:b/>
          <w:szCs w:val="20"/>
        </w:rPr>
        <w:t>GIẤY CHỨNG NHẬN ĐĂNG KÝ DOANH NGHIỆP</w:t>
      </w:r>
    </w:p>
    <w:p w:rsidR="002C46C4" w:rsidRPr="00B423D3" w:rsidRDefault="002C46C4" w:rsidP="00DB06EF">
      <w:pPr>
        <w:spacing w:before="120"/>
        <w:rPr>
          <w:b/>
          <w:sz w:val="20"/>
          <w:szCs w:val="20"/>
        </w:rPr>
      </w:pPr>
      <w:bookmarkStart w:id="43" w:name="dieu_34"/>
      <w:bookmarkEnd w:id="42"/>
      <w:r w:rsidRPr="00B423D3">
        <w:rPr>
          <w:b/>
          <w:sz w:val="20"/>
          <w:szCs w:val="20"/>
        </w:rPr>
        <w:t>Điều 34. Các trường hợp không thực hiện đăng ký thay đổi nội dung đăng ký doanh nghiệp</w:t>
      </w:r>
    </w:p>
    <w:bookmarkEnd w:id="43"/>
    <w:p w:rsidR="002C46C4" w:rsidRPr="00146294" w:rsidRDefault="005415C6" w:rsidP="00DB06EF">
      <w:pPr>
        <w:spacing w:before="120"/>
        <w:rPr>
          <w:sz w:val="20"/>
          <w:szCs w:val="20"/>
        </w:rPr>
      </w:pPr>
      <w:r>
        <w:rPr>
          <w:sz w:val="20"/>
          <w:szCs w:val="20"/>
        </w:rPr>
        <w:t xml:space="preserve">1. </w:t>
      </w:r>
      <w:r w:rsidR="002C46C4" w:rsidRPr="00146294">
        <w:rPr>
          <w:sz w:val="20"/>
          <w:szCs w:val="20"/>
        </w:rPr>
        <w:t>Doanh nghiệp không được thực hiện việc đăng ký thay đổi nội dung đăng ký doanh nghiệp trong các trường hợp sau:</w:t>
      </w:r>
    </w:p>
    <w:p w:rsidR="002C46C4" w:rsidRPr="00146294" w:rsidRDefault="005415C6" w:rsidP="00DB06EF">
      <w:pPr>
        <w:spacing w:before="120"/>
        <w:rPr>
          <w:sz w:val="20"/>
          <w:szCs w:val="20"/>
        </w:rPr>
      </w:pPr>
      <w:r>
        <w:rPr>
          <w:sz w:val="20"/>
          <w:szCs w:val="20"/>
        </w:rPr>
        <w:t xml:space="preserve">a) </w:t>
      </w:r>
      <w:r w:rsidR="002C46C4" w:rsidRPr="00146294">
        <w:rPr>
          <w:sz w:val="20"/>
          <w:szCs w:val="20"/>
        </w:rPr>
        <w:t>Đã bị Phòng Đăng ký kinh doanh ra Thông báo về việc vi phạm của doanh nghiệp thuộc trường hợp thu hồi Giấy chứng nhận đăng ký doanh nghiệp hoặc đã bị ra Quyết định thu hồi Giấy chứng nhận đăng ký doanh nghiệp;</w:t>
      </w:r>
    </w:p>
    <w:p w:rsidR="002C46C4" w:rsidRPr="00146294" w:rsidRDefault="005415C6" w:rsidP="00DB06EF">
      <w:pPr>
        <w:spacing w:before="120"/>
        <w:rPr>
          <w:sz w:val="20"/>
          <w:szCs w:val="20"/>
        </w:rPr>
      </w:pPr>
      <w:r>
        <w:rPr>
          <w:sz w:val="20"/>
          <w:szCs w:val="20"/>
        </w:rPr>
        <w:t>b) Đang trong quá tr</w:t>
      </w:r>
      <w:r w:rsidR="002C46C4" w:rsidRPr="00146294">
        <w:rPr>
          <w:sz w:val="20"/>
          <w:szCs w:val="20"/>
        </w:rPr>
        <w:t>ình giải thể theo quyết định giải thể của doanh nghiệp;</w:t>
      </w:r>
    </w:p>
    <w:p w:rsidR="002C46C4" w:rsidRPr="00146294" w:rsidRDefault="005415C6" w:rsidP="00DB06EF">
      <w:pPr>
        <w:spacing w:before="120"/>
        <w:rPr>
          <w:sz w:val="20"/>
          <w:szCs w:val="20"/>
        </w:rPr>
      </w:pPr>
      <w:r>
        <w:rPr>
          <w:sz w:val="20"/>
          <w:szCs w:val="20"/>
        </w:rPr>
        <w:t xml:space="preserve">c) </w:t>
      </w:r>
      <w:r w:rsidR="002C46C4" w:rsidRPr="00146294">
        <w:rPr>
          <w:sz w:val="20"/>
          <w:szCs w:val="20"/>
        </w:rPr>
        <w:t>Theo yêu cầu của Tòa án hoặc Cơ quan thi hành án.</w:t>
      </w:r>
    </w:p>
    <w:p w:rsidR="002C46C4" w:rsidRPr="00146294" w:rsidRDefault="005415C6" w:rsidP="00DB06EF">
      <w:pPr>
        <w:spacing w:before="120"/>
        <w:rPr>
          <w:sz w:val="20"/>
          <w:szCs w:val="20"/>
        </w:rPr>
      </w:pPr>
      <w:r>
        <w:rPr>
          <w:sz w:val="20"/>
          <w:szCs w:val="20"/>
        </w:rPr>
        <w:t xml:space="preserve">2. </w:t>
      </w:r>
      <w:r w:rsidR="002C46C4" w:rsidRPr="00146294">
        <w:rPr>
          <w:sz w:val="20"/>
          <w:szCs w:val="20"/>
        </w:rPr>
        <w:t>Doanh nghiệp quy định tại Khoản 1 Điều này được tiếp tục đăng ký thay đổi nội dung đăng ký doanh nghiệp trong các trường hợp sau:</w:t>
      </w:r>
    </w:p>
    <w:p w:rsidR="002C46C4" w:rsidRPr="00146294" w:rsidRDefault="005415C6" w:rsidP="00DB06EF">
      <w:pPr>
        <w:spacing w:before="120"/>
        <w:rPr>
          <w:sz w:val="20"/>
          <w:szCs w:val="20"/>
        </w:rPr>
      </w:pPr>
      <w:r>
        <w:rPr>
          <w:sz w:val="20"/>
          <w:szCs w:val="20"/>
        </w:rPr>
        <w:t xml:space="preserve">a) </w:t>
      </w:r>
      <w:r w:rsidR="002C46C4" w:rsidRPr="00146294">
        <w:rPr>
          <w:sz w:val="20"/>
          <w:szCs w:val="20"/>
        </w:rPr>
        <w:t>Đã có biện pháp khắc phục những vi phạm theo yêu cầu trong Thông báo về việc vi phạm của doanh nghiệp thuộc trường hợp thu hồi Giấy chứng nhận đăng ký doanh nghiệp và được Phòng Đăng ký kinh doanh chấp nhận.</w:t>
      </w:r>
    </w:p>
    <w:p w:rsidR="002C46C4" w:rsidRPr="00146294" w:rsidRDefault="005415C6" w:rsidP="00DB06EF">
      <w:pPr>
        <w:spacing w:before="120"/>
        <w:rPr>
          <w:sz w:val="20"/>
          <w:szCs w:val="20"/>
        </w:rPr>
      </w:pPr>
      <w:r>
        <w:rPr>
          <w:sz w:val="20"/>
          <w:szCs w:val="20"/>
        </w:rPr>
        <w:t xml:space="preserve">b) </w:t>
      </w:r>
      <w:r w:rsidR="002C46C4" w:rsidRPr="00146294">
        <w:rPr>
          <w:sz w:val="20"/>
          <w:szCs w:val="20"/>
        </w:rPr>
        <w:t>Phải đăng ký thay đổi một số nội dung đăng ký doanh nghiệp để phục vụ quá trình giải thể và hoàn tất bộ hồ sơ giải thể theo quy định. Trong trường hợp này, hồ sơ đăng ký thay đổi phải kèm theo văn bản giải trình của doanh nghiệp về lý do đăng ký thay đổi.</w:t>
      </w:r>
    </w:p>
    <w:p w:rsidR="002C46C4" w:rsidRPr="00146294" w:rsidRDefault="00AE5C39" w:rsidP="00DB06EF">
      <w:pPr>
        <w:spacing w:before="120"/>
        <w:rPr>
          <w:sz w:val="20"/>
          <w:szCs w:val="20"/>
        </w:rPr>
      </w:pPr>
      <w:r>
        <w:rPr>
          <w:sz w:val="20"/>
          <w:szCs w:val="20"/>
        </w:rPr>
        <w:t xml:space="preserve">c) </w:t>
      </w:r>
      <w:r w:rsidR="002C46C4" w:rsidRPr="00146294">
        <w:rPr>
          <w:sz w:val="20"/>
          <w:szCs w:val="20"/>
        </w:rPr>
        <w:t>Đã thực hiện quyết định của Tòa án hoặc Cơ quan thi hành án và có ý kiến chấp thuận của Tòa án, Cơ quan thi hành án.</w:t>
      </w:r>
    </w:p>
    <w:p w:rsidR="002C46C4" w:rsidRPr="00AE5C39" w:rsidRDefault="002C46C4" w:rsidP="00DB06EF">
      <w:pPr>
        <w:spacing w:before="120"/>
        <w:rPr>
          <w:b/>
          <w:sz w:val="20"/>
          <w:szCs w:val="20"/>
        </w:rPr>
      </w:pPr>
      <w:bookmarkStart w:id="44" w:name="dieu_35"/>
      <w:r w:rsidRPr="00AE5C39">
        <w:rPr>
          <w:b/>
          <w:sz w:val="20"/>
          <w:szCs w:val="20"/>
        </w:rPr>
        <w:t>Điều 35. Bổ sung thông tin liên quan đến hoạt động của doanh nghiệp vào Cơ sở dữ liệu quốc gia về đăng ký doanh nghiệp</w:t>
      </w:r>
    </w:p>
    <w:bookmarkEnd w:id="44"/>
    <w:p w:rsidR="002C46C4" w:rsidRPr="00146294" w:rsidRDefault="00AE5C39" w:rsidP="00DB06EF">
      <w:pPr>
        <w:spacing w:before="120"/>
        <w:rPr>
          <w:sz w:val="20"/>
          <w:szCs w:val="20"/>
        </w:rPr>
      </w:pPr>
      <w:r>
        <w:rPr>
          <w:sz w:val="20"/>
          <w:szCs w:val="20"/>
        </w:rPr>
        <w:t xml:space="preserve">1. </w:t>
      </w:r>
      <w:r w:rsidR="002C46C4" w:rsidRPr="00146294">
        <w:rPr>
          <w:sz w:val="20"/>
          <w:szCs w:val="20"/>
        </w:rPr>
        <w:t>Phòng Đăng ký kinh doanh cấp tỉnh xem xét cập nhật các thông tin về doanh nghiệp trên địa bàn vào Cơ sở dữ liệu quốc gia về đăng ký doanh nghiệp để phục vụ công tác quản lý nhà nước.</w:t>
      </w:r>
    </w:p>
    <w:p w:rsidR="002C46C4" w:rsidRPr="00146294" w:rsidRDefault="00AE5C39" w:rsidP="00DB06EF">
      <w:pPr>
        <w:spacing w:before="120"/>
        <w:rPr>
          <w:sz w:val="20"/>
          <w:szCs w:val="20"/>
        </w:rPr>
      </w:pPr>
      <w:r>
        <w:rPr>
          <w:sz w:val="20"/>
          <w:szCs w:val="20"/>
        </w:rPr>
        <w:t xml:space="preserve">2. </w:t>
      </w:r>
      <w:r w:rsidR="002C46C4" w:rsidRPr="00146294">
        <w:rPr>
          <w:sz w:val="20"/>
          <w:szCs w:val="20"/>
        </w:rPr>
        <w:t xml:space="preserve">Các thông tin </w:t>
      </w:r>
      <w:r w:rsidR="00633A9E">
        <w:rPr>
          <w:sz w:val="20"/>
          <w:szCs w:val="20"/>
        </w:rPr>
        <w:t>l</w:t>
      </w:r>
      <w:r w:rsidR="002C46C4" w:rsidRPr="00146294">
        <w:rPr>
          <w:sz w:val="20"/>
          <w:szCs w:val="20"/>
        </w:rPr>
        <w:t>iên quan đến hoạt động của doanh nghiệp được cập nhật để phục vụ công tác quản lý nhà nước, bao gồm:</w:t>
      </w:r>
    </w:p>
    <w:p w:rsidR="002C46C4" w:rsidRPr="00146294" w:rsidRDefault="00AE5C39" w:rsidP="00DB06EF">
      <w:pPr>
        <w:spacing w:before="120"/>
        <w:rPr>
          <w:sz w:val="20"/>
          <w:szCs w:val="20"/>
        </w:rPr>
      </w:pPr>
      <w:r>
        <w:rPr>
          <w:sz w:val="20"/>
          <w:szCs w:val="20"/>
        </w:rPr>
        <w:t xml:space="preserve">a) </w:t>
      </w:r>
      <w:r w:rsidR="002C46C4" w:rsidRPr="00146294">
        <w:rPr>
          <w:sz w:val="20"/>
          <w:szCs w:val="20"/>
        </w:rPr>
        <w:t>Văn bản, quyết định do Tòa án, Cơ quan thi hành án, cơ quan công an, cơ quan thuế, cơ quan thanh tra và các cơ quan quản lý nhà nước khác gửi cho Phòng Đăng ký kinh doanh;</w:t>
      </w:r>
    </w:p>
    <w:p w:rsidR="002C46C4" w:rsidRPr="00146294" w:rsidRDefault="00AE5C39" w:rsidP="00DB06EF">
      <w:pPr>
        <w:spacing w:before="120"/>
        <w:rPr>
          <w:sz w:val="20"/>
          <w:szCs w:val="20"/>
        </w:rPr>
      </w:pPr>
      <w:r>
        <w:rPr>
          <w:sz w:val="20"/>
          <w:szCs w:val="20"/>
        </w:rPr>
        <w:t xml:space="preserve">b) </w:t>
      </w:r>
      <w:r w:rsidR="002C46C4" w:rsidRPr="00146294">
        <w:rPr>
          <w:sz w:val="20"/>
          <w:szCs w:val="20"/>
        </w:rPr>
        <w:t>Thông báo về hành vi vi phạm của doanh nghiệp và Quyết định thu hồi Giấy chứng nhận đăng ký doanh nghiệp do Phòng Đăng ký kinh doanh trực tiếp ban hành;</w:t>
      </w:r>
    </w:p>
    <w:p w:rsidR="002C46C4" w:rsidRPr="00146294" w:rsidRDefault="00AE5C39" w:rsidP="00DB06EF">
      <w:pPr>
        <w:spacing w:before="120"/>
        <w:rPr>
          <w:sz w:val="20"/>
          <w:szCs w:val="20"/>
        </w:rPr>
      </w:pPr>
      <w:r>
        <w:rPr>
          <w:sz w:val="20"/>
          <w:szCs w:val="20"/>
        </w:rPr>
        <w:t xml:space="preserve">c) </w:t>
      </w:r>
      <w:r w:rsidR="002C46C4" w:rsidRPr="00146294">
        <w:rPr>
          <w:sz w:val="20"/>
          <w:szCs w:val="20"/>
        </w:rPr>
        <w:t>Thông tin về tình trạng doanh nghiệp đã đóng mã số thuế nhưng chưa đăng ký giải thể, doanh nghiệp ngừng hoạt động nhưng chưa hoàn thành thủ tục đóng mã số thuế trên địa bàn do cơ quan thuế gửi cơ quan đăng ký kinh doanh.</w:t>
      </w:r>
    </w:p>
    <w:p w:rsidR="002C46C4" w:rsidRPr="00AE5C39" w:rsidRDefault="002C46C4" w:rsidP="00DB06EF">
      <w:pPr>
        <w:spacing w:before="120"/>
        <w:rPr>
          <w:b/>
          <w:sz w:val="20"/>
          <w:szCs w:val="20"/>
        </w:rPr>
      </w:pPr>
      <w:bookmarkStart w:id="45" w:name="dieu_36"/>
      <w:r w:rsidRPr="00AE5C39">
        <w:rPr>
          <w:b/>
          <w:sz w:val="20"/>
          <w:szCs w:val="20"/>
        </w:rPr>
        <w:t>Điều 36. Xử lý đối với trường hợp kê khai hồ sơ đăng ký doanh nghiệp không trung thực, không chính xác</w:t>
      </w:r>
    </w:p>
    <w:bookmarkEnd w:id="45"/>
    <w:p w:rsidR="002C46C4" w:rsidRPr="00146294" w:rsidRDefault="00AE5C39" w:rsidP="00DB06EF">
      <w:pPr>
        <w:spacing w:before="120"/>
        <w:rPr>
          <w:sz w:val="20"/>
          <w:szCs w:val="20"/>
        </w:rPr>
      </w:pPr>
      <w:r>
        <w:rPr>
          <w:sz w:val="20"/>
          <w:szCs w:val="20"/>
        </w:rPr>
        <w:t xml:space="preserve">1. </w:t>
      </w:r>
      <w:r w:rsidR="002C46C4" w:rsidRPr="00146294">
        <w:rPr>
          <w:sz w:val="20"/>
          <w:szCs w:val="20"/>
        </w:rPr>
        <w:t>Trường hợp phát hiện thông tin kê khai trong hồ sơ đăng ký doanh nghiệp là không trung thực, không chính xác thì Phòng Đăng ký kinh doanh cấp tỉnh thông báo cho cơ quan nhà nước có thẩm quyền để xử lý theo quy định của pháp luật. Sau khi có quyết định xử lý vi phạm của cơ quan nhà nước có thẩm quyền, Phòng Đăng ký kinh doanh yêu cầu doanh nghiệp làm lại hồ sơ để cấp lại Giấy chứng nhận đăng ký doanh nghiệp.</w:t>
      </w:r>
    </w:p>
    <w:p w:rsidR="002C46C4" w:rsidRPr="00146294" w:rsidRDefault="00AE5C39" w:rsidP="00DB06EF">
      <w:pPr>
        <w:spacing w:before="120"/>
        <w:rPr>
          <w:sz w:val="20"/>
          <w:szCs w:val="20"/>
        </w:rPr>
      </w:pPr>
      <w:r>
        <w:rPr>
          <w:sz w:val="20"/>
          <w:szCs w:val="20"/>
        </w:rPr>
        <w:t xml:space="preserve">2. </w:t>
      </w:r>
      <w:r w:rsidR="002C46C4" w:rsidRPr="00146294">
        <w:rPr>
          <w:sz w:val="20"/>
          <w:szCs w:val="20"/>
        </w:rPr>
        <w:t>Sau thời hạn hẹn trong thông báo của Phòng Đăng ký kinh doanh mà doanh nghiệp không nộp hồ sơ để cấp lại Giấy chứng nhận đăng ký doanh nghiệp thì Phòng Đăng ký kinh doanh yêu cầu doanh nghiệp báo cáo theo quy định tại Điểm c Khoản 1 Điều 163 Luật Doanh nghiệp.</w:t>
      </w:r>
    </w:p>
    <w:p w:rsidR="002C46C4" w:rsidRPr="00AE5C39" w:rsidRDefault="002C46C4" w:rsidP="00DB06EF">
      <w:pPr>
        <w:spacing w:before="120"/>
        <w:rPr>
          <w:b/>
          <w:sz w:val="20"/>
          <w:szCs w:val="20"/>
        </w:rPr>
      </w:pPr>
      <w:bookmarkStart w:id="46" w:name="dieu_37"/>
      <w:r w:rsidRPr="00AE5C39">
        <w:rPr>
          <w:b/>
          <w:sz w:val="20"/>
          <w:szCs w:val="20"/>
        </w:rPr>
        <w:t>Điều 37. Xác định và công bố hành vi vi phạm của doanh nghiệp thuộc các trường hợp thu hồi Giấy chứng nhận đăng ký doanh nghiệp</w:t>
      </w:r>
    </w:p>
    <w:bookmarkEnd w:id="46"/>
    <w:p w:rsidR="002C46C4" w:rsidRPr="00146294" w:rsidRDefault="00AE5C39" w:rsidP="00DB06EF">
      <w:pPr>
        <w:spacing w:before="120"/>
        <w:rPr>
          <w:sz w:val="20"/>
          <w:szCs w:val="20"/>
        </w:rPr>
      </w:pPr>
      <w:r>
        <w:rPr>
          <w:sz w:val="20"/>
          <w:szCs w:val="20"/>
        </w:rPr>
        <w:t xml:space="preserve">1. </w:t>
      </w:r>
      <w:r w:rsidR="002C46C4" w:rsidRPr="00146294">
        <w:rPr>
          <w:sz w:val="20"/>
          <w:szCs w:val="20"/>
        </w:rPr>
        <w:t xml:space="preserve">Trước khi ra Thông báo về việc vi phạm của doanh nghiệp thuộc trường hợp thu hồi Giấy chứng nhận đăng ký doanh nghiệp và ban hành Quyết định thu hồi Giấy chứng nhận </w:t>
      </w:r>
      <w:r w:rsidR="00D16C24">
        <w:rPr>
          <w:sz w:val="20"/>
          <w:szCs w:val="20"/>
        </w:rPr>
        <w:t>đăng</w:t>
      </w:r>
      <w:r w:rsidR="002C46C4" w:rsidRPr="00146294">
        <w:rPr>
          <w:sz w:val="20"/>
          <w:szCs w:val="20"/>
        </w:rPr>
        <w:t xml:space="preserve"> ký doanh nghiệp, trong trường hợp cần thiết, Phòng Đăng ký kinh doanh có thể mời đại diện Thanh tra Sở Kế hoạch và</w:t>
      </w:r>
      <w:r>
        <w:rPr>
          <w:sz w:val="20"/>
          <w:szCs w:val="20"/>
        </w:rPr>
        <w:t xml:space="preserve"> </w:t>
      </w:r>
      <w:r w:rsidR="002C46C4" w:rsidRPr="00146294">
        <w:rPr>
          <w:sz w:val="20"/>
          <w:szCs w:val="20"/>
        </w:rPr>
        <w:t xml:space="preserve">Đầu tư và các cơ quan có liên quan như cơ quan thuế, </w:t>
      </w:r>
      <w:r>
        <w:rPr>
          <w:sz w:val="20"/>
          <w:szCs w:val="20"/>
        </w:rPr>
        <w:t>Ủy</w:t>
      </w:r>
      <w:r w:rsidR="002C46C4" w:rsidRPr="00146294">
        <w:rPr>
          <w:sz w:val="20"/>
          <w:szCs w:val="20"/>
        </w:rPr>
        <w:t xml:space="preserve"> ban nhân dân cấp huyện, Sở quản lý ngành,... tham dự cuộc họp liên ngành để xác định hành vi vi phạm của doanh nghiệp.</w:t>
      </w:r>
    </w:p>
    <w:p w:rsidR="002C46C4" w:rsidRPr="00146294" w:rsidRDefault="00AE5C39" w:rsidP="00DB06EF">
      <w:pPr>
        <w:spacing w:before="120"/>
        <w:rPr>
          <w:sz w:val="20"/>
          <w:szCs w:val="20"/>
        </w:rPr>
      </w:pPr>
      <w:r>
        <w:rPr>
          <w:sz w:val="20"/>
          <w:szCs w:val="20"/>
        </w:rPr>
        <w:lastRenderedPageBreak/>
        <w:t xml:space="preserve">2. </w:t>
      </w:r>
      <w:r w:rsidR="002C46C4" w:rsidRPr="00146294">
        <w:rPr>
          <w:sz w:val="20"/>
          <w:szCs w:val="20"/>
        </w:rPr>
        <w:t>Trong thời hạn 02 ngày làm việc, kể từ ngày ban hành Thông báo về việc vi phạm của doanh nghiệp thuộc trường hợp thu hồi Giấy chứng nhận đăng ký doanh nghiệp, Quyết định thu hồi Giấy chứng nhận đăng ký doanh nghiệp, Phòng Đăng ký kinh doanh gửi Thông báo, Quyết định thu hồi Giấy chứng nhận đăng ký doanh nghiệp đến địa chỉ trụ sở chính của doanh nghiệp và đăng tải thông tin trên cổng thông tin đăng ký doanh nghiệp quốc gia.</w:t>
      </w:r>
    </w:p>
    <w:p w:rsidR="002C46C4" w:rsidRPr="00AE5C39" w:rsidRDefault="002C46C4" w:rsidP="00DB06EF">
      <w:pPr>
        <w:spacing w:before="120"/>
        <w:rPr>
          <w:b/>
          <w:sz w:val="20"/>
          <w:szCs w:val="20"/>
        </w:rPr>
      </w:pPr>
      <w:bookmarkStart w:id="47" w:name="dieu_38"/>
      <w:r w:rsidRPr="00AE5C39">
        <w:rPr>
          <w:b/>
          <w:sz w:val="20"/>
          <w:szCs w:val="20"/>
        </w:rPr>
        <w:t xml:space="preserve">Điều 38. Trình tự, thủ tục thu hồi Giấy chứng nhận </w:t>
      </w:r>
      <w:r w:rsidR="00B131CF">
        <w:rPr>
          <w:b/>
          <w:sz w:val="20"/>
          <w:szCs w:val="20"/>
        </w:rPr>
        <w:t>đăng ký</w:t>
      </w:r>
      <w:r w:rsidRPr="00AE5C39">
        <w:rPr>
          <w:b/>
          <w:sz w:val="20"/>
          <w:szCs w:val="20"/>
        </w:rPr>
        <w:t xml:space="preserve"> doanh nghiệp do nội dung đăng ký doanh nghiệp trong hồ sơ đăng ký doanh nghiệp là giả mạo</w:t>
      </w:r>
    </w:p>
    <w:bookmarkEnd w:id="47"/>
    <w:p w:rsidR="002C46C4" w:rsidRPr="00146294" w:rsidRDefault="00973EC5" w:rsidP="00DB06EF">
      <w:pPr>
        <w:spacing w:before="120"/>
        <w:rPr>
          <w:sz w:val="20"/>
          <w:szCs w:val="20"/>
        </w:rPr>
      </w:pPr>
      <w:r>
        <w:rPr>
          <w:sz w:val="20"/>
          <w:szCs w:val="20"/>
        </w:rPr>
        <w:t xml:space="preserve">1. </w:t>
      </w:r>
      <w:r w:rsidR="002C46C4" w:rsidRPr="00146294">
        <w:rPr>
          <w:sz w:val="20"/>
          <w:szCs w:val="20"/>
        </w:rPr>
        <w:t>Trường hợp hồ sơ đăng ký thành lập doanh nghiệp là giả mạo, Phòng Đăng ký kinh doanh ra Thông báo về việc vi phạm của doanh nghiệp thuộc trường hợp thu hồi Giấy chứng nhận đăng ký doanh nghiệp, đồng thời ban hành Quyết định thu hồi Giấy chứng nhận đăng ký doanh nghiệp.</w:t>
      </w:r>
    </w:p>
    <w:p w:rsidR="002C46C4" w:rsidRPr="00146294" w:rsidRDefault="00973EC5" w:rsidP="00DB06EF">
      <w:pPr>
        <w:spacing w:before="120"/>
        <w:rPr>
          <w:sz w:val="20"/>
          <w:szCs w:val="20"/>
        </w:rPr>
      </w:pPr>
      <w:r>
        <w:rPr>
          <w:sz w:val="20"/>
          <w:szCs w:val="20"/>
        </w:rPr>
        <w:t xml:space="preserve">2. </w:t>
      </w:r>
      <w:r w:rsidR="002C46C4" w:rsidRPr="00146294">
        <w:rPr>
          <w:sz w:val="20"/>
          <w:szCs w:val="20"/>
        </w:rPr>
        <w:t>Trường hợp xác định nội dung kê khai trong hồ sơ đăng ký thay đổi nội dung đăng ký doanh nghiệp là giả mạo:</w:t>
      </w:r>
    </w:p>
    <w:p w:rsidR="002C46C4" w:rsidRPr="00146294" w:rsidRDefault="00973EC5" w:rsidP="00DB06EF">
      <w:pPr>
        <w:spacing w:before="120"/>
        <w:rPr>
          <w:sz w:val="20"/>
          <w:szCs w:val="20"/>
        </w:rPr>
      </w:pPr>
      <w:r>
        <w:rPr>
          <w:sz w:val="20"/>
          <w:szCs w:val="20"/>
        </w:rPr>
        <w:t xml:space="preserve">a) </w:t>
      </w:r>
      <w:r w:rsidR="002C46C4" w:rsidRPr="00146294">
        <w:rPr>
          <w:sz w:val="20"/>
          <w:szCs w:val="20"/>
        </w:rPr>
        <w:t>Phòng Đăng ký kinh doanh ra Thông báo về việc vi phạm của doanh nghiệp thuộc trường hợp thu hồi Giấy chứng nhận đăng ký doanh nghiệp, đồng thời quyết định hủy bỏ Giấy chứng nhận đăng ký doanh nghiệp được đăng ký trên cơ sở các thông tin giả mạo và cấp lại Giấy chứng nhận đăng ký doanh nghiệp được cấp trên cơ sở hồ sơ hợp lệ gần nhất.</w:t>
      </w:r>
    </w:p>
    <w:p w:rsidR="002C46C4" w:rsidRPr="00146294" w:rsidRDefault="002C46C4" w:rsidP="00DB06EF">
      <w:pPr>
        <w:spacing w:before="120"/>
        <w:rPr>
          <w:sz w:val="20"/>
          <w:szCs w:val="20"/>
        </w:rPr>
      </w:pPr>
      <w:r w:rsidRPr="00146294">
        <w:rPr>
          <w:sz w:val="20"/>
          <w:szCs w:val="20"/>
        </w:rPr>
        <w:t xml:space="preserve">Doanh nghiệp có thể gộp các nội dung thay đổi hợp pháp trong các lần đăng ký bị hủy bỏ để được cấp một lần đăng ký </w:t>
      </w:r>
      <w:r w:rsidR="00B131CF">
        <w:rPr>
          <w:sz w:val="20"/>
          <w:szCs w:val="20"/>
        </w:rPr>
        <w:t>thay đổi</w:t>
      </w:r>
      <w:r w:rsidRPr="00146294">
        <w:rPr>
          <w:sz w:val="20"/>
          <w:szCs w:val="20"/>
        </w:rPr>
        <w:t xml:space="preserve"> mới.</w:t>
      </w:r>
    </w:p>
    <w:p w:rsidR="002C46C4" w:rsidRPr="00146294" w:rsidRDefault="00973EC5" w:rsidP="00DB06EF">
      <w:pPr>
        <w:spacing w:before="120"/>
        <w:rPr>
          <w:sz w:val="20"/>
          <w:szCs w:val="20"/>
        </w:rPr>
      </w:pPr>
      <w:r>
        <w:rPr>
          <w:sz w:val="20"/>
          <w:szCs w:val="20"/>
        </w:rPr>
        <w:t xml:space="preserve">b) </w:t>
      </w:r>
      <w:r w:rsidR="002C46C4" w:rsidRPr="00146294">
        <w:rPr>
          <w:sz w:val="20"/>
          <w:szCs w:val="20"/>
        </w:rPr>
        <w:t>Phòng Đăng ký kinh doanh không giải quyết những tranh chấp hay vấn đề phát sinh do việc giả mạo hồ sơ gây ra giữa doanh nghiệp và tổ chức, cá nhân khác hoặc trong nội bộ doanh nghiệp.</w:t>
      </w:r>
    </w:p>
    <w:p w:rsidR="00973EC5" w:rsidRPr="00A61DC2" w:rsidRDefault="00973EC5" w:rsidP="00DB06EF">
      <w:pPr>
        <w:spacing w:before="120"/>
        <w:rPr>
          <w:b/>
          <w:sz w:val="20"/>
          <w:szCs w:val="20"/>
        </w:rPr>
      </w:pPr>
      <w:bookmarkStart w:id="48" w:name="chuong_6"/>
      <w:r w:rsidRPr="00A61DC2">
        <w:rPr>
          <w:b/>
          <w:sz w:val="20"/>
          <w:szCs w:val="20"/>
        </w:rPr>
        <w:t xml:space="preserve">Chương </w:t>
      </w:r>
      <w:r>
        <w:rPr>
          <w:b/>
          <w:sz w:val="20"/>
          <w:szCs w:val="20"/>
        </w:rPr>
        <w:t>6</w:t>
      </w:r>
      <w:r w:rsidRPr="00A61DC2">
        <w:rPr>
          <w:b/>
          <w:sz w:val="20"/>
          <w:szCs w:val="20"/>
        </w:rPr>
        <w:t>.</w:t>
      </w:r>
    </w:p>
    <w:p w:rsidR="002C46C4" w:rsidRPr="00973EC5" w:rsidRDefault="00973EC5" w:rsidP="00DB06EF">
      <w:pPr>
        <w:spacing w:before="120"/>
        <w:jc w:val="center"/>
        <w:rPr>
          <w:b/>
          <w:szCs w:val="20"/>
        </w:rPr>
      </w:pPr>
      <w:bookmarkStart w:id="49" w:name="chuong_6_name"/>
      <w:bookmarkEnd w:id="48"/>
      <w:r w:rsidRPr="00973EC5">
        <w:rPr>
          <w:b/>
          <w:szCs w:val="20"/>
        </w:rPr>
        <w:t>ĐĂNG KÝ HỘ KINH DOANH</w:t>
      </w:r>
    </w:p>
    <w:p w:rsidR="002C46C4" w:rsidRPr="00296AF3" w:rsidRDefault="002C46C4" w:rsidP="00DB06EF">
      <w:pPr>
        <w:spacing w:before="120"/>
        <w:rPr>
          <w:b/>
          <w:sz w:val="20"/>
          <w:szCs w:val="20"/>
        </w:rPr>
      </w:pPr>
      <w:bookmarkStart w:id="50" w:name="dieu_39"/>
      <w:bookmarkEnd w:id="49"/>
      <w:r w:rsidRPr="00296AF3">
        <w:rPr>
          <w:b/>
          <w:sz w:val="20"/>
          <w:szCs w:val="20"/>
        </w:rPr>
        <w:t>Điều 39. Các mẫu giấy tờ sử dụng trong đăng ký hộ kinh doanh</w:t>
      </w:r>
    </w:p>
    <w:bookmarkEnd w:id="50"/>
    <w:p w:rsidR="002C46C4" w:rsidRPr="00146294" w:rsidRDefault="00922677" w:rsidP="00DB06EF">
      <w:pPr>
        <w:spacing w:before="120"/>
        <w:rPr>
          <w:sz w:val="20"/>
          <w:szCs w:val="20"/>
        </w:rPr>
      </w:pPr>
      <w:r>
        <w:rPr>
          <w:sz w:val="20"/>
          <w:szCs w:val="20"/>
        </w:rPr>
        <w:t xml:space="preserve">1. </w:t>
      </w:r>
      <w:r w:rsidR="002C46C4" w:rsidRPr="00146294">
        <w:rPr>
          <w:sz w:val="20"/>
          <w:szCs w:val="20"/>
        </w:rPr>
        <w:t>Giấy đề nghị đăng ký hộ kinh doanh thực hiện theo mẫu quy định tại Phụ lục III-1 ban hành kèm theo Thông tư này.</w:t>
      </w:r>
    </w:p>
    <w:p w:rsidR="002C46C4" w:rsidRPr="00146294" w:rsidRDefault="002C46C4" w:rsidP="00DB06EF">
      <w:pPr>
        <w:spacing w:before="120"/>
        <w:rPr>
          <w:sz w:val="20"/>
          <w:szCs w:val="20"/>
        </w:rPr>
      </w:pPr>
      <w:r w:rsidRPr="00146294">
        <w:rPr>
          <w:sz w:val="20"/>
          <w:szCs w:val="20"/>
        </w:rPr>
        <w:t>2</w:t>
      </w:r>
      <w:r w:rsidR="00922677">
        <w:rPr>
          <w:sz w:val="20"/>
          <w:szCs w:val="20"/>
        </w:rPr>
        <w:t xml:space="preserve">. </w:t>
      </w:r>
      <w:r w:rsidRPr="00146294">
        <w:rPr>
          <w:sz w:val="20"/>
          <w:szCs w:val="20"/>
        </w:rPr>
        <w:t>Danh sách cá nhân góp vốn thành lập hộ kinh doanh thực hiện theo mẫu quy định tại Phụ lục III-2 ban hành kèm theo Thông tư này.</w:t>
      </w:r>
    </w:p>
    <w:p w:rsidR="002C46C4" w:rsidRPr="00146294" w:rsidRDefault="00922677" w:rsidP="00DB06EF">
      <w:pPr>
        <w:spacing w:before="120"/>
        <w:rPr>
          <w:sz w:val="20"/>
          <w:szCs w:val="20"/>
        </w:rPr>
      </w:pPr>
      <w:r>
        <w:rPr>
          <w:sz w:val="20"/>
          <w:szCs w:val="20"/>
        </w:rPr>
        <w:t xml:space="preserve">3. </w:t>
      </w:r>
      <w:r w:rsidR="002C46C4" w:rsidRPr="00146294">
        <w:rPr>
          <w:sz w:val="20"/>
          <w:szCs w:val="20"/>
        </w:rPr>
        <w:t>Giấy chứng nhận đăng ký hộ kinh doanh thực hiện theo mẫu quy định tại Phụ lục VI-1 ban hành kèm theo Thông tư này.</w:t>
      </w:r>
    </w:p>
    <w:p w:rsidR="002C46C4" w:rsidRPr="00146294" w:rsidRDefault="00922677" w:rsidP="00DB06EF">
      <w:pPr>
        <w:spacing w:before="120"/>
        <w:rPr>
          <w:sz w:val="20"/>
          <w:szCs w:val="20"/>
        </w:rPr>
      </w:pPr>
      <w:r>
        <w:rPr>
          <w:sz w:val="20"/>
          <w:szCs w:val="20"/>
        </w:rPr>
        <w:t xml:space="preserve">4. </w:t>
      </w:r>
      <w:r w:rsidR="002C46C4" w:rsidRPr="00146294">
        <w:rPr>
          <w:sz w:val="20"/>
          <w:szCs w:val="20"/>
        </w:rPr>
        <w:t>Thông báo tạm ngừng kinh doanh của hộ kinh doanh thực hiện theo mẫu quy định tại Phụ lục III-4 ban hành kèm theo Thông tư này.</w:t>
      </w:r>
    </w:p>
    <w:p w:rsidR="002C46C4" w:rsidRPr="00146294" w:rsidRDefault="00922677" w:rsidP="00DB06EF">
      <w:pPr>
        <w:spacing w:before="120"/>
        <w:rPr>
          <w:sz w:val="20"/>
          <w:szCs w:val="20"/>
        </w:rPr>
      </w:pPr>
      <w:r>
        <w:rPr>
          <w:sz w:val="20"/>
          <w:szCs w:val="20"/>
        </w:rPr>
        <w:t xml:space="preserve">5. </w:t>
      </w:r>
      <w:r w:rsidR="002C46C4" w:rsidRPr="00146294">
        <w:rPr>
          <w:sz w:val="20"/>
          <w:szCs w:val="20"/>
        </w:rPr>
        <w:t>Thông báo về hành vi vi phạm của hộ kinh doanh thuộc trường hợp thu hồi Giấy chứng nhận đăng ký hộ kinh doanh và các thông báo khác của Cơ quan đăng ký kinh doanh cấp huyện thực hiện theo mẫu quy định tại Phụ lục VI ban hành kèm theo Thông tư này.</w:t>
      </w:r>
    </w:p>
    <w:p w:rsidR="002C46C4" w:rsidRPr="00146294" w:rsidRDefault="00922677" w:rsidP="00DB06EF">
      <w:pPr>
        <w:spacing w:before="120"/>
        <w:rPr>
          <w:sz w:val="20"/>
          <w:szCs w:val="20"/>
        </w:rPr>
      </w:pPr>
      <w:r>
        <w:rPr>
          <w:sz w:val="20"/>
          <w:szCs w:val="20"/>
        </w:rPr>
        <w:t xml:space="preserve">6. </w:t>
      </w:r>
      <w:r w:rsidR="002C46C4" w:rsidRPr="00146294">
        <w:rPr>
          <w:sz w:val="20"/>
          <w:szCs w:val="20"/>
        </w:rPr>
        <w:t>Quyết định về việc thu hồi Giấy chứng nhận đăng ký hộ kinh doanh thực hiện theo mẫu quy định tại Phụ lục VI-4 ban hành kèm theo Thông tư này.</w:t>
      </w:r>
    </w:p>
    <w:p w:rsidR="002C46C4" w:rsidRPr="00922677" w:rsidRDefault="002C46C4" w:rsidP="00DB06EF">
      <w:pPr>
        <w:spacing w:before="120"/>
        <w:rPr>
          <w:b/>
          <w:sz w:val="20"/>
          <w:szCs w:val="20"/>
        </w:rPr>
      </w:pPr>
      <w:bookmarkStart w:id="51" w:name="dieu_40"/>
      <w:r w:rsidRPr="00922677">
        <w:rPr>
          <w:b/>
          <w:sz w:val="20"/>
          <w:szCs w:val="20"/>
        </w:rPr>
        <w:t>Điều 40. Tên h</w:t>
      </w:r>
      <w:r w:rsidR="00922677">
        <w:rPr>
          <w:b/>
          <w:sz w:val="20"/>
          <w:szCs w:val="20"/>
        </w:rPr>
        <w:t>ộ</w:t>
      </w:r>
      <w:r w:rsidRPr="00922677">
        <w:rPr>
          <w:b/>
          <w:sz w:val="20"/>
          <w:szCs w:val="20"/>
        </w:rPr>
        <w:t xml:space="preserve"> kinh doanh</w:t>
      </w:r>
    </w:p>
    <w:bookmarkEnd w:id="51"/>
    <w:p w:rsidR="002C46C4" w:rsidRPr="00146294" w:rsidRDefault="00922677" w:rsidP="00DB06EF">
      <w:pPr>
        <w:spacing w:before="120"/>
        <w:rPr>
          <w:sz w:val="20"/>
          <w:szCs w:val="20"/>
        </w:rPr>
      </w:pPr>
      <w:r>
        <w:rPr>
          <w:sz w:val="20"/>
          <w:szCs w:val="20"/>
        </w:rPr>
        <w:t xml:space="preserve">1. </w:t>
      </w:r>
      <w:r w:rsidR="002C46C4" w:rsidRPr="00146294">
        <w:rPr>
          <w:sz w:val="20"/>
          <w:szCs w:val="20"/>
        </w:rPr>
        <w:t>Việc đặt tên hộ kinh doanh thực hiện theo quy định tại Điều 56 Nghị định số 43/2010/NĐ-CP.</w:t>
      </w:r>
    </w:p>
    <w:p w:rsidR="002C46C4" w:rsidRPr="00146294" w:rsidRDefault="00922677" w:rsidP="00DB06EF">
      <w:pPr>
        <w:spacing w:before="120"/>
        <w:rPr>
          <w:sz w:val="20"/>
          <w:szCs w:val="20"/>
        </w:rPr>
      </w:pPr>
      <w:r>
        <w:rPr>
          <w:sz w:val="20"/>
          <w:szCs w:val="20"/>
        </w:rPr>
        <w:t xml:space="preserve">2. </w:t>
      </w:r>
      <w:r w:rsidR="002C46C4" w:rsidRPr="00146294">
        <w:rPr>
          <w:sz w:val="20"/>
          <w:szCs w:val="20"/>
        </w:rPr>
        <w:t>Danh mục chữ cái sử dụng trong đặt tên hộ kinh doanh thực hiện theo quy định tại Phụ lục VII-1 ban hành kèm theo Thông tư này.</w:t>
      </w:r>
    </w:p>
    <w:p w:rsidR="002C46C4" w:rsidRPr="00146294" w:rsidRDefault="00922677" w:rsidP="00DB06EF">
      <w:pPr>
        <w:spacing w:before="120"/>
        <w:rPr>
          <w:sz w:val="20"/>
          <w:szCs w:val="20"/>
        </w:rPr>
      </w:pPr>
      <w:r>
        <w:rPr>
          <w:sz w:val="20"/>
          <w:szCs w:val="20"/>
        </w:rPr>
        <w:t xml:space="preserve">3. </w:t>
      </w:r>
      <w:r w:rsidR="002C46C4" w:rsidRPr="00146294">
        <w:rPr>
          <w:sz w:val="20"/>
          <w:szCs w:val="20"/>
        </w:rPr>
        <w:t>Hộ kinh doanh không được sử dụng các cụm từ “công ty”, “doanh nghiệp” để đặt tên hộ kinh doanh.</w:t>
      </w:r>
    </w:p>
    <w:p w:rsidR="002C46C4" w:rsidRPr="00922677" w:rsidRDefault="002C46C4" w:rsidP="00DB06EF">
      <w:pPr>
        <w:spacing w:before="120"/>
        <w:rPr>
          <w:b/>
          <w:sz w:val="20"/>
          <w:szCs w:val="20"/>
        </w:rPr>
      </w:pPr>
      <w:bookmarkStart w:id="52" w:name="dieu_41"/>
      <w:r w:rsidRPr="00922677">
        <w:rPr>
          <w:b/>
          <w:sz w:val="20"/>
          <w:szCs w:val="20"/>
        </w:rPr>
        <w:t>Điều 41. Quyền đăng ký hộ kinh doanh và việc thay đổi nội dung đăng ký hộ k</w:t>
      </w:r>
      <w:r w:rsidR="00922677">
        <w:rPr>
          <w:b/>
          <w:sz w:val="20"/>
          <w:szCs w:val="20"/>
        </w:rPr>
        <w:t>i</w:t>
      </w:r>
      <w:r w:rsidRPr="00922677">
        <w:rPr>
          <w:b/>
          <w:sz w:val="20"/>
          <w:szCs w:val="20"/>
        </w:rPr>
        <w:t>nh doanh</w:t>
      </w:r>
    </w:p>
    <w:bookmarkEnd w:id="52"/>
    <w:p w:rsidR="002C46C4" w:rsidRPr="00146294" w:rsidRDefault="00922677" w:rsidP="00DB06EF">
      <w:pPr>
        <w:spacing w:before="120"/>
        <w:rPr>
          <w:sz w:val="20"/>
          <w:szCs w:val="20"/>
        </w:rPr>
      </w:pPr>
      <w:r>
        <w:rPr>
          <w:sz w:val="20"/>
          <w:szCs w:val="20"/>
        </w:rPr>
        <w:t xml:space="preserve">1. </w:t>
      </w:r>
      <w:r w:rsidR="002C46C4" w:rsidRPr="00146294">
        <w:rPr>
          <w:sz w:val="20"/>
          <w:szCs w:val="20"/>
        </w:rPr>
        <w:t>Cá nhân quy định tại Khoản 1 Điều 50 Nghị định số 43/2010/NĐ-CP chỉ được quyền đăng ký một hộ kinh doanh trên phạm vi toàn quốc và được quyền góp vốn, mua cổ phần ở doanh nghiệp với tư cách cá nhân.</w:t>
      </w:r>
    </w:p>
    <w:p w:rsidR="002C46C4" w:rsidRPr="00146294" w:rsidRDefault="00922677" w:rsidP="00DB06EF">
      <w:pPr>
        <w:spacing w:before="120"/>
        <w:rPr>
          <w:sz w:val="20"/>
          <w:szCs w:val="20"/>
        </w:rPr>
      </w:pPr>
      <w:r>
        <w:rPr>
          <w:sz w:val="20"/>
          <w:szCs w:val="20"/>
        </w:rPr>
        <w:t xml:space="preserve">2. </w:t>
      </w:r>
      <w:r w:rsidR="002C46C4" w:rsidRPr="00146294">
        <w:rPr>
          <w:sz w:val="20"/>
          <w:szCs w:val="20"/>
        </w:rPr>
        <w:t>Việc đăng ký thay đổi nội dung đăng ký hộ kinh doanh thực hiện theo quy định tại Điều 55 Nghị định số 43/2010/NĐ-CP. Thông báo thay đổi nội dung đăng ký hộ kinh doanh thực hiện theo mẫu quy định tại Phụ lục III-3 ban hành kèm theo Thông tư này.</w:t>
      </w:r>
    </w:p>
    <w:p w:rsidR="002C46C4" w:rsidRPr="00146294" w:rsidRDefault="00922677" w:rsidP="00DB06EF">
      <w:pPr>
        <w:spacing w:before="120"/>
        <w:rPr>
          <w:sz w:val="20"/>
          <w:szCs w:val="20"/>
        </w:rPr>
      </w:pPr>
      <w:r>
        <w:rPr>
          <w:sz w:val="20"/>
          <w:szCs w:val="20"/>
        </w:rPr>
        <w:t xml:space="preserve">3. </w:t>
      </w:r>
      <w:r w:rsidR="002C46C4" w:rsidRPr="00146294">
        <w:rPr>
          <w:sz w:val="20"/>
          <w:szCs w:val="20"/>
        </w:rPr>
        <w:t>Khi thay đổi nội dung kinh doanh đã đăng ký, chủ hộ kinh doanh hoặc người đại diện hộ kinh doanh gửi thông báo thay đổi nội dung đăng ký hộ kinh doanh tới Cơ quan đăng ký kinh doanh cấp huyện nơi đã đăng ký.</w:t>
      </w:r>
    </w:p>
    <w:p w:rsidR="002C46C4" w:rsidRPr="00146294" w:rsidRDefault="002C46C4" w:rsidP="00DB06EF">
      <w:pPr>
        <w:spacing w:before="120"/>
        <w:rPr>
          <w:sz w:val="20"/>
          <w:szCs w:val="20"/>
        </w:rPr>
      </w:pPr>
      <w:r w:rsidRPr="00146294">
        <w:rPr>
          <w:sz w:val="20"/>
          <w:szCs w:val="20"/>
        </w:rPr>
        <w:lastRenderedPageBreak/>
        <w:t>Khi tiếp nhận hồ sơ, Cơ quan đăng ký kinh doanh cấp huyện trao Giấy biên nhận theo mẫu quy định tại Phụ lục VI-5 ban hành kèm theo Thông tư này và cấp Giấy chứng nhận đăng ký hộ kinh doanh cho hộ kinh doanh trong thời hạn 05 ngày làm việc, kể từ ngày nhận được hồ sơ h</w:t>
      </w:r>
      <w:r w:rsidR="00922677">
        <w:rPr>
          <w:sz w:val="20"/>
          <w:szCs w:val="20"/>
        </w:rPr>
        <w:t>ợ</w:t>
      </w:r>
      <w:r w:rsidRPr="00146294">
        <w:rPr>
          <w:sz w:val="20"/>
          <w:szCs w:val="20"/>
        </w:rPr>
        <w:t>p lệ.</w:t>
      </w:r>
    </w:p>
    <w:p w:rsidR="002C46C4" w:rsidRPr="00922677" w:rsidRDefault="002C46C4" w:rsidP="00DB06EF">
      <w:pPr>
        <w:spacing w:before="120"/>
        <w:rPr>
          <w:b/>
          <w:sz w:val="20"/>
          <w:szCs w:val="20"/>
        </w:rPr>
      </w:pPr>
      <w:bookmarkStart w:id="53" w:name="dieu_42"/>
      <w:r w:rsidRPr="00922677">
        <w:rPr>
          <w:b/>
          <w:sz w:val="20"/>
          <w:szCs w:val="20"/>
        </w:rPr>
        <w:t>Điều 42. Chấm dứt hoạt động hộ kinh doanh</w:t>
      </w:r>
    </w:p>
    <w:bookmarkEnd w:id="53"/>
    <w:p w:rsidR="002C46C4" w:rsidRPr="00146294" w:rsidRDefault="002C46C4" w:rsidP="00DB06EF">
      <w:pPr>
        <w:spacing w:before="120"/>
        <w:rPr>
          <w:sz w:val="20"/>
          <w:szCs w:val="20"/>
        </w:rPr>
      </w:pPr>
      <w:r w:rsidRPr="00146294">
        <w:rPr>
          <w:sz w:val="20"/>
          <w:szCs w:val="20"/>
        </w:rPr>
        <w:t>Khi chấm dứt hoạt động kinh doanh, hộ kinh doanh phải gửi Thông báo về việc chấm dứt hoạt động theo mẫu quy định tại Phụ lục III-5 ban hành kèm the</w:t>
      </w:r>
      <w:r w:rsidR="00922677">
        <w:rPr>
          <w:sz w:val="20"/>
          <w:szCs w:val="20"/>
        </w:rPr>
        <w:t>o Thông tư này và nộp lại bản gố</w:t>
      </w:r>
      <w:r w:rsidRPr="00146294">
        <w:rPr>
          <w:sz w:val="20"/>
          <w:szCs w:val="20"/>
        </w:rPr>
        <w:t>c Giấy chứng nhận đăng ký hộ kinh doanh cho Cơ quan đăng ký kinh doanh cấp huyện nơi đã đăng ký, đồng thời thanh toán đầy đủ các khoản nợ, gồm cả nợ thuế và nghĩa vụ tài chính chưa thực hiện.</w:t>
      </w:r>
    </w:p>
    <w:p w:rsidR="002C46C4" w:rsidRPr="00922677" w:rsidRDefault="002C46C4" w:rsidP="00DB06EF">
      <w:pPr>
        <w:spacing w:before="120"/>
        <w:rPr>
          <w:b/>
          <w:sz w:val="20"/>
          <w:szCs w:val="20"/>
        </w:rPr>
      </w:pPr>
      <w:bookmarkStart w:id="54" w:name="dieu_43"/>
      <w:r w:rsidRPr="00922677">
        <w:rPr>
          <w:b/>
          <w:sz w:val="20"/>
          <w:szCs w:val="20"/>
        </w:rPr>
        <w:t>Điều 43. Thu hồi Giấy chứng nhận đăng ký hộ k</w:t>
      </w:r>
      <w:r w:rsidR="00922677">
        <w:rPr>
          <w:b/>
          <w:sz w:val="20"/>
          <w:szCs w:val="20"/>
        </w:rPr>
        <w:t>i</w:t>
      </w:r>
      <w:r w:rsidRPr="00922677">
        <w:rPr>
          <w:b/>
          <w:sz w:val="20"/>
          <w:szCs w:val="20"/>
        </w:rPr>
        <w:t>nh doanh</w:t>
      </w:r>
    </w:p>
    <w:bookmarkEnd w:id="54"/>
    <w:p w:rsidR="002C46C4" w:rsidRPr="00146294" w:rsidRDefault="00BF02B5" w:rsidP="00DB06EF">
      <w:pPr>
        <w:spacing w:before="120"/>
        <w:rPr>
          <w:sz w:val="20"/>
          <w:szCs w:val="20"/>
        </w:rPr>
      </w:pPr>
      <w:r>
        <w:rPr>
          <w:sz w:val="20"/>
          <w:szCs w:val="20"/>
        </w:rPr>
        <w:t xml:space="preserve">1. </w:t>
      </w:r>
      <w:r w:rsidR="002C46C4" w:rsidRPr="00146294">
        <w:rPr>
          <w:sz w:val="20"/>
          <w:szCs w:val="20"/>
        </w:rPr>
        <w:t>Các trường hợp thu hồi Giấy chứng nhận đăng ký hộ kinh doanh thực hiện theo quy định tại Điều 61 Nghị định số 43/2010/NĐ-CP.</w:t>
      </w:r>
    </w:p>
    <w:p w:rsidR="002C46C4" w:rsidRPr="00146294" w:rsidRDefault="00BF02B5" w:rsidP="00DB06EF">
      <w:pPr>
        <w:spacing w:before="120"/>
        <w:rPr>
          <w:sz w:val="20"/>
          <w:szCs w:val="20"/>
        </w:rPr>
      </w:pPr>
      <w:r>
        <w:rPr>
          <w:sz w:val="20"/>
          <w:szCs w:val="20"/>
        </w:rPr>
        <w:t xml:space="preserve">2. </w:t>
      </w:r>
      <w:r w:rsidR="002C46C4" w:rsidRPr="00146294">
        <w:rPr>
          <w:sz w:val="20"/>
          <w:szCs w:val="20"/>
        </w:rPr>
        <w:t>Trường hợp hộ kinh doanh không tiến hành hoạt động kinh doanh trong thời hạn 06 tháng, kể từ ngày được cấp Giấy chứng nhận đăng ký hộ kinh doanh; hoặc ngừng hoạt động kinh doanh quá 06 tháng liên tục mà không thông báo với Cơ quan đăng ký kinh doanh cấp huyện nơi đăng ký thì Cơ quan đăng ký kinh doanh thông báo bằng văn bản về hành vi vi phạm và yêu cầu đại diện hộ kinh doanh đến Cơ quan đăng ký kinh doanh để giải trình. Sau thời hạn 10 ngày làm việc, kể từ ngày kết thúc thời hạn ghi trong thông báo mà người được yêu cầu không đến hoặc nội dung giải trình không được chấp thuận thì Cơ quan đăng ký kinh doanh ra quyết định thu hồi Giấy chứng nhận đăng ký hộ kinh doanh.</w:t>
      </w:r>
    </w:p>
    <w:p w:rsidR="002C46C4" w:rsidRPr="00146294" w:rsidRDefault="00BF02B5" w:rsidP="00DB06EF">
      <w:pPr>
        <w:spacing w:before="120"/>
        <w:rPr>
          <w:sz w:val="20"/>
          <w:szCs w:val="20"/>
        </w:rPr>
      </w:pPr>
      <w:r>
        <w:rPr>
          <w:sz w:val="20"/>
          <w:szCs w:val="20"/>
        </w:rPr>
        <w:t xml:space="preserve">3. </w:t>
      </w:r>
      <w:r w:rsidR="002C46C4" w:rsidRPr="00146294">
        <w:rPr>
          <w:sz w:val="20"/>
          <w:szCs w:val="20"/>
        </w:rPr>
        <w:t>Trường hợp hộ kinh doanh chuyển địa điểm kinh doanh sang quận, huyện, thị x</w:t>
      </w:r>
      <w:r>
        <w:rPr>
          <w:sz w:val="20"/>
          <w:szCs w:val="20"/>
        </w:rPr>
        <w:t>ã</w:t>
      </w:r>
      <w:r w:rsidR="002C46C4" w:rsidRPr="00146294">
        <w:rPr>
          <w:sz w:val="20"/>
          <w:szCs w:val="20"/>
        </w:rPr>
        <w:t xml:space="preserve"> khác thì sau khi nhận được thông báo của hộ kinh doanh về việc chuyển địa điểm sang đơn vị cấp huyện khác, Cơ quan đăng ký kinh doanh ban hành Quyết định thu hồi Giấy chứng nhận đăng ký hộ kinh doanh.</w:t>
      </w:r>
    </w:p>
    <w:p w:rsidR="002C46C4" w:rsidRPr="00146294" w:rsidRDefault="00BF02B5" w:rsidP="00DB06EF">
      <w:pPr>
        <w:spacing w:before="120"/>
        <w:rPr>
          <w:sz w:val="20"/>
          <w:szCs w:val="20"/>
        </w:rPr>
      </w:pPr>
      <w:r>
        <w:rPr>
          <w:sz w:val="20"/>
          <w:szCs w:val="20"/>
        </w:rPr>
        <w:t xml:space="preserve">4. </w:t>
      </w:r>
      <w:r w:rsidR="002C46C4" w:rsidRPr="00146294">
        <w:rPr>
          <w:sz w:val="20"/>
          <w:szCs w:val="20"/>
        </w:rPr>
        <w:t>Trường hợp hộ kinh doanh kinh doanh ngành, nghề bị cấm thì Cơ quan đăng ký kinh doanh ra Thông báo về hành vi vi phạm và ban hành Quyết định thu hồi Giấy chứng nhận đăng ký hộ kinh doanh.</w:t>
      </w:r>
    </w:p>
    <w:p w:rsidR="002C46C4" w:rsidRPr="00146294" w:rsidRDefault="00BF02B5" w:rsidP="00DB06EF">
      <w:pPr>
        <w:spacing w:before="120"/>
        <w:rPr>
          <w:sz w:val="20"/>
          <w:szCs w:val="20"/>
        </w:rPr>
      </w:pPr>
      <w:r>
        <w:rPr>
          <w:sz w:val="20"/>
          <w:szCs w:val="20"/>
        </w:rPr>
        <w:t xml:space="preserve">5. </w:t>
      </w:r>
      <w:r w:rsidR="00DB06EF">
        <w:rPr>
          <w:sz w:val="20"/>
          <w:szCs w:val="20"/>
        </w:rPr>
        <w:t>Trường hợp</w:t>
      </w:r>
      <w:r w:rsidR="002C46C4" w:rsidRPr="00146294">
        <w:rPr>
          <w:sz w:val="20"/>
          <w:szCs w:val="20"/>
        </w:rPr>
        <w:t xml:space="preserve"> hộ kinh doanh được thành lập bởi những người không được quyền thành lập hộ kinh doanh thì:</w:t>
      </w:r>
    </w:p>
    <w:p w:rsidR="002C46C4" w:rsidRPr="00146294" w:rsidRDefault="00BF02B5" w:rsidP="00DB06EF">
      <w:pPr>
        <w:spacing w:before="120"/>
        <w:rPr>
          <w:sz w:val="20"/>
          <w:szCs w:val="20"/>
        </w:rPr>
      </w:pPr>
      <w:r>
        <w:rPr>
          <w:sz w:val="20"/>
          <w:szCs w:val="20"/>
        </w:rPr>
        <w:t xml:space="preserve">a) </w:t>
      </w:r>
      <w:r w:rsidR="002C46C4" w:rsidRPr="00146294">
        <w:rPr>
          <w:sz w:val="20"/>
          <w:szCs w:val="20"/>
        </w:rPr>
        <w:t>N</w:t>
      </w:r>
      <w:r>
        <w:rPr>
          <w:sz w:val="20"/>
          <w:szCs w:val="20"/>
        </w:rPr>
        <w:t>ế</w:t>
      </w:r>
      <w:r w:rsidR="002C46C4" w:rsidRPr="00146294">
        <w:rPr>
          <w:sz w:val="20"/>
          <w:szCs w:val="20"/>
        </w:rPr>
        <w:t>u hộ kinh doanh do một cá nhân thành lập và cá nhân đó không được quyền thành lập hộ kinh doanh thì Cơ quan đăng ký kinh doanh ra Thông báo về hành vi vi phạm và ban hành Quyết định thu hồi Giấy chứng nhận đăng ký hộ kinh doanh.</w:t>
      </w:r>
    </w:p>
    <w:p w:rsidR="002C46C4" w:rsidRPr="00146294" w:rsidRDefault="00BF02B5" w:rsidP="00DB06EF">
      <w:pPr>
        <w:spacing w:before="120"/>
        <w:rPr>
          <w:sz w:val="20"/>
          <w:szCs w:val="20"/>
        </w:rPr>
      </w:pPr>
      <w:r>
        <w:rPr>
          <w:sz w:val="20"/>
          <w:szCs w:val="20"/>
        </w:rPr>
        <w:t xml:space="preserve">b) </w:t>
      </w:r>
      <w:r w:rsidR="002C46C4" w:rsidRPr="00146294">
        <w:rPr>
          <w:sz w:val="20"/>
          <w:szCs w:val="20"/>
        </w:rPr>
        <w:t>Nếu hộ kinh doanh do một nhóm cá nhân thành lập và một trong số cá nhân đó không được quyền thành lập hộ kinh doanh thì Cơ quan đăng ký kinh doanh ra Thông báo về hành vi vi phạm và yêu cầu hộ kinh doanh đăng ký thay đổi cá nhân đó trong thời hạn 15 ngày là</w:t>
      </w:r>
      <w:r>
        <w:rPr>
          <w:sz w:val="20"/>
          <w:szCs w:val="20"/>
        </w:rPr>
        <w:t>m việc, kể từ ngày thông báo. Nế</w:t>
      </w:r>
      <w:r w:rsidR="002C46C4" w:rsidRPr="00146294">
        <w:rPr>
          <w:sz w:val="20"/>
          <w:szCs w:val="20"/>
        </w:rPr>
        <w:t>u quá thời hạn trên mà hộ kinh doanh không đăng ký thay đổi thì Cơ quan đăng ký kinh</w:t>
      </w:r>
      <w:r>
        <w:rPr>
          <w:sz w:val="20"/>
          <w:szCs w:val="20"/>
        </w:rPr>
        <w:t xml:space="preserve"> </w:t>
      </w:r>
      <w:r w:rsidR="002C46C4" w:rsidRPr="00146294">
        <w:rPr>
          <w:sz w:val="20"/>
          <w:szCs w:val="20"/>
        </w:rPr>
        <w:t>doanh ra Thông báo về hành vi vi phạm và ban hành Quyết định thu hồi Giấy chứng nhận đăng ký hộ kinh doanh.</w:t>
      </w:r>
    </w:p>
    <w:p w:rsidR="00BF02B5" w:rsidRPr="00A61DC2" w:rsidRDefault="00BF02B5" w:rsidP="00DB06EF">
      <w:pPr>
        <w:spacing w:before="120"/>
        <w:rPr>
          <w:b/>
          <w:sz w:val="20"/>
          <w:szCs w:val="20"/>
        </w:rPr>
      </w:pPr>
      <w:bookmarkStart w:id="55" w:name="chuong_7"/>
      <w:r w:rsidRPr="00A61DC2">
        <w:rPr>
          <w:b/>
          <w:sz w:val="20"/>
          <w:szCs w:val="20"/>
        </w:rPr>
        <w:t xml:space="preserve">Chương </w:t>
      </w:r>
      <w:r>
        <w:rPr>
          <w:b/>
          <w:sz w:val="20"/>
          <w:szCs w:val="20"/>
        </w:rPr>
        <w:t>7</w:t>
      </w:r>
      <w:r w:rsidRPr="00A61DC2">
        <w:rPr>
          <w:b/>
          <w:sz w:val="20"/>
          <w:szCs w:val="20"/>
        </w:rPr>
        <w:t>.</w:t>
      </w:r>
    </w:p>
    <w:p w:rsidR="002C46C4" w:rsidRPr="00BF02B5" w:rsidRDefault="00BF02B5" w:rsidP="00DB06EF">
      <w:pPr>
        <w:spacing w:before="120"/>
        <w:jc w:val="center"/>
        <w:rPr>
          <w:b/>
          <w:szCs w:val="20"/>
        </w:rPr>
      </w:pPr>
      <w:bookmarkStart w:id="56" w:name="chuong_7_name"/>
      <w:bookmarkEnd w:id="55"/>
      <w:r w:rsidRPr="00BF02B5">
        <w:rPr>
          <w:b/>
          <w:szCs w:val="20"/>
        </w:rPr>
        <w:t>B</w:t>
      </w:r>
      <w:r>
        <w:rPr>
          <w:b/>
          <w:szCs w:val="20"/>
        </w:rPr>
        <w:t>Ổ</w:t>
      </w:r>
      <w:r w:rsidRPr="00BF02B5">
        <w:rPr>
          <w:b/>
          <w:szCs w:val="20"/>
        </w:rPr>
        <w:t xml:space="preserve"> SUNG, CHUẨN HÓA THÔNG TIN V</w:t>
      </w:r>
      <w:r>
        <w:rPr>
          <w:b/>
          <w:szCs w:val="20"/>
        </w:rPr>
        <w:t>Ề</w:t>
      </w:r>
      <w:r w:rsidRPr="00BF02B5">
        <w:rPr>
          <w:b/>
          <w:szCs w:val="20"/>
        </w:rPr>
        <w:t xml:space="preserve"> ĐĂNG KÝ KINH DOANH VÀ ĐĂNG KÝ THU</w:t>
      </w:r>
      <w:r>
        <w:rPr>
          <w:b/>
          <w:szCs w:val="20"/>
        </w:rPr>
        <w:t>Ế</w:t>
      </w:r>
    </w:p>
    <w:p w:rsidR="002C46C4" w:rsidRPr="00BF02B5" w:rsidRDefault="002C46C4" w:rsidP="00DB06EF">
      <w:pPr>
        <w:spacing w:before="120"/>
        <w:rPr>
          <w:b/>
          <w:sz w:val="20"/>
          <w:szCs w:val="20"/>
        </w:rPr>
      </w:pPr>
      <w:bookmarkStart w:id="57" w:name="dieu_44"/>
      <w:bookmarkEnd w:id="56"/>
      <w:r w:rsidRPr="00BF02B5">
        <w:rPr>
          <w:b/>
          <w:sz w:val="20"/>
          <w:szCs w:val="20"/>
        </w:rPr>
        <w:t>Điều 44. Hiệu đính thông tin trong Giấy chứng nhận đăng ký doanh nghiệp</w:t>
      </w:r>
    </w:p>
    <w:bookmarkEnd w:id="57"/>
    <w:p w:rsidR="002C46C4" w:rsidRPr="00146294" w:rsidRDefault="002C46C4" w:rsidP="00DB06EF">
      <w:pPr>
        <w:spacing w:before="120"/>
        <w:rPr>
          <w:sz w:val="20"/>
          <w:szCs w:val="20"/>
        </w:rPr>
      </w:pPr>
      <w:r w:rsidRPr="00146294">
        <w:rPr>
          <w:sz w:val="20"/>
          <w:szCs w:val="20"/>
        </w:rPr>
        <w:t>Việc hiệu đính thông tin trong Giấy chứng nhận đăng ký doanh nghiệp theo quy định tại Điều 30 Nghị định số 43/2010/NĐ-CP được thực hiện như sau:</w:t>
      </w:r>
    </w:p>
    <w:p w:rsidR="002C46C4" w:rsidRPr="00146294" w:rsidRDefault="00ED6AB0" w:rsidP="00DB06EF">
      <w:pPr>
        <w:spacing w:before="120"/>
        <w:rPr>
          <w:sz w:val="20"/>
          <w:szCs w:val="20"/>
        </w:rPr>
      </w:pPr>
      <w:r>
        <w:rPr>
          <w:sz w:val="20"/>
          <w:szCs w:val="20"/>
        </w:rPr>
        <w:t xml:space="preserve">1. </w:t>
      </w:r>
      <w:r w:rsidR="002C46C4" w:rsidRPr="00146294">
        <w:rPr>
          <w:sz w:val="20"/>
          <w:szCs w:val="20"/>
        </w:rPr>
        <w:t>Trường hợp doanh nghiệp phát hiện nội dung trong Giấy chứng nhận đăng ký doanh nghiệp chưa chính xác so với nội dung hồ sơ đăng ký doanh nghiệp thì doanh nghiệp gửi Giấy đề nghị hiệu đính thông tin theo m</w:t>
      </w:r>
      <w:r>
        <w:rPr>
          <w:sz w:val="20"/>
          <w:szCs w:val="20"/>
        </w:rPr>
        <w:t>ẫu quy định tại Phụ lục II</w:t>
      </w:r>
      <w:r w:rsidR="002C46C4" w:rsidRPr="00146294">
        <w:rPr>
          <w:sz w:val="20"/>
          <w:szCs w:val="20"/>
        </w:rPr>
        <w:t>-12 ban hành kèm theo Thông tư này để yêu cầu Phòng Đăng ký kinh doanh hiệu đính nội dung trong Giấy chứng nhận đăng ký doanh nghiệp cho phù hợp với hồ sơ đăng ký doanh nghiệp đã nộp. Phòng Đăng ký kinh doanh nhận Giấy đề nghị, kiểm tra hồ sơ và thực hiện việc cấp lại Giấy chứng nhận đăng ký doanh nghiệp trong thời hạn 02 ngày làm việc, kể từ ngày nhận được Giấy đề nghị của doanh nghiệp nếu thông tin trong Giấy đề nghị của doanh nghiệp là chính xác.</w:t>
      </w:r>
    </w:p>
    <w:p w:rsidR="002C46C4" w:rsidRPr="00146294" w:rsidRDefault="00ED6AB0" w:rsidP="00DB06EF">
      <w:pPr>
        <w:spacing w:before="120"/>
        <w:rPr>
          <w:sz w:val="20"/>
          <w:szCs w:val="20"/>
        </w:rPr>
      </w:pPr>
      <w:r>
        <w:rPr>
          <w:sz w:val="20"/>
          <w:szCs w:val="20"/>
        </w:rPr>
        <w:t xml:space="preserve">2. </w:t>
      </w:r>
      <w:r w:rsidR="002C46C4" w:rsidRPr="00146294">
        <w:rPr>
          <w:sz w:val="20"/>
          <w:szCs w:val="20"/>
        </w:rPr>
        <w:t>Trường hợp Phòng Đăng ký kinh doanh phát hiện nội dung trong Giấy chứng nhận đăng ký doanh nghiệp chưa chính xác so với nội dung hồ sơ đăng ký doanh nghiệp thì gửi thông báo cho doanh nghiệp về việc hiệu đính nội dung trong Giấy chứng nhận đăng ký doanh nghiệp cho phù hợp với hồ sơ đăng ký doanh nghiệp đã nộp và thực hiện việc cấp lại Giấy chứng nhận đăng ký doanh nghiệp cho doanh nghiệp trong thời hạn 15 ngày làm việc, kể từ ngày gửi thông báo.</w:t>
      </w:r>
    </w:p>
    <w:p w:rsidR="002C46C4" w:rsidRPr="00146294" w:rsidRDefault="00ED6AB0" w:rsidP="00DB06EF">
      <w:pPr>
        <w:spacing w:before="120"/>
        <w:rPr>
          <w:sz w:val="20"/>
          <w:szCs w:val="20"/>
        </w:rPr>
      </w:pPr>
      <w:r>
        <w:rPr>
          <w:sz w:val="20"/>
          <w:szCs w:val="20"/>
        </w:rPr>
        <w:lastRenderedPageBreak/>
        <w:t xml:space="preserve">3. </w:t>
      </w:r>
      <w:r w:rsidR="002C46C4" w:rsidRPr="00146294">
        <w:rPr>
          <w:sz w:val="20"/>
          <w:szCs w:val="20"/>
        </w:rPr>
        <w:t>Khi đến nhận Giấy chứng nhận đăng ký doanh nghiệp mới, doanh nghiệp phải nộp lại Giấy chứng nhận đăng ký doanh nghiệp cũ.</w:t>
      </w:r>
    </w:p>
    <w:p w:rsidR="002C46C4" w:rsidRPr="00ED6AB0" w:rsidRDefault="002C46C4" w:rsidP="00DB06EF">
      <w:pPr>
        <w:spacing w:before="120"/>
        <w:rPr>
          <w:b/>
          <w:sz w:val="20"/>
          <w:szCs w:val="20"/>
        </w:rPr>
      </w:pPr>
      <w:bookmarkStart w:id="58" w:name="dieu_45"/>
      <w:r w:rsidRPr="00ED6AB0">
        <w:rPr>
          <w:b/>
          <w:sz w:val="20"/>
          <w:szCs w:val="20"/>
        </w:rPr>
        <w:t>Điều 45. Bổ sung, hiệu đính nội dung thông tin về Giấy chứng nhận đăng ký kinh doanh hoặc Giấy chứng nhận đăng ký kinh doanh và đăng ký thuế trong Cơ sở dữ liệu quốc gia về đăng ký doanh nghiệp</w:t>
      </w:r>
    </w:p>
    <w:bookmarkEnd w:id="58"/>
    <w:p w:rsidR="002C46C4" w:rsidRPr="00146294" w:rsidRDefault="00ED6AB0" w:rsidP="00DB06EF">
      <w:pPr>
        <w:spacing w:before="120"/>
        <w:rPr>
          <w:sz w:val="20"/>
          <w:szCs w:val="20"/>
        </w:rPr>
      </w:pPr>
      <w:r>
        <w:rPr>
          <w:sz w:val="20"/>
          <w:szCs w:val="20"/>
        </w:rPr>
        <w:t xml:space="preserve">1. </w:t>
      </w:r>
      <w:r w:rsidR="002C46C4" w:rsidRPr="00146294">
        <w:rPr>
          <w:sz w:val="20"/>
          <w:szCs w:val="20"/>
        </w:rPr>
        <w:t>Trường hợp doanh nghiệp phát hiện nội dung thông tin về Giấy chứng nhận đăng ký kinh doanh hoặc Giấy chứng nhận đăng ký kinh doanh và đăng ký thuế trong Cơ sở dữ liệu quốc gia về đăng ký doanh nghiệp không có hoặc không chính xác do quá trình chuyển đổi dữ liệu, doanh nghiệp gửi Giấy đề nghị theo mẫu quy định tại Phụ lục II-11 ban hành kèm theo Thông tư này cho Phòng Đăng</w:t>
      </w:r>
      <w:r>
        <w:rPr>
          <w:sz w:val="20"/>
          <w:szCs w:val="20"/>
        </w:rPr>
        <w:t xml:space="preserve"> </w:t>
      </w:r>
      <w:r w:rsidR="002C46C4" w:rsidRPr="00146294">
        <w:rPr>
          <w:sz w:val="20"/>
          <w:szCs w:val="20"/>
        </w:rPr>
        <w:t>ký kinh doanh cấp tỉnh nơi đặt trụ sở chính để bổ sung hoặc hiệu đính thông tin. Kèm theo Thông báo phải có bản sao Giấy chứng nhận đăng ký kinh doanh hoặc Giấy chứng nhận đăng ký kinh doanh và đăng ký thuế.</w:t>
      </w:r>
    </w:p>
    <w:p w:rsidR="002C46C4" w:rsidRPr="00146294" w:rsidRDefault="002C46C4" w:rsidP="00DB06EF">
      <w:pPr>
        <w:spacing w:before="120"/>
        <w:rPr>
          <w:sz w:val="20"/>
          <w:szCs w:val="20"/>
        </w:rPr>
      </w:pPr>
      <w:r w:rsidRPr="00146294">
        <w:rPr>
          <w:sz w:val="20"/>
          <w:szCs w:val="20"/>
        </w:rPr>
        <w:t>Trong thời hạn 05 ngày làm việc, kể từ ngày tiếp nhận Thông báo của doanh nghiệp, Phòng Đăng ký kinh doanh nơi doanh nghiệp đặt trụ sở chính có trách nhiệm bổ sung hoặc hiệu đính thông tin về Giấy chứng nhận đăng ký kinh doanh hoặc Giấy chứng nhận đăng ký kinh doanh và đăng ký thuế trong Cơ sở dữ liệu quốc gia về đăng ký doanh nghiệp.</w:t>
      </w:r>
    </w:p>
    <w:p w:rsidR="002C46C4" w:rsidRPr="00146294" w:rsidRDefault="00ED6AB0" w:rsidP="00DB06EF">
      <w:pPr>
        <w:spacing w:before="120"/>
        <w:rPr>
          <w:sz w:val="20"/>
          <w:szCs w:val="20"/>
        </w:rPr>
      </w:pPr>
      <w:r>
        <w:rPr>
          <w:sz w:val="20"/>
          <w:szCs w:val="20"/>
        </w:rPr>
        <w:t xml:space="preserve">2. </w:t>
      </w:r>
      <w:r w:rsidR="002C46C4" w:rsidRPr="00146294">
        <w:rPr>
          <w:sz w:val="20"/>
          <w:szCs w:val="20"/>
        </w:rPr>
        <w:t>Trường hợp Phòng Đăng ký kinh doanh phát hiện nội dung thông tin về Giấy chứng nhận đăng ký kinh doanh hoặc Giấy chứng nhận đăng ký kinh doanh và đăng ký thuế trong Cơ sở dữ liệu quốc gia về đăng ký doanh nghiệp không có hoặc không chính xác với Giấy chứng nhận bằng bản giấy, trong thời hạn 05 ngày làm việc, kể từ khi phát hiện, Phòng Đăng ký kinh doanh bổ sung, hiệu đính nội dung thông tin về Giấy chứng nhận đăng ký kinh doanh hoặc Giấy chứng nhận đăng ký kinh doanh và đăng ký thuế trong Cơ sở dữ liệu quốc gia về đăng ký doanh nghiệp.</w:t>
      </w:r>
    </w:p>
    <w:p w:rsidR="002C46C4" w:rsidRPr="00ED6AB0" w:rsidRDefault="002C46C4" w:rsidP="00DB06EF">
      <w:pPr>
        <w:spacing w:before="120"/>
        <w:rPr>
          <w:b/>
          <w:sz w:val="20"/>
          <w:szCs w:val="20"/>
        </w:rPr>
      </w:pPr>
      <w:bookmarkStart w:id="59" w:name="dieu_46"/>
      <w:r w:rsidRPr="00ED6AB0">
        <w:rPr>
          <w:b/>
          <w:sz w:val="20"/>
          <w:szCs w:val="20"/>
        </w:rPr>
        <w:t xml:space="preserve">Điều 46. Chuẩn hóa dữ liệu đối với </w:t>
      </w:r>
      <w:r w:rsidR="00DB06EF">
        <w:rPr>
          <w:b/>
          <w:sz w:val="20"/>
          <w:szCs w:val="20"/>
        </w:rPr>
        <w:t>trường hợp</w:t>
      </w:r>
      <w:r w:rsidRPr="00ED6AB0">
        <w:rPr>
          <w:b/>
          <w:sz w:val="20"/>
          <w:szCs w:val="20"/>
        </w:rPr>
        <w:t xml:space="preserve"> doanh nghiệp chưa đăng ký mã số thuế hoặc có th</w:t>
      </w:r>
      <w:r w:rsidR="00ED6AB0">
        <w:rPr>
          <w:b/>
          <w:sz w:val="20"/>
          <w:szCs w:val="20"/>
        </w:rPr>
        <w:t>ông tin sai khác giữa đăng ký ki</w:t>
      </w:r>
      <w:r w:rsidRPr="00ED6AB0">
        <w:rPr>
          <w:b/>
          <w:sz w:val="20"/>
          <w:szCs w:val="20"/>
        </w:rPr>
        <w:t>nh doanh và đăng ký thuế</w:t>
      </w:r>
    </w:p>
    <w:bookmarkEnd w:id="59"/>
    <w:p w:rsidR="002C46C4" w:rsidRPr="00146294" w:rsidRDefault="00ED6AB0" w:rsidP="00DB06EF">
      <w:pPr>
        <w:spacing w:before="120"/>
        <w:rPr>
          <w:sz w:val="20"/>
          <w:szCs w:val="20"/>
        </w:rPr>
      </w:pPr>
      <w:r>
        <w:rPr>
          <w:sz w:val="20"/>
          <w:szCs w:val="20"/>
        </w:rPr>
        <w:t>1.</w:t>
      </w:r>
      <w:r w:rsidR="002C46C4" w:rsidRPr="00146294">
        <w:rPr>
          <w:sz w:val="20"/>
          <w:szCs w:val="20"/>
        </w:rPr>
        <w:t xml:space="preserve"> Trên cơ sở dữ liệu về đăng ký doanh nghiệp sau khi được chuyển đổi bao gồm dữ liệu về đăng ký kinh doanh và dữ liệu về đăng ký thuế, Phòng Đăng ký kinh doanh cấp tỉnh gửi Thông báo rà soát, cập nhật thông tin về đăng ký kinh doanh và đăng ký thuế theo mẫu quy định tại Phụ lục V-3 ban hành kèm theo Thông tư này cho từng doanh nghiệp và yêu cầu doanh nghiệp:</w:t>
      </w:r>
    </w:p>
    <w:p w:rsidR="002C46C4" w:rsidRPr="00146294" w:rsidRDefault="00ED6AB0" w:rsidP="00DB06EF">
      <w:pPr>
        <w:spacing w:before="120"/>
        <w:rPr>
          <w:sz w:val="20"/>
          <w:szCs w:val="20"/>
        </w:rPr>
      </w:pPr>
      <w:r>
        <w:rPr>
          <w:sz w:val="20"/>
          <w:szCs w:val="20"/>
        </w:rPr>
        <w:t xml:space="preserve">a) </w:t>
      </w:r>
      <w:r w:rsidR="002C46C4" w:rsidRPr="00146294">
        <w:rPr>
          <w:sz w:val="20"/>
          <w:szCs w:val="20"/>
        </w:rPr>
        <w:t>Gửi thông báo cập nhật thông tin chính xác về doanh nghiệp theo mẫu quy định tại Phụ lục II-7 ban hành kèm theo Thông tư này tới Phòng Đăng ký kinh doanh cấp tỉnh trong thời hạn 30 ngày làm việc, kể từ ngày ký thông báo.</w:t>
      </w:r>
    </w:p>
    <w:p w:rsidR="002C46C4" w:rsidRPr="00146294" w:rsidRDefault="002C46C4" w:rsidP="00DB06EF">
      <w:pPr>
        <w:spacing w:before="120"/>
        <w:rPr>
          <w:sz w:val="20"/>
          <w:szCs w:val="20"/>
        </w:rPr>
      </w:pPr>
      <w:r w:rsidRPr="00146294">
        <w:rPr>
          <w:sz w:val="20"/>
          <w:szCs w:val="20"/>
        </w:rPr>
        <w:t>Nếu quá thời hạn trên mà Phòng Đăng ký kinh doanh cấp tỉnh không nhận được thông báo của doanh nghiệp, Phòng Đăng ký kinh doanh yêu cầu doanh nghiệp phải giải trình lý do và thực hiện báo cáo theo quy định tại Điểm c Khoản</w:t>
      </w:r>
      <w:r w:rsidR="00ED6AB0">
        <w:rPr>
          <w:sz w:val="20"/>
          <w:szCs w:val="20"/>
        </w:rPr>
        <w:t xml:space="preserve"> 1 </w:t>
      </w:r>
      <w:r w:rsidRPr="00146294">
        <w:rPr>
          <w:sz w:val="20"/>
          <w:szCs w:val="20"/>
        </w:rPr>
        <w:t>Điều 163 Luật Doanh nghiệp.</w:t>
      </w:r>
    </w:p>
    <w:p w:rsidR="002C46C4" w:rsidRPr="00146294" w:rsidRDefault="002C46C4" w:rsidP="00DB06EF">
      <w:pPr>
        <w:spacing w:before="120"/>
        <w:rPr>
          <w:sz w:val="20"/>
          <w:szCs w:val="20"/>
        </w:rPr>
      </w:pPr>
      <w:r w:rsidRPr="00146294">
        <w:rPr>
          <w:sz w:val="20"/>
          <w:szCs w:val="20"/>
        </w:rPr>
        <w:t>Trường h</w:t>
      </w:r>
      <w:r w:rsidR="00ED6AB0">
        <w:rPr>
          <w:sz w:val="20"/>
          <w:szCs w:val="20"/>
        </w:rPr>
        <w:t>ợ</w:t>
      </w:r>
      <w:r w:rsidRPr="00146294">
        <w:rPr>
          <w:sz w:val="20"/>
          <w:szCs w:val="20"/>
        </w:rPr>
        <w:t>p doanh nghiệp không thực hiện báo cáo theo quy định tại Điểm c Khoản 1 Điều 163 Luật Doanh nghiệp, trong thời hạn 03 tháng, kể từ ngày Phòng Đăng ký kinh doanh có yêu cầu bằng văn bản, doanh nghiệp sẽ bị thu hồi Giấy chứng nhận đăng ký doanh nghiệp theo quy định tại Điểm g Khoản 2 Điều 165 Luật Doanh nghiệp.</w:t>
      </w:r>
    </w:p>
    <w:p w:rsidR="002C46C4" w:rsidRPr="00146294" w:rsidRDefault="00ED6AB0" w:rsidP="00DB06EF">
      <w:pPr>
        <w:spacing w:before="120"/>
        <w:rPr>
          <w:sz w:val="20"/>
          <w:szCs w:val="20"/>
        </w:rPr>
      </w:pPr>
      <w:r>
        <w:rPr>
          <w:sz w:val="20"/>
          <w:szCs w:val="20"/>
        </w:rPr>
        <w:t xml:space="preserve">b) </w:t>
      </w:r>
      <w:r w:rsidR="002C46C4" w:rsidRPr="00146294">
        <w:rPr>
          <w:sz w:val="20"/>
          <w:szCs w:val="20"/>
        </w:rPr>
        <w:t>Đăng ký mã số thuế trong thời hạn 30 ngày làm việc, kể từ ngày nhận được thông báo trong trường hợp doanh nghiệp đã được cấp Giấy chứng nhận</w:t>
      </w:r>
      <w:r>
        <w:rPr>
          <w:sz w:val="20"/>
          <w:szCs w:val="20"/>
        </w:rPr>
        <w:t xml:space="preserve"> </w:t>
      </w:r>
      <w:r w:rsidR="002C46C4" w:rsidRPr="00146294">
        <w:rPr>
          <w:sz w:val="20"/>
          <w:szCs w:val="20"/>
        </w:rPr>
        <w:t xml:space="preserve">đăng ký kinh doanh mà chưa thực hiện việc đăng ký thuế. Trường hợp doanh nghiệp không thực hiện theo yêu cầu sẽ bị xử lý theo quy định của pháp luật </w:t>
      </w:r>
      <w:r w:rsidR="009510B9">
        <w:rPr>
          <w:sz w:val="20"/>
          <w:szCs w:val="20"/>
        </w:rPr>
        <w:t xml:space="preserve">về </w:t>
      </w:r>
      <w:r w:rsidR="002C46C4" w:rsidRPr="00146294">
        <w:rPr>
          <w:sz w:val="20"/>
          <w:szCs w:val="20"/>
        </w:rPr>
        <w:t>thuế và bị thu hồi Giấy chứng nhận đăng ký kinh doanh theo quy định tại Điểm c Khoản 2 Điều 165 Luật Doanh nghiệp.</w:t>
      </w:r>
    </w:p>
    <w:p w:rsidR="002C46C4" w:rsidRPr="00146294" w:rsidRDefault="00ED6AB0" w:rsidP="00DB06EF">
      <w:pPr>
        <w:spacing w:before="120"/>
        <w:rPr>
          <w:sz w:val="20"/>
          <w:szCs w:val="20"/>
        </w:rPr>
      </w:pPr>
      <w:r>
        <w:rPr>
          <w:sz w:val="20"/>
          <w:szCs w:val="20"/>
        </w:rPr>
        <w:t xml:space="preserve">c) </w:t>
      </w:r>
      <w:r w:rsidR="002C46C4" w:rsidRPr="00146294">
        <w:rPr>
          <w:sz w:val="20"/>
          <w:szCs w:val="20"/>
        </w:rPr>
        <w:t xml:space="preserve">Báo cáo và thực hiện </w:t>
      </w:r>
      <w:r>
        <w:rPr>
          <w:sz w:val="20"/>
          <w:szCs w:val="20"/>
        </w:rPr>
        <w:t>việc đăng ký thay đổ</w:t>
      </w:r>
      <w:r w:rsidR="002C46C4" w:rsidRPr="00146294">
        <w:rPr>
          <w:sz w:val="20"/>
          <w:szCs w:val="20"/>
        </w:rPr>
        <w:t>i nội dung đăng ký doanh nghiệp trong thời hạn 03 tháng, kể từ ngày nhận được thông báo trong trường hợp nội dung đăng ký kinh doanh và đăng ký thuế của doanh nghiệp chưa thống nhất. Trường hợp doanh nghiệp không thực hiện theo yêu cầu tại Điểm này thì sẽ bị thu hồi Giấy chứng nhận đăng ký doanh nghiệp theo quy định tại Điểm g Khoản</w:t>
      </w:r>
      <w:r>
        <w:rPr>
          <w:sz w:val="20"/>
          <w:szCs w:val="20"/>
        </w:rPr>
        <w:t xml:space="preserve"> 2 </w:t>
      </w:r>
      <w:r w:rsidR="002C46C4" w:rsidRPr="00146294">
        <w:rPr>
          <w:sz w:val="20"/>
          <w:szCs w:val="20"/>
        </w:rPr>
        <w:t>Điều 165 Luật Doanh nghiệp.</w:t>
      </w:r>
    </w:p>
    <w:p w:rsidR="002C46C4" w:rsidRPr="00146294" w:rsidRDefault="00ED6AB0" w:rsidP="00DB06EF">
      <w:pPr>
        <w:spacing w:before="120"/>
        <w:rPr>
          <w:sz w:val="20"/>
          <w:szCs w:val="20"/>
        </w:rPr>
      </w:pPr>
      <w:r>
        <w:rPr>
          <w:sz w:val="20"/>
          <w:szCs w:val="20"/>
        </w:rPr>
        <w:t xml:space="preserve">2. </w:t>
      </w:r>
      <w:r w:rsidR="002C46C4" w:rsidRPr="00146294">
        <w:rPr>
          <w:sz w:val="20"/>
          <w:szCs w:val="20"/>
        </w:rPr>
        <w:t xml:space="preserve">Trên cơ sở dữ liệu về </w:t>
      </w:r>
      <w:r w:rsidR="00D16C24">
        <w:rPr>
          <w:sz w:val="20"/>
          <w:szCs w:val="20"/>
        </w:rPr>
        <w:t>đăng</w:t>
      </w:r>
      <w:r w:rsidR="002C46C4" w:rsidRPr="00146294">
        <w:rPr>
          <w:sz w:val="20"/>
          <w:szCs w:val="20"/>
        </w:rPr>
        <w:t xml:space="preserve"> ký doanh nghiệp tại địa phương, ít nhất mỗi năm một lần, Phòng Đăng ký kinh doanh cấp tỉnh chủ trì, phối hợp với cơ quan thuế và các cơ quan liên quan khác để triển khai chuẩn hóa dữ liệu về đăng ký kinh doanh và đăng ký thuế.</w:t>
      </w:r>
    </w:p>
    <w:p w:rsidR="002C46C4" w:rsidRPr="00ED6AB0" w:rsidRDefault="002C46C4" w:rsidP="00DB06EF">
      <w:pPr>
        <w:spacing w:before="120"/>
        <w:rPr>
          <w:b/>
          <w:sz w:val="20"/>
          <w:szCs w:val="20"/>
        </w:rPr>
      </w:pPr>
      <w:bookmarkStart w:id="60" w:name="dieu_47"/>
      <w:r w:rsidRPr="00ED6AB0">
        <w:rPr>
          <w:b/>
          <w:sz w:val="20"/>
          <w:szCs w:val="20"/>
        </w:rPr>
        <w:t>Điều 47. Cập nhật, bổ sung thông tin trong Giấy chứng nhận đăng ký doanh nghiệp, hồ sơ đăng ký doanh nghiệp</w:t>
      </w:r>
    </w:p>
    <w:bookmarkEnd w:id="60"/>
    <w:p w:rsidR="002C46C4" w:rsidRPr="00146294" w:rsidRDefault="00ED6AB0" w:rsidP="00DB06EF">
      <w:pPr>
        <w:spacing w:before="120"/>
        <w:rPr>
          <w:sz w:val="20"/>
          <w:szCs w:val="20"/>
        </w:rPr>
      </w:pPr>
      <w:r>
        <w:rPr>
          <w:sz w:val="20"/>
          <w:szCs w:val="20"/>
        </w:rPr>
        <w:t xml:space="preserve">1. </w:t>
      </w:r>
      <w:r w:rsidR="002C46C4" w:rsidRPr="00146294">
        <w:rPr>
          <w:sz w:val="20"/>
          <w:szCs w:val="20"/>
        </w:rPr>
        <w:t>Doanh nghiệp có trách nhiệm bổ sung đầy đủ các thông tin còn thiếu trong hồ sơ đăng ký doanh nghiệp khi thay đổi nội dung đăng ký doanh nghiệp, bao gồm các thông tin: số điện thoại, số fax, địa chỉ thư điện tử (email), trang thông tin điện tử (website) của doanh nghiệp. Việc bổ sung thông tin số điện thoại của doanh nghiệp trong hồ sơ đăng ký doanh nghiệp là bắt buộc. Trường hợp doanh nghiệp không bổ sung thông tin về số điện thoại của doanh nghiệp thì hồ sơ đăng ký thay đổi nội dung đăng ký doanh nghiệp được coi là không hợp lệ theo quy định tại Khoản 3 Điều 4 Luật Doanh nghiệp.</w:t>
      </w:r>
    </w:p>
    <w:p w:rsidR="002C46C4" w:rsidRPr="00146294" w:rsidRDefault="00ED6AB0" w:rsidP="00DB06EF">
      <w:pPr>
        <w:spacing w:before="120"/>
        <w:rPr>
          <w:sz w:val="20"/>
          <w:szCs w:val="20"/>
        </w:rPr>
      </w:pPr>
      <w:r>
        <w:rPr>
          <w:sz w:val="20"/>
          <w:szCs w:val="20"/>
        </w:rPr>
        <w:lastRenderedPageBreak/>
        <w:t xml:space="preserve">2. </w:t>
      </w:r>
      <w:r w:rsidR="002C46C4" w:rsidRPr="00146294">
        <w:rPr>
          <w:sz w:val="20"/>
          <w:szCs w:val="20"/>
        </w:rPr>
        <w:t>Trên cơ sở dữ liệu về doanh nghiệp trong Cơ sở dữ liệu quốc gia về đăng ký doanh nghiệp, doanh nghiệp có nghĩa vụ thực hiện việc cập nhật, bổ sung thông tin trong Giấy chứng nhận đăng ký doanh nghiệp, hồ sơ đăng ký doanh nghiệp theo quy định tại Khoản 6 Điều 9 Luật Doanh nghiệp, như sau:</w:t>
      </w:r>
    </w:p>
    <w:p w:rsidR="002C46C4" w:rsidRPr="00146294" w:rsidRDefault="00ED6AB0" w:rsidP="00DB06EF">
      <w:pPr>
        <w:spacing w:before="120"/>
        <w:rPr>
          <w:sz w:val="20"/>
          <w:szCs w:val="20"/>
        </w:rPr>
      </w:pPr>
      <w:r>
        <w:rPr>
          <w:sz w:val="20"/>
          <w:szCs w:val="20"/>
        </w:rPr>
        <w:t xml:space="preserve">a) </w:t>
      </w:r>
      <w:r w:rsidR="002C46C4" w:rsidRPr="00146294">
        <w:rPr>
          <w:sz w:val="20"/>
          <w:szCs w:val="20"/>
        </w:rPr>
        <w:t>Trường hợp doanh nghiệp chỉ cập nhật, bổ sung những thông tin về số điện thoại, số fax, email, website, địa chỉ của doanh nghiệp do thay đổi về địa giới hành chính, thông tin về chứng minh nhân dân, địa chỉ của cá nhân trong Giấy chứng nhận đăng ký doanh nghiệp thì doanh nghiệp gửi Thông báo theo mẫu quy định tại Phụ lục II-5 ban hành kèm theo Thông tư này đến Phòng Đăng ký kinh doanh cấp tỉnh nơi doanh nghiệp đặt trụ sở chính. Phòng Đăng ký kinh doanh nhận thông báo và cấp Giấy chứng nhận đăng ký doanh nghiệp cho doanh nghiệp.</w:t>
      </w:r>
    </w:p>
    <w:p w:rsidR="002C46C4" w:rsidRPr="00146294" w:rsidRDefault="00ED6AB0" w:rsidP="00DB06EF">
      <w:pPr>
        <w:spacing w:before="120"/>
        <w:rPr>
          <w:sz w:val="20"/>
          <w:szCs w:val="20"/>
        </w:rPr>
      </w:pPr>
      <w:r>
        <w:rPr>
          <w:sz w:val="20"/>
          <w:szCs w:val="20"/>
        </w:rPr>
        <w:t xml:space="preserve">b) </w:t>
      </w:r>
      <w:r w:rsidR="002C46C4" w:rsidRPr="00146294">
        <w:rPr>
          <w:sz w:val="20"/>
          <w:szCs w:val="20"/>
        </w:rPr>
        <w:t>Trường hợp doanh nghiệp chỉ cập nhật, bổ sung các thông tin trong hồ sơ đăng ký doanh nghiệp mà không làm thay đổi nội dung của Giấy chứng nhận</w:t>
      </w:r>
      <w:r>
        <w:rPr>
          <w:sz w:val="20"/>
          <w:szCs w:val="20"/>
        </w:rPr>
        <w:t xml:space="preserve"> </w:t>
      </w:r>
      <w:r w:rsidR="002C46C4" w:rsidRPr="00146294">
        <w:rPr>
          <w:sz w:val="20"/>
          <w:szCs w:val="20"/>
        </w:rPr>
        <w:t>đăng ký doanh nghiệp thì doanh nghiệp gửi Thông báo theo mẫu quy định tại Phụ lục II-5 ban hành kèm theo Thông tư này đến Phòng đăng ký kinh doanh cấp tỉnh nơi doanh nghiệp đặt trụ sở chính.</w:t>
      </w:r>
    </w:p>
    <w:p w:rsidR="002C46C4" w:rsidRPr="00146294" w:rsidRDefault="002C46C4" w:rsidP="00DB06EF">
      <w:pPr>
        <w:spacing w:before="120"/>
        <w:rPr>
          <w:sz w:val="20"/>
          <w:szCs w:val="20"/>
        </w:rPr>
      </w:pPr>
      <w:r w:rsidRPr="00146294">
        <w:rPr>
          <w:sz w:val="20"/>
          <w:szCs w:val="20"/>
        </w:rPr>
        <w:t>Phòng Đăng ký kinh doanh bổ sung thông tin vào hồ sơ của doanh nghiệp và cập nhật thông tin vào Cơ sở dữ liệu quốc gia về đăng ký doanh nghiệp. Trong trường hợp này, doanh nghiệp không phải trả phí.</w:t>
      </w:r>
    </w:p>
    <w:p w:rsidR="002C46C4" w:rsidRPr="00ED6AB0" w:rsidRDefault="002C46C4" w:rsidP="00DB06EF">
      <w:pPr>
        <w:spacing w:before="120"/>
        <w:rPr>
          <w:b/>
          <w:sz w:val="20"/>
          <w:szCs w:val="20"/>
        </w:rPr>
      </w:pPr>
      <w:bookmarkStart w:id="61" w:name="dieu_48"/>
      <w:r w:rsidRPr="00ED6AB0">
        <w:rPr>
          <w:b/>
          <w:sz w:val="20"/>
          <w:szCs w:val="20"/>
        </w:rPr>
        <w:t>Điều 48. Số hóa thông tin vào Cơ sở dữ liệu quốc gia về đăng ký doanh nghiệp</w:t>
      </w:r>
    </w:p>
    <w:bookmarkEnd w:id="61"/>
    <w:p w:rsidR="002C46C4" w:rsidRPr="00146294" w:rsidRDefault="00455142" w:rsidP="00DB06EF">
      <w:pPr>
        <w:spacing w:before="120"/>
        <w:rPr>
          <w:sz w:val="20"/>
          <w:szCs w:val="20"/>
        </w:rPr>
      </w:pPr>
      <w:r>
        <w:rPr>
          <w:sz w:val="20"/>
          <w:szCs w:val="20"/>
        </w:rPr>
        <w:t xml:space="preserve">1. </w:t>
      </w:r>
      <w:r w:rsidR="002C46C4" w:rsidRPr="00146294">
        <w:rPr>
          <w:sz w:val="20"/>
          <w:szCs w:val="20"/>
        </w:rPr>
        <w:t>Khi thực hiện cấp đăng ký doanh nghiệp, Phòng Đăng ký kinh doanh cấp tỉnh thực hiện việc số hóa thông tin tài liệu trong hồ sơ đăng ký doanh nghiệp và lưu trữ đầy đủ vào Cơ sở dữ liệu quốc gia về đăng ký doanh nghiệp.</w:t>
      </w:r>
    </w:p>
    <w:p w:rsidR="002C46C4" w:rsidRPr="00146294" w:rsidRDefault="00455142" w:rsidP="00DB06EF">
      <w:pPr>
        <w:spacing w:before="120"/>
        <w:rPr>
          <w:sz w:val="20"/>
          <w:szCs w:val="20"/>
        </w:rPr>
      </w:pPr>
      <w:r>
        <w:rPr>
          <w:sz w:val="20"/>
          <w:szCs w:val="20"/>
        </w:rPr>
        <w:t xml:space="preserve">2. </w:t>
      </w:r>
      <w:r w:rsidR="002C46C4" w:rsidRPr="00146294">
        <w:rPr>
          <w:sz w:val="20"/>
          <w:szCs w:val="20"/>
        </w:rPr>
        <w:t xml:space="preserve">Trường hợp tài liệu trong hồ sơ đăng ký doanh nghiệp chưa được số hóa đầy đủ, Phòng Đăng ký kinh doanh cấp tỉnh hàng năm xây dựng kế hoạch </w:t>
      </w:r>
      <w:r>
        <w:rPr>
          <w:sz w:val="20"/>
          <w:szCs w:val="20"/>
        </w:rPr>
        <w:t>tr</w:t>
      </w:r>
      <w:r w:rsidR="002C46C4" w:rsidRPr="00146294">
        <w:rPr>
          <w:sz w:val="20"/>
          <w:szCs w:val="20"/>
        </w:rPr>
        <w:t>iển khai và kế hoạch ngân sách để tổ chức thực hiện việc số hóa và lưu trữ đầy đủ thông tin tài liệu trong hồ sơ đăng ký doanh nghiệp vào Cơ sở dữ liệu quốc gia về đăng ký doanh nghiệp.</w:t>
      </w:r>
    </w:p>
    <w:p w:rsidR="002C46C4" w:rsidRPr="00455142" w:rsidRDefault="002C46C4" w:rsidP="00DB06EF">
      <w:pPr>
        <w:spacing w:before="120"/>
        <w:rPr>
          <w:b/>
          <w:sz w:val="20"/>
          <w:szCs w:val="20"/>
        </w:rPr>
      </w:pPr>
      <w:bookmarkStart w:id="62" w:name="dieu_49"/>
      <w:r w:rsidRPr="00455142">
        <w:rPr>
          <w:b/>
          <w:sz w:val="20"/>
          <w:szCs w:val="20"/>
        </w:rPr>
        <w:t>Điều 49. Bổ sung dữ liệu doanh nghiệp của địa phương vào Cơ s</w:t>
      </w:r>
      <w:r w:rsidR="00455142">
        <w:rPr>
          <w:b/>
          <w:sz w:val="20"/>
          <w:szCs w:val="20"/>
        </w:rPr>
        <w:t>ở</w:t>
      </w:r>
      <w:r w:rsidRPr="00455142">
        <w:rPr>
          <w:b/>
          <w:sz w:val="20"/>
          <w:szCs w:val="20"/>
        </w:rPr>
        <w:t xml:space="preserve"> </w:t>
      </w:r>
      <w:r w:rsidR="00455142">
        <w:rPr>
          <w:b/>
          <w:sz w:val="20"/>
          <w:szCs w:val="20"/>
        </w:rPr>
        <w:t>d</w:t>
      </w:r>
      <w:r w:rsidRPr="00455142">
        <w:rPr>
          <w:b/>
          <w:sz w:val="20"/>
          <w:szCs w:val="20"/>
        </w:rPr>
        <w:t>ữ liệu quốc gia về đăng ký doanh nghiệp</w:t>
      </w:r>
    </w:p>
    <w:bookmarkEnd w:id="62"/>
    <w:p w:rsidR="002C46C4" w:rsidRPr="00146294" w:rsidRDefault="00455142" w:rsidP="00DB06EF">
      <w:pPr>
        <w:spacing w:before="120"/>
        <w:rPr>
          <w:sz w:val="20"/>
          <w:szCs w:val="20"/>
        </w:rPr>
      </w:pPr>
      <w:r>
        <w:rPr>
          <w:sz w:val="20"/>
          <w:szCs w:val="20"/>
        </w:rPr>
        <w:t xml:space="preserve">1. </w:t>
      </w:r>
      <w:r w:rsidR="002C46C4" w:rsidRPr="00146294">
        <w:rPr>
          <w:sz w:val="20"/>
          <w:szCs w:val="20"/>
        </w:rPr>
        <w:t>Trên cơ sở dữ liệu về đăng ký doanh nghiệp tại địa phương và dữ liệu hiện có trong Cơ s</w:t>
      </w:r>
      <w:r>
        <w:rPr>
          <w:sz w:val="20"/>
          <w:szCs w:val="20"/>
        </w:rPr>
        <w:t>ở</w:t>
      </w:r>
      <w:r w:rsidR="002C46C4" w:rsidRPr="00146294">
        <w:rPr>
          <w:sz w:val="20"/>
          <w:szCs w:val="20"/>
        </w:rPr>
        <w:t xml:space="preserve"> dữ liệu quốc gia về đăng ký doanh nghiệp, định kỳ hàng quý, hàng năm, Phòng Đăng ký kinh doanh cấp tỉnh có trách nhiệm rà soát, đối chiếu với dữ liệu thực tế của địa phương để </w:t>
      </w:r>
      <w:r w:rsidR="00E24505">
        <w:rPr>
          <w:sz w:val="20"/>
          <w:szCs w:val="20"/>
        </w:rPr>
        <w:t>chuyển đổi</w:t>
      </w:r>
      <w:r w:rsidR="002C46C4" w:rsidRPr="00146294">
        <w:rPr>
          <w:sz w:val="20"/>
          <w:szCs w:val="20"/>
        </w:rPr>
        <w:t xml:space="preserve"> bổ sung dữ liệu còn thiếu vào Cơ sở dữ liệu quốc gia về đăng ký doanh nghiệp.</w:t>
      </w:r>
    </w:p>
    <w:p w:rsidR="002C46C4" w:rsidRPr="00146294" w:rsidRDefault="00455142" w:rsidP="00DB06EF">
      <w:pPr>
        <w:spacing w:before="120"/>
        <w:rPr>
          <w:sz w:val="20"/>
          <w:szCs w:val="20"/>
        </w:rPr>
      </w:pPr>
      <w:r>
        <w:rPr>
          <w:sz w:val="20"/>
          <w:szCs w:val="20"/>
        </w:rPr>
        <w:t xml:space="preserve">2. </w:t>
      </w:r>
      <w:r w:rsidR="002C46C4" w:rsidRPr="00146294">
        <w:rPr>
          <w:sz w:val="20"/>
          <w:szCs w:val="20"/>
        </w:rPr>
        <w:t>Phòng Đăng ký kinh doanh chịu trách nhiệm về tính chính xác và đầy đủ của dữ liệu doanh nghiệp, đơn vị phụ thuộc, địa điểm kinh doanh của doanh nghiệp có trong Cơ sở dữ liệu quốc gia về đăng ký doanh nghiệp do được chuyển đổi từ dữ liệu đăng ký kinh doanh của địa phương, đảm bảo các thông tin chuyển đổi là trùng khớp so với thông tin gốc.</w:t>
      </w:r>
    </w:p>
    <w:p w:rsidR="002C46C4" w:rsidRPr="00455142" w:rsidRDefault="002C46C4" w:rsidP="00DB06EF">
      <w:pPr>
        <w:spacing w:before="120"/>
        <w:rPr>
          <w:b/>
          <w:sz w:val="20"/>
          <w:szCs w:val="20"/>
        </w:rPr>
      </w:pPr>
      <w:bookmarkStart w:id="63" w:name="dieu_50"/>
      <w:r w:rsidRPr="00455142">
        <w:rPr>
          <w:b/>
          <w:sz w:val="20"/>
          <w:szCs w:val="20"/>
        </w:rPr>
        <w:t>Điều 50. Dữ li</w:t>
      </w:r>
      <w:r w:rsidR="00455142">
        <w:rPr>
          <w:b/>
          <w:sz w:val="20"/>
          <w:szCs w:val="20"/>
        </w:rPr>
        <w:t>ệ</w:t>
      </w:r>
      <w:r w:rsidRPr="00455142">
        <w:rPr>
          <w:b/>
          <w:sz w:val="20"/>
          <w:szCs w:val="20"/>
        </w:rPr>
        <w:t>u về báo cáo tài chính</w:t>
      </w:r>
    </w:p>
    <w:bookmarkEnd w:id="63"/>
    <w:p w:rsidR="002C46C4" w:rsidRPr="00146294" w:rsidRDefault="00455142" w:rsidP="00DB06EF">
      <w:pPr>
        <w:spacing w:before="120"/>
        <w:rPr>
          <w:sz w:val="20"/>
          <w:szCs w:val="20"/>
        </w:rPr>
      </w:pPr>
      <w:r>
        <w:rPr>
          <w:sz w:val="20"/>
          <w:szCs w:val="20"/>
        </w:rPr>
        <w:t xml:space="preserve">1. </w:t>
      </w:r>
      <w:r w:rsidR="002C46C4" w:rsidRPr="00146294">
        <w:rPr>
          <w:sz w:val="20"/>
          <w:szCs w:val="20"/>
        </w:rPr>
        <w:t>Dữ liệu về báo cáo tài chính của công ty CP được truyền tải từ Hệ thống báo cáo tài chính doanh nghiệp của Tổng cục Thuế và được lưu trữ tại Cơ sở dữ liệu quốc gia về đăng ký doanh nghiệp.</w:t>
      </w:r>
    </w:p>
    <w:p w:rsidR="002C46C4" w:rsidRPr="00146294" w:rsidRDefault="000549B3" w:rsidP="00DB06EF">
      <w:pPr>
        <w:spacing w:before="120"/>
        <w:rPr>
          <w:sz w:val="20"/>
          <w:szCs w:val="20"/>
        </w:rPr>
      </w:pPr>
      <w:r>
        <w:rPr>
          <w:sz w:val="20"/>
          <w:szCs w:val="20"/>
        </w:rPr>
        <w:t xml:space="preserve">2. </w:t>
      </w:r>
      <w:r w:rsidR="002C46C4" w:rsidRPr="00146294">
        <w:rPr>
          <w:sz w:val="20"/>
          <w:szCs w:val="20"/>
        </w:rPr>
        <w:t>Việc khai thác, sử dụng dữ liệu về báo cáo tài chính của công ty CP tuân thủ theo quy định của Luật Doanh nghiệp, Luật Kế toán, Luật Quản lý thuế và các quy định về khai thác, sử dụng dữ liệu đăng ký doanh nghiệp.</w:t>
      </w:r>
    </w:p>
    <w:p w:rsidR="000549B3" w:rsidRPr="00A61DC2" w:rsidRDefault="000549B3" w:rsidP="00DB06EF">
      <w:pPr>
        <w:spacing w:before="120"/>
        <w:rPr>
          <w:b/>
          <w:sz w:val="20"/>
          <w:szCs w:val="20"/>
        </w:rPr>
      </w:pPr>
      <w:bookmarkStart w:id="64" w:name="chuong_8"/>
      <w:r w:rsidRPr="00A61DC2">
        <w:rPr>
          <w:b/>
          <w:sz w:val="20"/>
          <w:szCs w:val="20"/>
        </w:rPr>
        <w:t xml:space="preserve">Chương </w:t>
      </w:r>
      <w:r>
        <w:rPr>
          <w:b/>
          <w:sz w:val="20"/>
          <w:szCs w:val="20"/>
        </w:rPr>
        <w:t>8</w:t>
      </w:r>
      <w:r w:rsidRPr="00A61DC2">
        <w:rPr>
          <w:b/>
          <w:sz w:val="20"/>
          <w:szCs w:val="20"/>
        </w:rPr>
        <w:t>.</w:t>
      </w:r>
    </w:p>
    <w:p w:rsidR="002C46C4" w:rsidRPr="000549B3" w:rsidRDefault="000549B3" w:rsidP="00DB06EF">
      <w:pPr>
        <w:spacing w:before="120"/>
        <w:jc w:val="center"/>
        <w:rPr>
          <w:b/>
          <w:szCs w:val="20"/>
        </w:rPr>
      </w:pPr>
      <w:bookmarkStart w:id="65" w:name="chuong_8_name"/>
      <w:bookmarkEnd w:id="64"/>
      <w:r w:rsidRPr="000549B3">
        <w:rPr>
          <w:b/>
          <w:szCs w:val="20"/>
        </w:rPr>
        <w:t>CỔNG THÔNG TIN ĐĂNG KÝ DOANH NGHIỆP Q</w:t>
      </w:r>
      <w:r w:rsidR="00CF52A4">
        <w:rPr>
          <w:b/>
          <w:szCs w:val="20"/>
        </w:rPr>
        <w:t>UỐ</w:t>
      </w:r>
      <w:r w:rsidRPr="000549B3">
        <w:rPr>
          <w:b/>
          <w:szCs w:val="20"/>
        </w:rPr>
        <w:t>C GIA, CUNG CẤP THÔNG TIN ĐĂNG KÝ DOANH NGHIỆP</w:t>
      </w:r>
    </w:p>
    <w:p w:rsidR="002C46C4" w:rsidRPr="00CF52A4" w:rsidRDefault="00CF52A4" w:rsidP="00DB06EF">
      <w:pPr>
        <w:spacing w:before="120"/>
        <w:rPr>
          <w:b/>
          <w:sz w:val="20"/>
          <w:szCs w:val="20"/>
        </w:rPr>
      </w:pPr>
      <w:bookmarkStart w:id="66" w:name="dieu_51"/>
      <w:bookmarkEnd w:id="65"/>
      <w:r>
        <w:rPr>
          <w:b/>
          <w:sz w:val="20"/>
          <w:szCs w:val="20"/>
        </w:rPr>
        <w:t>Điều 51. Quy định chung về C</w:t>
      </w:r>
      <w:r w:rsidR="002C46C4" w:rsidRPr="00CF52A4">
        <w:rPr>
          <w:b/>
          <w:sz w:val="20"/>
          <w:szCs w:val="20"/>
        </w:rPr>
        <w:t>ổng thông tin đăng k</w:t>
      </w:r>
      <w:r>
        <w:rPr>
          <w:b/>
          <w:sz w:val="20"/>
          <w:szCs w:val="20"/>
        </w:rPr>
        <w:t>ý</w:t>
      </w:r>
      <w:r w:rsidR="002C46C4" w:rsidRPr="00CF52A4">
        <w:rPr>
          <w:b/>
          <w:sz w:val="20"/>
          <w:szCs w:val="20"/>
        </w:rPr>
        <w:t xml:space="preserve"> doanh nghiệp quốc gia</w:t>
      </w:r>
    </w:p>
    <w:bookmarkEnd w:id="66"/>
    <w:p w:rsidR="002C46C4" w:rsidRPr="00146294" w:rsidRDefault="00CF52A4" w:rsidP="00DB06EF">
      <w:pPr>
        <w:spacing w:before="120"/>
        <w:rPr>
          <w:sz w:val="20"/>
          <w:szCs w:val="20"/>
        </w:rPr>
      </w:pPr>
      <w:r>
        <w:rPr>
          <w:sz w:val="20"/>
          <w:szCs w:val="20"/>
        </w:rPr>
        <w:t xml:space="preserve">1. </w:t>
      </w:r>
      <w:r w:rsidR="002C46C4" w:rsidRPr="00146294">
        <w:rPr>
          <w:sz w:val="20"/>
          <w:szCs w:val="20"/>
        </w:rPr>
        <w:t xml:space="preserve">Các tổ chức, cá nhân thực hiện truy cập vào cổng thông tin đăng ký doanh nghiệp quốc gia theo địa chỉ </w:t>
      </w:r>
      <w:r w:rsidR="002C46C4" w:rsidRPr="00CF52A4">
        <w:rPr>
          <w:sz w:val="20"/>
          <w:szCs w:val="20"/>
        </w:rPr>
        <w:t>www.dangk</w:t>
      </w:r>
      <w:r w:rsidR="00E24505">
        <w:rPr>
          <w:sz w:val="20"/>
          <w:szCs w:val="20"/>
        </w:rPr>
        <w:t>y</w:t>
      </w:r>
      <w:r w:rsidR="002C46C4" w:rsidRPr="00CF52A4">
        <w:rPr>
          <w:sz w:val="20"/>
          <w:szCs w:val="20"/>
        </w:rPr>
        <w:t>kinhdoanh.gov.vn</w:t>
      </w:r>
      <w:r w:rsidR="002C46C4" w:rsidRPr="00146294">
        <w:rPr>
          <w:sz w:val="20"/>
          <w:szCs w:val="20"/>
        </w:rPr>
        <w:t>.</w:t>
      </w:r>
    </w:p>
    <w:p w:rsidR="002C46C4" w:rsidRPr="00146294" w:rsidRDefault="00CF52A4" w:rsidP="00DB06EF">
      <w:pPr>
        <w:spacing w:before="120"/>
        <w:rPr>
          <w:sz w:val="20"/>
          <w:szCs w:val="20"/>
        </w:rPr>
      </w:pPr>
      <w:r>
        <w:rPr>
          <w:sz w:val="20"/>
          <w:szCs w:val="20"/>
        </w:rPr>
        <w:t xml:space="preserve">2. </w:t>
      </w:r>
      <w:r w:rsidR="002C46C4" w:rsidRPr="00146294">
        <w:rPr>
          <w:sz w:val="20"/>
          <w:szCs w:val="20"/>
        </w:rPr>
        <w:t>Cổng thông tin đăng ký doanh nghiệp quốc gia cung cấp các ứng dụng cơ bản sau:</w:t>
      </w:r>
    </w:p>
    <w:p w:rsidR="002C46C4" w:rsidRPr="00146294" w:rsidRDefault="00CF52A4" w:rsidP="00DB06EF">
      <w:pPr>
        <w:spacing w:before="120"/>
        <w:rPr>
          <w:sz w:val="20"/>
          <w:szCs w:val="20"/>
        </w:rPr>
      </w:pPr>
      <w:r>
        <w:rPr>
          <w:sz w:val="20"/>
          <w:szCs w:val="20"/>
        </w:rPr>
        <w:t xml:space="preserve">a) </w:t>
      </w:r>
      <w:r w:rsidR="002C46C4" w:rsidRPr="00146294">
        <w:rPr>
          <w:sz w:val="20"/>
          <w:szCs w:val="20"/>
        </w:rPr>
        <w:t>Đặng ký doanh nghiệp qua mạng điện tử;</w:t>
      </w:r>
    </w:p>
    <w:p w:rsidR="002C46C4" w:rsidRPr="00146294" w:rsidRDefault="00CF52A4" w:rsidP="00DB06EF">
      <w:pPr>
        <w:spacing w:before="120"/>
        <w:rPr>
          <w:sz w:val="20"/>
          <w:szCs w:val="20"/>
        </w:rPr>
      </w:pPr>
      <w:r>
        <w:rPr>
          <w:sz w:val="20"/>
          <w:szCs w:val="20"/>
        </w:rPr>
        <w:t xml:space="preserve">b) </w:t>
      </w:r>
      <w:r w:rsidR="002C46C4" w:rsidRPr="00146294">
        <w:rPr>
          <w:sz w:val="20"/>
          <w:szCs w:val="20"/>
        </w:rPr>
        <w:t>Dịch vụ thông tin đăng ký doanh nghiệp;</w:t>
      </w:r>
    </w:p>
    <w:p w:rsidR="002C46C4" w:rsidRPr="00146294" w:rsidRDefault="00CF52A4" w:rsidP="00DB06EF">
      <w:pPr>
        <w:spacing w:before="120"/>
        <w:rPr>
          <w:sz w:val="20"/>
          <w:szCs w:val="20"/>
        </w:rPr>
      </w:pPr>
      <w:r>
        <w:rPr>
          <w:sz w:val="20"/>
          <w:szCs w:val="20"/>
        </w:rPr>
        <w:t xml:space="preserve">c) </w:t>
      </w:r>
      <w:r w:rsidR="002C46C4" w:rsidRPr="00146294">
        <w:rPr>
          <w:sz w:val="20"/>
          <w:szCs w:val="20"/>
        </w:rPr>
        <w:t>Công bố nội dung đăng ký doanh nghiệp;</w:t>
      </w:r>
    </w:p>
    <w:p w:rsidR="002C46C4" w:rsidRPr="00146294" w:rsidRDefault="00CF52A4" w:rsidP="00DB06EF">
      <w:pPr>
        <w:spacing w:before="120"/>
        <w:rPr>
          <w:sz w:val="20"/>
          <w:szCs w:val="20"/>
        </w:rPr>
      </w:pPr>
      <w:r>
        <w:rPr>
          <w:sz w:val="20"/>
          <w:szCs w:val="20"/>
        </w:rPr>
        <w:t xml:space="preserve">d) </w:t>
      </w:r>
      <w:r w:rsidR="002C46C4" w:rsidRPr="00146294">
        <w:rPr>
          <w:sz w:val="20"/>
          <w:szCs w:val="20"/>
        </w:rPr>
        <w:t>Chuẩn hóa dữ liệu đăng ký doanh nghiệp;</w:t>
      </w:r>
    </w:p>
    <w:p w:rsidR="002C46C4" w:rsidRPr="00146294" w:rsidRDefault="002C46C4" w:rsidP="00DB06EF">
      <w:pPr>
        <w:spacing w:before="120"/>
        <w:rPr>
          <w:sz w:val="20"/>
          <w:szCs w:val="20"/>
        </w:rPr>
      </w:pPr>
      <w:r w:rsidRPr="00146294">
        <w:rPr>
          <w:sz w:val="20"/>
          <w:szCs w:val="20"/>
        </w:rPr>
        <w:t>đ) Hệ thống báo cáo về đăng ký doanh nghiệp;</w:t>
      </w:r>
    </w:p>
    <w:p w:rsidR="002C46C4" w:rsidRPr="00146294" w:rsidRDefault="00CF52A4" w:rsidP="00DB06EF">
      <w:pPr>
        <w:spacing w:before="120"/>
        <w:rPr>
          <w:sz w:val="20"/>
          <w:szCs w:val="20"/>
        </w:rPr>
      </w:pPr>
      <w:r>
        <w:rPr>
          <w:sz w:val="20"/>
          <w:szCs w:val="20"/>
        </w:rPr>
        <w:t xml:space="preserve">e) </w:t>
      </w:r>
      <w:r w:rsidR="002C46C4" w:rsidRPr="00146294">
        <w:rPr>
          <w:sz w:val="20"/>
          <w:szCs w:val="20"/>
        </w:rPr>
        <w:t>Hệ quản trị nội dung.</w:t>
      </w:r>
    </w:p>
    <w:p w:rsidR="002C46C4" w:rsidRPr="00146294" w:rsidRDefault="00CF52A4" w:rsidP="00DB06EF">
      <w:pPr>
        <w:spacing w:before="120"/>
        <w:rPr>
          <w:sz w:val="20"/>
          <w:szCs w:val="20"/>
        </w:rPr>
      </w:pPr>
      <w:r>
        <w:rPr>
          <w:sz w:val="20"/>
          <w:szCs w:val="20"/>
        </w:rPr>
        <w:lastRenderedPageBreak/>
        <w:t xml:space="preserve">3. </w:t>
      </w:r>
      <w:r w:rsidR="002C46C4" w:rsidRPr="00146294">
        <w:rPr>
          <w:sz w:val="20"/>
          <w:szCs w:val="20"/>
        </w:rPr>
        <w:t xml:space="preserve">Nghiêm cấm các tổ chức, cá nhân lập trang thông tin điện tử, cổng thông tin với tên gọi trùng hoặc gây nhầm lẫn với </w:t>
      </w:r>
      <w:r>
        <w:rPr>
          <w:sz w:val="20"/>
          <w:szCs w:val="20"/>
        </w:rPr>
        <w:t>C</w:t>
      </w:r>
      <w:r w:rsidR="002C46C4" w:rsidRPr="00146294">
        <w:rPr>
          <w:sz w:val="20"/>
          <w:szCs w:val="20"/>
        </w:rPr>
        <w:t>ổng thông tin đăng ký doanh nghiệp quốc gia.</w:t>
      </w:r>
    </w:p>
    <w:p w:rsidR="002C46C4" w:rsidRPr="00146294" w:rsidRDefault="00CF52A4" w:rsidP="00DB06EF">
      <w:pPr>
        <w:spacing w:before="120"/>
        <w:rPr>
          <w:sz w:val="20"/>
          <w:szCs w:val="20"/>
        </w:rPr>
      </w:pPr>
      <w:r>
        <w:rPr>
          <w:sz w:val="20"/>
          <w:szCs w:val="20"/>
        </w:rPr>
        <w:t xml:space="preserve">4. </w:t>
      </w:r>
      <w:r w:rsidR="002C46C4" w:rsidRPr="00146294">
        <w:rPr>
          <w:sz w:val="20"/>
          <w:szCs w:val="20"/>
        </w:rPr>
        <w:t>Nghiêm cấm các hành vi cản trở, ngăn chặn trái phép quá trình truyền, gửi, nhận thông tin hoặc thay đổi, xóa, hủy, giả mạo, phá hoại, truy cập trái phép vào Hệ thống thông tin đăng ký doanh nghiệp quốc gia với bất cứ hình thức nào, nếu vi phạm tùy theo mức độ sẽ bị xử lý theo quy định của pháp luật.</w:t>
      </w:r>
    </w:p>
    <w:p w:rsidR="002C46C4" w:rsidRPr="00146294" w:rsidRDefault="00CF52A4" w:rsidP="00DB06EF">
      <w:pPr>
        <w:spacing w:before="120"/>
        <w:rPr>
          <w:sz w:val="20"/>
          <w:szCs w:val="20"/>
        </w:rPr>
      </w:pPr>
      <w:r>
        <w:rPr>
          <w:sz w:val="20"/>
          <w:szCs w:val="20"/>
        </w:rPr>
        <w:t xml:space="preserve">5. </w:t>
      </w:r>
      <w:r w:rsidR="002C46C4" w:rsidRPr="00146294">
        <w:rPr>
          <w:sz w:val="20"/>
          <w:szCs w:val="20"/>
        </w:rPr>
        <w:t xml:space="preserve">Nghiêm cấm việc sử dụng thông tin về đăng ký doanh nghiệp vào các mục đích trái pháp luật; kinh doanh thông tin về đăng ký doanh nghiệp mà chưa có sự chấp thuận của cơ quan cung cấp thông tin; cố ý làm sai lệch nội dung thông tin đăng ký doanh nghiệp, chuyển nhượng thông tin đăng ký doanh nghiệp bất hợp pháp, sai </w:t>
      </w:r>
      <w:r w:rsidR="00E24505">
        <w:rPr>
          <w:sz w:val="20"/>
          <w:szCs w:val="20"/>
        </w:rPr>
        <w:t>đối tượng</w:t>
      </w:r>
      <w:r w:rsidR="002C46C4" w:rsidRPr="00146294">
        <w:rPr>
          <w:sz w:val="20"/>
          <w:szCs w:val="20"/>
        </w:rPr>
        <w:t>.</w:t>
      </w:r>
    </w:p>
    <w:p w:rsidR="002C46C4" w:rsidRPr="00CF52A4" w:rsidRDefault="00CF52A4" w:rsidP="00DB06EF">
      <w:pPr>
        <w:spacing w:before="120"/>
        <w:rPr>
          <w:b/>
          <w:sz w:val="20"/>
          <w:szCs w:val="20"/>
        </w:rPr>
      </w:pPr>
      <w:bookmarkStart w:id="67" w:name="dieu_52"/>
      <w:r>
        <w:rPr>
          <w:b/>
          <w:sz w:val="20"/>
          <w:szCs w:val="20"/>
        </w:rPr>
        <w:t xml:space="preserve">Điều 52. </w:t>
      </w:r>
      <w:r w:rsidR="005E3B9E">
        <w:rPr>
          <w:b/>
          <w:sz w:val="20"/>
          <w:szCs w:val="20"/>
        </w:rPr>
        <w:t>Chức</w:t>
      </w:r>
      <w:r>
        <w:rPr>
          <w:b/>
          <w:sz w:val="20"/>
          <w:szCs w:val="20"/>
        </w:rPr>
        <w:t xml:space="preserve"> năng của C</w:t>
      </w:r>
      <w:r w:rsidR="002C46C4" w:rsidRPr="00CF52A4">
        <w:rPr>
          <w:b/>
          <w:sz w:val="20"/>
          <w:szCs w:val="20"/>
        </w:rPr>
        <w:t>ổng thông tin đăng k</w:t>
      </w:r>
      <w:r>
        <w:rPr>
          <w:b/>
          <w:sz w:val="20"/>
          <w:szCs w:val="20"/>
        </w:rPr>
        <w:t>ý</w:t>
      </w:r>
      <w:r w:rsidR="002C46C4" w:rsidRPr="00CF52A4">
        <w:rPr>
          <w:b/>
          <w:sz w:val="20"/>
          <w:szCs w:val="20"/>
        </w:rPr>
        <w:t xml:space="preserve"> doanh nghiệp quốc gia</w:t>
      </w:r>
    </w:p>
    <w:bookmarkEnd w:id="67"/>
    <w:p w:rsidR="002C46C4" w:rsidRPr="00146294" w:rsidRDefault="00CF52A4" w:rsidP="00DB06EF">
      <w:pPr>
        <w:spacing w:before="120"/>
        <w:rPr>
          <w:sz w:val="20"/>
          <w:szCs w:val="20"/>
        </w:rPr>
      </w:pPr>
      <w:r>
        <w:rPr>
          <w:sz w:val="20"/>
          <w:szCs w:val="20"/>
        </w:rPr>
        <w:t xml:space="preserve">1. </w:t>
      </w:r>
      <w:r w:rsidR="002C46C4" w:rsidRPr="00146294">
        <w:rPr>
          <w:sz w:val="20"/>
          <w:szCs w:val="20"/>
        </w:rPr>
        <w:t>Cung cấp các thông tin về chủ trương, đường lối của Đảng, chính sách, pháp luật của Nhà nước về doanh nghiệp, đăng ký doanh nghiệp, tình hình kinh tế</w:t>
      </w:r>
      <w:r>
        <w:rPr>
          <w:sz w:val="20"/>
          <w:szCs w:val="20"/>
        </w:rPr>
        <w:t xml:space="preserve"> - </w:t>
      </w:r>
      <w:r w:rsidR="002C46C4" w:rsidRPr="00146294">
        <w:rPr>
          <w:sz w:val="20"/>
          <w:szCs w:val="20"/>
        </w:rPr>
        <w:t>xã hội; tuyên truyền, phổ biến các văn bản quy phạm pháp luật và các văn bản hướng dẫn nghiệp vụ đăng ký doanh nghiệp, hồ sơ, trình tự, thủ tục đăng ký doanh nghiệp.</w:t>
      </w:r>
    </w:p>
    <w:p w:rsidR="002C46C4" w:rsidRPr="00146294" w:rsidRDefault="00CF52A4" w:rsidP="00DB06EF">
      <w:pPr>
        <w:spacing w:before="120"/>
        <w:rPr>
          <w:sz w:val="20"/>
          <w:szCs w:val="20"/>
        </w:rPr>
      </w:pPr>
      <w:r>
        <w:rPr>
          <w:sz w:val="20"/>
          <w:szCs w:val="20"/>
        </w:rPr>
        <w:t xml:space="preserve">2. </w:t>
      </w:r>
      <w:r w:rsidR="002C46C4" w:rsidRPr="00146294">
        <w:rPr>
          <w:sz w:val="20"/>
          <w:szCs w:val="20"/>
        </w:rPr>
        <w:t>Hỗ trợ doanh nghiệp, người thành lập d</w:t>
      </w:r>
      <w:r>
        <w:rPr>
          <w:sz w:val="20"/>
          <w:szCs w:val="20"/>
        </w:rPr>
        <w:t>oanh nghiệp tra cứu tên, đăng ký</w:t>
      </w:r>
      <w:r w:rsidR="002C46C4" w:rsidRPr="00146294">
        <w:rPr>
          <w:sz w:val="20"/>
          <w:szCs w:val="20"/>
        </w:rPr>
        <w:t xml:space="preserve"> doanh nghiệp qua mạng điện tử, thực hiện các quy định về công bố nội dung đăng ký doanh nghiệp.</w:t>
      </w:r>
    </w:p>
    <w:p w:rsidR="002C46C4" w:rsidRPr="00146294" w:rsidRDefault="00CF52A4" w:rsidP="00DB06EF">
      <w:pPr>
        <w:spacing w:before="120"/>
        <w:rPr>
          <w:sz w:val="20"/>
          <w:szCs w:val="20"/>
        </w:rPr>
      </w:pPr>
      <w:r>
        <w:rPr>
          <w:sz w:val="20"/>
          <w:szCs w:val="20"/>
        </w:rPr>
        <w:t xml:space="preserve">3. </w:t>
      </w:r>
      <w:r w:rsidR="002C46C4" w:rsidRPr="00146294">
        <w:rPr>
          <w:sz w:val="20"/>
          <w:szCs w:val="20"/>
        </w:rPr>
        <w:t>Cung cấp thông tin về đăng ký doanh nghiệp và báo cáo tài chính của công ty CP trên phạm vi cả nước.</w:t>
      </w:r>
    </w:p>
    <w:p w:rsidR="002C46C4" w:rsidRPr="00146294" w:rsidRDefault="00CF52A4" w:rsidP="00DB06EF">
      <w:pPr>
        <w:spacing w:before="120"/>
        <w:rPr>
          <w:sz w:val="20"/>
          <w:szCs w:val="20"/>
        </w:rPr>
      </w:pPr>
      <w:r>
        <w:rPr>
          <w:sz w:val="20"/>
          <w:szCs w:val="20"/>
        </w:rPr>
        <w:t xml:space="preserve">4. </w:t>
      </w:r>
      <w:r w:rsidR="002C46C4" w:rsidRPr="00146294">
        <w:rPr>
          <w:sz w:val="20"/>
          <w:szCs w:val="20"/>
        </w:rPr>
        <w:t>Công bố thông tin về hành vi vi phạm của doanh nghiệp theo quy định của pháp luật.</w:t>
      </w:r>
    </w:p>
    <w:p w:rsidR="002C46C4" w:rsidRPr="00146294" w:rsidRDefault="00CF52A4" w:rsidP="00DB06EF">
      <w:pPr>
        <w:spacing w:before="120"/>
        <w:rPr>
          <w:sz w:val="20"/>
          <w:szCs w:val="20"/>
        </w:rPr>
      </w:pPr>
      <w:r>
        <w:rPr>
          <w:sz w:val="20"/>
          <w:szCs w:val="20"/>
        </w:rPr>
        <w:t xml:space="preserve">5. </w:t>
      </w:r>
      <w:r w:rsidR="002C46C4" w:rsidRPr="00146294">
        <w:rPr>
          <w:sz w:val="20"/>
          <w:szCs w:val="20"/>
        </w:rPr>
        <w:t>Chuẩn hóa dữ liệu về đăng ký doanh nghiệp.</w:t>
      </w:r>
    </w:p>
    <w:p w:rsidR="002C46C4" w:rsidRPr="00146294" w:rsidRDefault="00CF52A4" w:rsidP="00DB06EF">
      <w:pPr>
        <w:spacing w:before="120"/>
        <w:rPr>
          <w:sz w:val="20"/>
          <w:szCs w:val="20"/>
        </w:rPr>
      </w:pPr>
      <w:r>
        <w:rPr>
          <w:sz w:val="20"/>
          <w:szCs w:val="20"/>
        </w:rPr>
        <w:t xml:space="preserve">6. </w:t>
      </w:r>
      <w:r w:rsidR="002C46C4" w:rsidRPr="00146294">
        <w:rPr>
          <w:sz w:val="20"/>
          <w:szCs w:val="20"/>
        </w:rPr>
        <w:t>Trao đổi thông tin với hệ thống thông tin điện tử của các cơ quan nhà nước khác theo quy định của pháp luật.</w:t>
      </w:r>
    </w:p>
    <w:p w:rsidR="002C46C4" w:rsidRPr="00146294" w:rsidRDefault="00CF52A4" w:rsidP="00DB06EF">
      <w:pPr>
        <w:spacing w:before="120"/>
        <w:rPr>
          <w:sz w:val="20"/>
          <w:szCs w:val="20"/>
        </w:rPr>
      </w:pPr>
      <w:r>
        <w:rPr>
          <w:sz w:val="20"/>
          <w:szCs w:val="20"/>
        </w:rPr>
        <w:t xml:space="preserve">7. </w:t>
      </w:r>
      <w:r w:rsidR="002C46C4" w:rsidRPr="00146294">
        <w:rPr>
          <w:sz w:val="20"/>
          <w:szCs w:val="20"/>
        </w:rPr>
        <w:t>Cung cấp các dịch vụ khác theo quy định của pháp luật.</w:t>
      </w:r>
    </w:p>
    <w:p w:rsidR="002C46C4" w:rsidRPr="00CF52A4" w:rsidRDefault="002C46C4" w:rsidP="00DB06EF">
      <w:pPr>
        <w:spacing w:before="120"/>
        <w:rPr>
          <w:b/>
          <w:sz w:val="20"/>
          <w:szCs w:val="20"/>
        </w:rPr>
      </w:pPr>
      <w:bookmarkStart w:id="68" w:name="dieu_53"/>
      <w:r w:rsidRPr="00CF52A4">
        <w:rPr>
          <w:b/>
          <w:sz w:val="20"/>
          <w:szCs w:val="20"/>
        </w:rPr>
        <w:t xml:space="preserve">Điều 53. Khai thác thông tin trên </w:t>
      </w:r>
      <w:r w:rsidR="00CF52A4">
        <w:rPr>
          <w:b/>
          <w:sz w:val="20"/>
          <w:szCs w:val="20"/>
        </w:rPr>
        <w:t>C</w:t>
      </w:r>
      <w:r w:rsidRPr="00CF52A4">
        <w:rPr>
          <w:b/>
          <w:sz w:val="20"/>
          <w:szCs w:val="20"/>
        </w:rPr>
        <w:t>ổng thông tin đăng ký doanh nghiệp quốc gia</w:t>
      </w:r>
    </w:p>
    <w:bookmarkEnd w:id="68"/>
    <w:p w:rsidR="002C46C4" w:rsidRPr="00146294" w:rsidRDefault="00CF52A4" w:rsidP="00DB06EF">
      <w:pPr>
        <w:spacing w:before="120"/>
        <w:rPr>
          <w:sz w:val="20"/>
          <w:szCs w:val="20"/>
        </w:rPr>
      </w:pPr>
      <w:r>
        <w:rPr>
          <w:sz w:val="20"/>
          <w:szCs w:val="20"/>
        </w:rPr>
        <w:t xml:space="preserve">1. </w:t>
      </w:r>
      <w:r w:rsidR="002C46C4" w:rsidRPr="00146294">
        <w:rPr>
          <w:sz w:val="20"/>
          <w:szCs w:val="20"/>
        </w:rPr>
        <w:t>Thông tin được cung cấp công khai, miễn phí trên cổng thông tin đăng ký doanh nghiệp quốc gia bao gồm: tên doanh nghiệp, mã số doanh nghiệp, địa chỉ trụ sở chính, tên người đại diện theo pháp luật, tình trạng pháp lý của doanh nghiệp.</w:t>
      </w:r>
    </w:p>
    <w:p w:rsidR="002C46C4" w:rsidRPr="00146294" w:rsidRDefault="00CF52A4" w:rsidP="00DB06EF">
      <w:pPr>
        <w:spacing w:before="120"/>
        <w:rPr>
          <w:sz w:val="20"/>
          <w:szCs w:val="20"/>
        </w:rPr>
      </w:pPr>
      <w:r>
        <w:rPr>
          <w:sz w:val="20"/>
          <w:szCs w:val="20"/>
        </w:rPr>
        <w:t xml:space="preserve">2. </w:t>
      </w:r>
      <w:r w:rsidR="002C46C4" w:rsidRPr="00146294">
        <w:rPr>
          <w:sz w:val="20"/>
          <w:szCs w:val="20"/>
        </w:rPr>
        <w:t>Thông tin về đăng ký doanh nghiệp phải trả phí:</w:t>
      </w:r>
    </w:p>
    <w:p w:rsidR="002C46C4" w:rsidRPr="00146294" w:rsidRDefault="00CF52A4" w:rsidP="00DB06EF">
      <w:pPr>
        <w:spacing w:before="120"/>
        <w:rPr>
          <w:sz w:val="20"/>
          <w:szCs w:val="20"/>
        </w:rPr>
      </w:pPr>
      <w:r>
        <w:rPr>
          <w:sz w:val="20"/>
          <w:szCs w:val="20"/>
        </w:rPr>
        <w:t xml:space="preserve">a) </w:t>
      </w:r>
      <w:r w:rsidR="002C46C4" w:rsidRPr="00146294">
        <w:rPr>
          <w:sz w:val="20"/>
          <w:szCs w:val="20"/>
        </w:rPr>
        <w:t>Thông tin về một doanh nghiệp bao gồm:</w:t>
      </w:r>
    </w:p>
    <w:p w:rsidR="002C46C4" w:rsidRPr="00146294" w:rsidRDefault="00CF52A4" w:rsidP="00DB06EF">
      <w:pPr>
        <w:spacing w:before="120"/>
        <w:rPr>
          <w:sz w:val="20"/>
          <w:szCs w:val="20"/>
        </w:rPr>
      </w:pPr>
      <w:r>
        <w:rPr>
          <w:sz w:val="20"/>
          <w:szCs w:val="20"/>
        </w:rPr>
        <w:t xml:space="preserve">- </w:t>
      </w:r>
      <w:r w:rsidR="002C46C4" w:rsidRPr="00146294">
        <w:rPr>
          <w:sz w:val="20"/>
          <w:szCs w:val="20"/>
        </w:rPr>
        <w:t>Giấy chứng nhận đăng ký doanh nghiệp, Giấy chứng nhận đăng ký hoạt động chi nhánh, văn phòng đại diện;</w:t>
      </w:r>
    </w:p>
    <w:p w:rsidR="002C46C4" w:rsidRPr="00146294" w:rsidRDefault="00CF52A4" w:rsidP="00DB06EF">
      <w:pPr>
        <w:spacing w:before="120"/>
        <w:rPr>
          <w:sz w:val="20"/>
          <w:szCs w:val="20"/>
        </w:rPr>
      </w:pPr>
      <w:r>
        <w:rPr>
          <w:sz w:val="20"/>
          <w:szCs w:val="20"/>
        </w:rPr>
        <w:t xml:space="preserve">- </w:t>
      </w:r>
      <w:r w:rsidR="002C46C4" w:rsidRPr="00146294">
        <w:rPr>
          <w:sz w:val="20"/>
          <w:szCs w:val="20"/>
        </w:rPr>
        <w:t>Giấy đề nghị đăng ký doanh nghiệp;</w:t>
      </w:r>
    </w:p>
    <w:p w:rsidR="002C46C4" w:rsidRPr="00146294" w:rsidRDefault="00CF52A4" w:rsidP="00DB06EF">
      <w:pPr>
        <w:spacing w:before="120"/>
        <w:rPr>
          <w:sz w:val="20"/>
          <w:szCs w:val="20"/>
        </w:rPr>
      </w:pPr>
      <w:r>
        <w:rPr>
          <w:sz w:val="20"/>
          <w:szCs w:val="20"/>
        </w:rPr>
        <w:t xml:space="preserve">- </w:t>
      </w:r>
      <w:r w:rsidR="002C46C4" w:rsidRPr="00146294">
        <w:rPr>
          <w:sz w:val="20"/>
          <w:szCs w:val="20"/>
        </w:rPr>
        <w:t>Điều lệ doanh nghiệp;</w:t>
      </w:r>
    </w:p>
    <w:p w:rsidR="002C46C4" w:rsidRPr="00146294" w:rsidRDefault="00CF52A4" w:rsidP="00DB06EF">
      <w:pPr>
        <w:spacing w:before="120"/>
        <w:rPr>
          <w:sz w:val="20"/>
          <w:szCs w:val="20"/>
        </w:rPr>
      </w:pPr>
      <w:r>
        <w:rPr>
          <w:sz w:val="20"/>
          <w:szCs w:val="20"/>
        </w:rPr>
        <w:t xml:space="preserve">- </w:t>
      </w:r>
      <w:r w:rsidR="002C46C4" w:rsidRPr="00146294">
        <w:rPr>
          <w:sz w:val="20"/>
          <w:szCs w:val="20"/>
        </w:rPr>
        <w:t>Báo cáo tài chính của công ty CP;</w:t>
      </w:r>
    </w:p>
    <w:p w:rsidR="002C46C4" w:rsidRPr="00146294" w:rsidRDefault="00CF52A4" w:rsidP="00DB06EF">
      <w:pPr>
        <w:spacing w:before="120"/>
        <w:rPr>
          <w:sz w:val="20"/>
          <w:szCs w:val="20"/>
        </w:rPr>
      </w:pPr>
      <w:r>
        <w:rPr>
          <w:sz w:val="20"/>
          <w:szCs w:val="20"/>
        </w:rPr>
        <w:t xml:space="preserve">- </w:t>
      </w:r>
      <w:r w:rsidR="002C46C4" w:rsidRPr="00146294">
        <w:rPr>
          <w:sz w:val="20"/>
          <w:szCs w:val="20"/>
        </w:rPr>
        <w:t>Báo cáo về lịch sử hồ sơ đăng ký doanh nghiệp trong 03 năm gần nhất bao gồm: thông tin các lần đăng ký doanh nghiệp gần nhất của doanh nghiệp và thông tin về doanh nghiệp tại thời điểm hiện tại.</w:t>
      </w:r>
    </w:p>
    <w:p w:rsidR="002C46C4" w:rsidRPr="00146294" w:rsidRDefault="00CF52A4" w:rsidP="00DB06EF">
      <w:pPr>
        <w:spacing w:before="120"/>
        <w:rPr>
          <w:sz w:val="20"/>
          <w:szCs w:val="20"/>
        </w:rPr>
      </w:pPr>
      <w:r>
        <w:rPr>
          <w:sz w:val="20"/>
          <w:szCs w:val="20"/>
        </w:rPr>
        <w:t xml:space="preserve">b) </w:t>
      </w:r>
      <w:r w:rsidR="002C46C4" w:rsidRPr="00146294">
        <w:rPr>
          <w:sz w:val="20"/>
          <w:szCs w:val="20"/>
        </w:rPr>
        <w:t>Báo cáo tổng hợp về người thành lập, quản lý doanh nghiệp trong 03 năm gần nhất bao gồm: danh sách doanh nghiệp mà cá nhân cụ thể tham gia thành lập, quản lý trong 03 năm gần nhất và vai trò của cá nhân tại các doanh nghiệp đó.</w:t>
      </w:r>
    </w:p>
    <w:p w:rsidR="002C46C4" w:rsidRPr="00CF52A4" w:rsidRDefault="002C46C4" w:rsidP="00DB06EF">
      <w:pPr>
        <w:spacing w:before="120"/>
        <w:rPr>
          <w:b/>
          <w:sz w:val="20"/>
          <w:szCs w:val="20"/>
        </w:rPr>
      </w:pPr>
      <w:bookmarkStart w:id="69" w:name="dieu_54"/>
      <w:r w:rsidRPr="00CF52A4">
        <w:rPr>
          <w:b/>
          <w:sz w:val="20"/>
          <w:szCs w:val="20"/>
        </w:rPr>
        <w:t>Điều 54. Phạm vi khai thác thông tin của Phòng Đăng ký kinh doanh cấp tỉnh</w:t>
      </w:r>
    </w:p>
    <w:bookmarkEnd w:id="69"/>
    <w:p w:rsidR="002C46C4" w:rsidRPr="00146294" w:rsidRDefault="00CF52A4" w:rsidP="00DB06EF">
      <w:pPr>
        <w:spacing w:before="120"/>
        <w:rPr>
          <w:sz w:val="20"/>
          <w:szCs w:val="20"/>
        </w:rPr>
      </w:pPr>
      <w:r>
        <w:rPr>
          <w:sz w:val="20"/>
          <w:szCs w:val="20"/>
        </w:rPr>
        <w:t xml:space="preserve">1. </w:t>
      </w:r>
      <w:r w:rsidR="002C46C4" w:rsidRPr="00146294">
        <w:rPr>
          <w:sz w:val="20"/>
          <w:szCs w:val="20"/>
        </w:rPr>
        <w:t>Phòng Đăng ký kinh doanh cấp tỉnh được khai thác những thông tin thuộc phạm vi địa phương quản lý trên cổng thông tin đăng ký doanh nghiệp quốc gia.</w:t>
      </w:r>
    </w:p>
    <w:p w:rsidR="002C46C4" w:rsidRPr="00146294" w:rsidRDefault="00CF52A4" w:rsidP="00DB06EF">
      <w:pPr>
        <w:spacing w:before="120"/>
        <w:rPr>
          <w:sz w:val="20"/>
          <w:szCs w:val="20"/>
        </w:rPr>
      </w:pPr>
      <w:r>
        <w:rPr>
          <w:sz w:val="20"/>
          <w:szCs w:val="20"/>
        </w:rPr>
        <w:t xml:space="preserve">2. </w:t>
      </w:r>
      <w:r w:rsidR="002C46C4" w:rsidRPr="00146294">
        <w:rPr>
          <w:sz w:val="20"/>
          <w:szCs w:val="20"/>
        </w:rPr>
        <w:t>Phòng Đăng ký kinh doanh cấp tỉnh được khai thác thông tin về Giấy chứng nhận đăng ký doanh nghiệp, Báo cáo tổng hợp về người thành lập, quản lý doanh ng</w:t>
      </w:r>
      <w:r>
        <w:rPr>
          <w:sz w:val="20"/>
          <w:szCs w:val="20"/>
        </w:rPr>
        <w:t>hiệp trên phạm vi toàn quốc từ C</w:t>
      </w:r>
      <w:r w:rsidR="002C46C4" w:rsidRPr="00146294">
        <w:rPr>
          <w:sz w:val="20"/>
          <w:szCs w:val="20"/>
        </w:rPr>
        <w:t xml:space="preserve">ổng thông tin đăng ký doanh nghiệp quốc gia để cung cấp cho các </w:t>
      </w:r>
      <w:r w:rsidR="002C46C4">
        <w:rPr>
          <w:sz w:val="20"/>
          <w:szCs w:val="20"/>
        </w:rPr>
        <w:t>tổ chức</w:t>
      </w:r>
      <w:r w:rsidR="002C46C4" w:rsidRPr="00146294">
        <w:rPr>
          <w:sz w:val="20"/>
          <w:szCs w:val="20"/>
        </w:rPr>
        <w:t>, cá nhân có yêu cầu.</w:t>
      </w:r>
    </w:p>
    <w:p w:rsidR="002C46C4" w:rsidRPr="00CF52A4" w:rsidRDefault="002C46C4" w:rsidP="00DB06EF">
      <w:pPr>
        <w:spacing w:before="120"/>
        <w:rPr>
          <w:b/>
          <w:sz w:val="20"/>
          <w:szCs w:val="20"/>
        </w:rPr>
      </w:pPr>
      <w:bookmarkStart w:id="70" w:name="dieu_55"/>
      <w:r w:rsidRPr="00CF52A4">
        <w:rPr>
          <w:b/>
          <w:sz w:val="20"/>
          <w:szCs w:val="20"/>
        </w:rPr>
        <w:t>Điều 55. Trách nhiệm công bố nội dung đăng ký doanh nghiệp</w:t>
      </w:r>
    </w:p>
    <w:bookmarkEnd w:id="70"/>
    <w:p w:rsidR="002C46C4" w:rsidRPr="00146294" w:rsidRDefault="00CF52A4" w:rsidP="00DB06EF">
      <w:pPr>
        <w:spacing w:before="120"/>
        <w:rPr>
          <w:sz w:val="20"/>
          <w:szCs w:val="20"/>
        </w:rPr>
      </w:pPr>
      <w:r>
        <w:rPr>
          <w:sz w:val="20"/>
          <w:szCs w:val="20"/>
        </w:rPr>
        <w:t xml:space="preserve">1. </w:t>
      </w:r>
      <w:r w:rsidR="002C46C4" w:rsidRPr="00146294">
        <w:rPr>
          <w:sz w:val="20"/>
          <w:szCs w:val="20"/>
        </w:rPr>
        <w:t>Trong thời hạn 30 ngày, kể từ ngày thành lập hoặc đăng ký thay đổi nội dung đăng ký doanh nghiệp, doanh nghiệp phải đăng tải nội dung đăng ký doanh nghiệp trên cổng thông tin đăng ký doanh nghiệp quốc gia theo quy định tại Điều 28 Luật Doanh nghiệp và tại Khoản 2 Điều 1 Nghị định số 05/2013/NĐ-CP.</w:t>
      </w:r>
    </w:p>
    <w:p w:rsidR="002C46C4" w:rsidRPr="00146294" w:rsidRDefault="00CF52A4" w:rsidP="00DB06EF">
      <w:pPr>
        <w:spacing w:before="120"/>
        <w:rPr>
          <w:sz w:val="20"/>
          <w:szCs w:val="20"/>
        </w:rPr>
      </w:pPr>
      <w:r>
        <w:rPr>
          <w:sz w:val="20"/>
          <w:szCs w:val="20"/>
        </w:rPr>
        <w:lastRenderedPageBreak/>
        <w:t xml:space="preserve">2. </w:t>
      </w:r>
      <w:r w:rsidR="002C46C4" w:rsidRPr="00146294">
        <w:rPr>
          <w:sz w:val="20"/>
          <w:szCs w:val="20"/>
        </w:rPr>
        <w:t xml:space="preserve">Công ty CP phát hành thêm cổ phần phổ thông và chào bán số cổ phần đó cho tất cả cổ đông phổ thông theo tỷ lệ cổ phần hiện có của họ tại công ty phải gửi bảo đảm bằng văn bản thông báo việc phát hành thêm </w:t>
      </w:r>
      <w:r w:rsidR="00E24505">
        <w:rPr>
          <w:sz w:val="20"/>
          <w:szCs w:val="20"/>
        </w:rPr>
        <w:t>cổ phần</w:t>
      </w:r>
      <w:r w:rsidR="002C46C4" w:rsidRPr="00146294">
        <w:rPr>
          <w:sz w:val="20"/>
          <w:szCs w:val="20"/>
        </w:rPr>
        <w:t xml:space="preserve"> phổ thông đến địa chỉ thường trú của các cổ đông.</w:t>
      </w:r>
    </w:p>
    <w:p w:rsidR="002C46C4" w:rsidRPr="00146294" w:rsidRDefault="002C46C4" w:rsidP="00DB06EF">
      <w:pPr>
        <w:spacing w:before="120"/>
        <w:rPr>
          <w:sz w:val="20"/>
          <w:szCs w:val="20"/>
        </w:rPr>
      </w:pPr>
      <w:r w:rsidRPr="00146294">
        <w:rPr>
          <w:sz w:val="20"/>
          <w:szCs w:val="20"/>
        </w:rPr>
        <w:t>Thông báo này phải được đăng tải trên cổng thông tin đăng ký doanh nghiệp quốc gia hoặc đăng báo trong ba số liên tiếp trong thời hạn 10 ngày làm việc, kể từ ngày thông báo.</w:t>
      </w:r>
    </w:p>
    <w:p w:rsidR="002C46C4" w:rsidRPr="00146294" w:rsidRDefault="00CF52A4" w:rsidP="00DB06EF">
      <w:pPr>
        <w:spacing w:before="120"/>
        <w:rPr>
          <w:sz w:val="20"/>
          <w:szCs w:val="20"/>
        </w:rPr>
      </w:pPr>
      <w:r>
        <w:rPr>
          <w:sz w:val="20"/>
          <w:szCs w:val="20"/>
        </w:rPr>
        <w:t xml:space="preserve">3. </w:t>
      </w:r>
      <w:r w:rsidR="002C46C4" w:rsidRPr="00146294">
        <w:rPr>
          <w:sz w:val="20"/>
          <w:szCs w:val="20"/>
        </w:rPr>
        <w:t>Trong thời hạn 07 ngày làm việc, kể từ ngày thông qua quyết định giải thể theo quy định tại Khoản 1 Điều 158 Luật Doanh nghiệp, doanh nghiệp phải sao gửi quyết định giải thể đến Phòng Đăng ký kinh doanh, tất cả các chủ nợ, người có quyền, nghĩa vụ và lợi ích liên quan, người lao động trong doanh nghiệp.</w:t>
      </w:r>
    </w:p>
    <w:p w:rsidR="002C46C4" w:rsidRPr="00146294" w:rsidRDefault="002C46C4" w:rsidP="00DB06EF">
      <w:pPr>
        <w:spacing w:before="120"/>
        <w:rPr>
          <w:sz w:val="20"/>
          <w:szCs w:val="20"/>
        </w:rPr>
      </w:pPr>
      <w:r w:rsidRPr="00146294">
        <w:rPr>
          <w:sz w:val="20"/>
          <w:szCs w:val="20"/>
        </w:rPr>
        <w:t>Doanh nghiệp phải niêm yết công khai quyết định giải thể tại trụ</w:t>
      </w:r>
      <w:r w:rsidR="00E24505">
        <w:rPr>
          <w:sz w:val="20"/>
          <w:szCs w:val="20"/>
        </w:rPr>
        <w:t xml:space="preserve"> s</w:t>
      </w:r>
      <w:r w:rsidR="00E24505" w:rsidRPr="00E24505">
        <w:rPr>
          <w:sz w:val="20"/>
          <w:szCs w:val="20"/>
        </w:rPr>
        <w:t>ở</w:t>
      </w:r>
      <w:r w:rsidR="00E24505">
        <w:rPr>
          <w:sz w:val="20"/>
          <w:szCs w:val="20"/>
        </w:rPr>
        <w:t xml:space="preserve"> </w:t>
      </w:r>
      <w:r w:rsidRPr="00146294">
        <w:rPr>
          <w:sz w:val="20"/>
          <w:szCs w:val="20"/>
        </w:rPr>
        <w:t>chính và chi nhánh của doanh nghiệp và đăng tải quyết định này trên cổng thông tin đăng ký doanh nghiệp quốc gia.</w:t>
      </w:r>
    </w:p>
    <w:p w:rsidR="002C46C4" w:rsidRPr="00CF52A4" w:rsidRDefault="002C46C4" w:rsidP="00DB06EF">
      <w:pPr>
        <w:spacing w:before="120"/>
        <w:rPr>
          <w:b/>
          <w:sz w:val="20"/>
          <w:szCs w:val="20"/>
        </w:rPr>
      </w:pPr>
      <w:bookmarkStart w:id="71" w:name="dieu_56"/>
      <w:r w:rsidRPr="00CF52A4">
        <w:rPr>
          <w:b/>
          <w:sz w:val="20"/>
          <w:szCs w:val="20"/>
        </w:rPr>
        <w:t>Điều 56. Phương thức đề nghị đăng tải công bố nội dung đăng ký doanh nghiệp</w:t>
      </w:r>
    </w:p>
    <w:bookmarkEnd w:id="71"/>
    <w:p w:rsidR="002C46C4" w:rsidRPr="00146294" w:rsidRDefault="002C46C4" w:rsidP="00DB06EF">
      <w:pPr>
        <w:spacing w:before="120"/>
        <w:rPr>
          <w:sz w:val="20"/>
          <w:szCs w:val="20"/>
        </w:rPr>
      </w:pPr>
      <w:r w:rsidRPr="00146294">
        <w:rPr>
          <w:sz w:val="20"/>
          <w:szCs w:val="20"/>
        </w:rPr>
        <w:t>Doanh nghiệp có thể đề nghị công bố nội dung đăng ký doanh nghiệp trên C</w:t>
      </w:r>
      <w:r w:rsidR="00CF52A4">
        <w:rPr>
          <w:sz w:val="20"/>
          <w:szCs w:val="20"/>
        </w:rPr>
        <w:t>ổ</w:t>
      </w:r>
      <w:r w:rsidRPr="00146294">
        <w:rPr>
          <w:sz w:val="20"/>
          <w:szCs w:val="20"/>
        </w:rPr>
        <w:t>ng thông tin đăng ký doanh nghiệp quốc gia theo các phương thức sau:</w:t>
      </w:r>
    </w:p>
    <w:p w:rsidR="002C46C4" w:rsidRPr="00146294" w:rsidRDefault="00CF52A4" w:rsidP="00DB06EF">
      <w:pPr>
        <w:spacing w:before="120"/>
        <w:rPr>
          <w:sz w:val="20"/>
          <w:szCs w:val="20"/>
        </w:rPr>
      </w:pPr>
      <w:r>
        <w:rPr>
          <w:sz w:val="20"/>
          <w:szCs w:val="20"/>
        </w:rPr>
        <w:t xml:space="preserve">1. </w:t>
      </w:r>
      <w:r w:rsidR="002C46C4" w:rsidRPr="00146294">
        <w:rPr>
          <w:sz w:val="20"/>
          <w:szCs w:val="20"/>
        </w:rPr>
        <w:t>Trực tiếp tại Phòng Đăng ký kinh doanh cấp tỉnh. Sau khi tiếp nhận yêu cầu đăng tải công bố nội dung đăng ký doanh nghiệp, Phòng Đăng ký kinh doanh cấp tỉnh chuyển yêu cầu cho Trung tâm Hỗ trợ nghiệp vụ đăng ký kinh doanh thuộc Cục Quản lý đăng ký kinh doanh để xử lý đăng</w:t>
      </w:r>
      <w:r>
        <w:rPr>
          <w:sz w:val="20"/>
          <w:szCs w:val="20"/>
        </w:rPr>
        <w:t xml:space="preserve"> tải trên C</w:t>
      </w:r>
      <w:r w:rsidR="002C46C4" w:rsidRPr="00146294">
        <w:rPr>
          <w:sz w:val="20"/>
          <w:szCs w:val="20"/>
        </w:rPr>
        <w:t>ổng thông tin đăng ký doanh nghiệp quốc gia;</w:t>
      </w:r>
    </w:p>
    <w:p w:rsidR="002C46C4" w:rsidRPr="00146294" w:rsidRDefault="00CF52A4" w:rsidP="00DB06EF">
      <w:pPr>
        <w:spacing w:before="120"/>
        <w:rPr>
          <w:sz w:val="20"/>
          <w:szCs w:val="20"/>
        </w:rPr>
      </w:pPr>
      <w:r>
        <w:rPr>
          <w:sz w:val="20"/>
          <w:szCs w:val="20"/>
        </w:rPr>
        <w:t xml:space="preserve">2. </w:t>
      </w:r>
      <w:r w:rsidR="002C46C4" w:rsidRPr="00146294">
        <w:rPr>
          <w:sz w:val="20"/>
          <w:szCs w:val="20"/>
        </w:rPr>
        <w:t>Trực tiếp tại Trung tâm Hỗ trợ nghiệp vụ đăng ký kinh doanh thuộc Cục Quản lý đăng ký kinh doanh;</w:t>
      </w:r>
    </w:p>
    <w:p w:rsidR="002C46C4" w:rsidRPr="00146294" w:rsidRDefault="00CF52A4" w:rsidP="00DB06EF">
      <w:pPr>
        <w:spacing w:before="120"/>
        <w:rPr>
          <w:sz w:val="20"/>
          <w:szCs w:val="20"/>
        </w:rPr>
      </w:pPr>
      <w:r>
        <w:rPr>
          <w:sz w:val="20"/>
          <w:szCs w:val="20"/>
        </w:rPr>
        <w:t xml:space="preserve">3. </w:t>
      </w:r>
      <w:r w:rsidR="002C46C4" w:rsidRPr="00146294">
        <w:rPr>
          <w:sz w:val="20"/>
          <w:szCs w:val="20"/>
        </w:rPr>
        <w:t>Thông qua cổng thông tin đăng ký doanh nghiệp quốc gia.</w:t>
      </w:r>
    </w:p>
    <w:p w:rsidR="00CF52A4" w:rsidRPr="00A61DC2" w:rsidRDefault="00CF52A4" w:rsidP="00DB06EF">
      <w:pPr>
        <w:spacing w:before="120"/>
        <w:rPr>
          <w:b/>
          <w:sz w:val="20"/>
          <w:szCs w:val="20"/>
        </w:rPr>
      </w:pPr>
      <w:bookmarkStart w:id="72" w:name="chuong_9"/>
      <w:r w:rsidRPr="00A61DC2">
        <w:rPr>
          <w:b/>
          <w:sz w:val="20"/>
          <w:szCs w:val="20"/>
        </w:rPr>
        <w:t xml:space="preserve">Chương </w:t>
      </w:r>
      <w:r>
        <w:rPr>
          <w:b/>
          <w:sz w:val="20"/>
          <w:szCs w:val="20"/>
        </w:rPr>
        <w:t>9</w:t>
      </w:r>
      <w:r w:rsidRPr="00A61DC2">
        <w:rPr>
          <w:b/>
          <w:sz w:val="20"/>
          <w:szCs w:val="20"/>
        </w:rPr>
        <w:t>.</w:t>
      </w:r>
    </w:p>
    <w:p w:rsidR="002C46C4" w:rsidRPr="00CF52A4" w:rsidRDefault="00CF52A4" w:rsidP="00DB06EF">
      <w:pPr>
        <w:spacing w:before="120"/>
        <w:jc w:val="center"/>
        <w:rPr>
          <w:b/>
          <w:szCs w:val="20"/>
        </w:rPr>
      </w:pPr>
      <w:bookmarkStart w:id="73" w:name="chuong_9_name"/>
      <w:bookmarkEnd w:id="72"/>
      <w:r w:rsidRPr="00CF52A4">
        <w:rPr>
          <w:b/>
          <w:szCs w:val="20"/>
        </w:rPr>
        <w:t>ĐI</w:t>
      </w:r>
      <w:r>
        <w:rPr>
          <w:b/>
          <w:szCs w:val="20"/>
        </w:rPr>
        <w:t>Ề</w:t>
      </w:r>
      <w:r w:rsidRPr="00CF52A4">
        <w:rPr>
          <w:b/>
          <w:szCs w:val="20"/>
        </w:rPr>
        <w:t>U KHOẢN THI HÀNH</w:t>
      </w:r>
    </w:p>
    <w:p w:rsidR="00CF52A4" w:rsidRPr="00CF52A4" w:rsidRDefault="002C46C4" w:rsidP="00DB06EF">
      <w:pPr>
        <w:spacing w:before="120"/>
        <w:rPr>
          <w:b/>
          <w:sz w:val="20"/>
          <w:szCs w:val="20"/>
        </w:rPr>
      </w:pPr>
      <w:bookmarkStart w:id="74" w:name="dieu_57"/>
      <w:bookmarkEnd w:id="73"/>
      <w:r w:rsidRPr="00CF52A4">
        <w:rPr>
          <w:b/>
          <w:sz w:val="20"/>
          <w:szCs w:val="20"/>
        </w:rPr>
        <w:t>Điều 57. Hi</w:t>
      </w:r>
      <w:r w:rsidR="00CF52A4">
        <w:rPr>
          <w:b/>
          <w:sz w:val="20"/>
          <w:szCs w:val="20"/>
        </w:rPr>
        <w:t>ệ</w:t>
      </w:r>
      <w:r w:rsidRPr="00CF52A4">
        <w:rPr>
          <w:b/>
          <w:sz w:val="20"/>
          <w:szCs w:val="20"/>
        </w:rPr>
        <w:t>u l</w:t>
      </w:r>
      <w:r w:rsidR="00CF52A4">
        <w:rPr>
          <w:b/>
          <w:sz w:val="20"/>
          <w:szCs w:val="20"/>
        </w:rPr>
        <w:t>ự</w:t>
      </w:r>
      <w:r w:rsidRPr="00CF52A4">
        <w:rPr>
          <w:b/>
          <w:sz w:val="20"/>
          <w:szCs w:val="20"/>
        </w:rPr>
        <w:t>c thi hành</w:t>
      </w:r>
    </w:p>
    <w:bookmarkEnd w:id="74"/>
    <w:p w:rsidR="002C46C4" w:rsidRPr="00146294" w:rsidRDefault="00CF52A4" w:rsidP="00DB06EF">
      <w:pPr>
        <w:spacing w:before="120"/>
        <w:rPr>
          <w:sz w:val="20"/>
          <w:szCs w:val="20"/>
        </w:rPr>
      </w:pPr>
      <w:r>
        <w:rPr>
          <w:sz w:val="20"/>
          <w:szCs w:val="20"/>
        </w:rPr>
        <w:t xml:space="preserve">1. </w:t>
      </w:r>
      <w:r w:rsidR="002C46C4" w:rsidRPr="00146294">
        <w:rPr>
          <w:sz w:val="20"/>
          <w:szCs w:val="20"/>
        </w:rPr>
        <w:t>Thôn</w:t>
      </w:r>
      <w:r>
        <w:rPr>
          <w:sz w:val="20"/>
          <w:szCs w:val="20"/>
        </w:rPr>
        <w:t>g tư này có hiệu lực thi hành kể</w:t>
      </w:r>
      <w:r w:rsidR="002C46C4" w:rsidRPr="00146294">
        <w:rPr>
          <w:sz w:val="20"/>
          <w:szCs w:val="20"/>
        </w:rPr>
        <w:t xml:space="preserve"> từ ngày 15 tháng 4 năm 2013.</w:t>
      </w:r>
    </w:p>
    <w:p w:rsidR="002C46C4" w:rsidRPr="00146294" w:rsidRDefault="00CF52A4" w:rsidP="00DB06EF">
      <w:pPr>
        <w:spacing w:before="120"/>
        <w:rPr>
          <w:sz w:val="20"/>
          <w:szCs w:val="20"/>
        </w:rPr>
      </w:pPr>
      <w:r>
        <w:rPr>
          <w:sz w:val="20"/>
          <w:szCs w:val="20"/>
        </w:rPr>
        <w:t xml:space="preserve">2. </w:t>
      </w:r>
      <w:r w:rsidR="002C46C4" w:rsidRPr="00146294">
        <w:rPr>
          <w:sz w:val="20"/>
          <w:szCs w:val="20"/>
        </w:rPr>
        <w:t>Thông tư này thay thế Thông tư số 14/2010/TT-BKH ngà</w:t>
      </w:r>
      <w:r>
        <w:rPr>
          <w:sz w:val="20"/>
          <w:szCs w:val="20"/>
        </w:rPr>
        <w:t>y</w:t>
      </w:r>
      <w:r w:rsidR="002C46C4" w:rsidRPr="00146294">
        <w:rPr>
          <w:sz w:val="20"/>
          <w:szCs w:val="20"/>
        </w:rPr>
        <w:t xml:space="preserve"> 04 tháng 6</w:t>
      </w:r>
      <w:r w:rsidR="002C46C4">
        <w:rPr>
          <w:sz w:val="20"/>
          <w:szCs w:val="20"/>
        </w:rPr>
        <w:t xml:space="preserve"> </w:t>
      </w:r>
      <w:r>
        <w:rPr>
          <w:sz w:val="20"/>
          <w:szCs w:val="20"/>
        </w:rPr>
        <w:t>năm 2010 của Bộ Kế</w:t>
      </w:r>
      <w:r w:rsidR="002C46C4" w:rsidRPr="00146294">
        <w:rPr>
          <w:sz w:val="20"/>
          <w:szCs w:val="20"/>
        </w:rPr>
        <w:t xml:space="preserve"> hoạch và Đầu tư hướng dẫn một số nội dung về hồ sơ, trình</w:t>
      </w:r>
      <w:r w:rsidR="002C46C4">
        <w:rPr>
          <w:sz w:val="20"/>
          <w:szCs w:val="20"/>
        </w:rPr>
        <w:t xml:space="preserve"> </w:t>
      </w:r>
      <w:r w:rsidR="002C46C4" w:rsidRPr="00146294">
        <w:rPr>
          <w:sz w:val="20"/>
          <w:szCs w:val="20"/>
        </w:rPr>
        <w:t>tự, thủ tục đăng ký doanh nghiệp theo quy định tại Nghị định số 43/2010/NĐ-CP</w:t>
      </w:r>
      <w:r w:rsidR="002C46C4">
        <w:rPr>
          <w:sz w:val="20"/>
          <w:szCs w:val="20"/>
        </w:rPr>
        <w:t xml:space="preserve"> </w:t>
      </w:r>
      <w:r w:rsidR="002C46C4" w:rsidRPr="00146294">
        <w:rPr>
          <w:sz w:val="20"/>
          <w:szCs w:val="20"/>
        </w:rPr>
        <w:t>ngày 15 tháng 4 năm 2010 của Chính phủ về đăng ký doanh nghiệp.</w:t>
      </w:r>
    </w:p>
    <w:p w:rsidR="002C46C4" w:rsidRPr="00CF52A4" w:rsidRDefault="002C46C4" w:rsidP="00DB06EF">
      <w:pPr>
        <w:spacing w:before="120"/>
        <w:rPr>
          <w:b/>
          <w:sz w:val="20"/>
          <w:szCs w:val="20"/>
        </w:rPr>
      </w:pPr>
      <w:bookmarkStart w:id="75" w:name="dieu_58"/>
      <w:r w:rsidRPr="00CF52A4">
        <w:rPr>
          <w:b/>
          <w:sz w:val="20"/>
          <w:szCs w:val="20"/>
        </w:rPr>
        <w:t>Điều 58. Trách nhi</w:t>
      </w:r>
      <w:r w:rsidR="00CF52A4">
        <w:rPr>
          <w:b/>
          <w:sz w:val="20"/>
          <w:szCs w:val="20"/>
        </w:rPr>
        <w:t>ệ</w:t>
      </w:r>
      <w:r w:rsidRPr="00CF52A4">
        <w:rPr>
          <w:b/>
          <w:sz w:val="20"/>
          <w:szCs w:val="20"/>
        </w:rPr>
        <w:t>m th</w:t>
      </w:r>
      <w:r w:rsidR="00CF52A4">
        <w:rPr>
          <w:b/>
          <w:sz w:val="20"/>
          <w:szCs w:val="20"/>
        </w:rPr>
        <w:t>ự</w:t>
      </w:r>
      <w:r w:rsidRPr="00CF52A4">
        <w:rPr>
          <w:b/>
          <w:sz w:val="20"/>
          <w:szCs w:val="20"/>
        </w:rPr>
        <w:t>c hi</w:t>
      </w:r>
      <w:r w:rsidR="00CF52A4">
        <w:rPr>
          <w:b/>
          <w:sz w:val="20"/>
          <w:szCs w:val="20"/>
        </w:rPr>
        <w:t>ệ</w:t>
      </w:r>
      <w:r w:rsidRPr="00CF52A4">
        <w:rPr>
          <w:b/>
          <w:sz w:val="20"/>
          <w:szCs w:val="20"/>
        </w:rPr>
        <w:t>n</w:t>
      </w:r>
    </w:p>
    <w:bookmarkEnd w:id="75"/>
    <w:p w:rsidR="002C46C4" w:rsidRPr="00146294" w:rsidRDefault="00CF52A4" w:rsidP="00DB06EF">
      <w:pPr>
        <w:spacing w:before="120"/>
        <w:rPr>
          <w:sz w:val="20"/>
          <w:szCs w:val="20"/>
        </w:rPr>
      </w:pPr>
      <w:r>
        <w:rPr>
          <w:sz w:val="20"/>
          <w:szCs w:val="20"/>
        </w:rPr>
        <w:t xml:space="preserve">1. </w:t>
      </w:r>
      <w:r w:rsidR="002C46C4" w:rsidRPr="00146294">
        <w:rPr>
          <w:sz w:val="20"/>
          <w:szCs w:val="20"/>
        </w:rPr>
        <w:t>Sở Kế hoạch và Đầu tư các tỉnh, thành phố trực thuộc Trung ương, cơ</w:t>
      </w:r>
      <w:r w:rsidR="002C46C4">
        <w:rPr>
          <w:sz w:val="20"/>
          <w:szCs w:val="20"/>
        </w:rPr>
        <w:t xml:space="preserve"> </w:t>
      </w:r>
      <w:r w:rsidR="002C46C4" w:rsidRPr="00146294">
        <w:rPr>
          <w:sz w:val="20"/>
          <w:szCs w:val="20"/>
        </w:rPr>
        <w:t>quan đăng ký kinh doanh cấp huyện, các doanh nghiệp thành lập theo Luật</w:t>
      </w:r>
      <w:r w:rsidR="002C46C4">
        <w:rPr>
          <w:sz w:val="20"/>
          <w:szCs w:val="20"/>
        </w:rPr>
        <w:t xml:space="preserve"> </w:t>
      </w:r>
      <w:r w:rsidR="002C46C4" w:rsidRPr="00146294">
        <w:rPr>
          <w:sz w:val="20"/>
          <w:szCs w:val="20"/>
        </w:rPr>
        <w:t>Doanh nghiệp, người thành lập doanh nghiệp, hộ kinh doanh và các t</w:t>
      </w:r>
      <w:r>
        <w:rPr>
          <w:sz w:val="20"/>
          <w:szCs w:val="20"/>
        </w:rPr>
        <w:t>ổ</w:t>
      </w:r>
      <w:r w:rsidR="002C46C4" w:rsidRPr="00146294">
        <w:rPr>
          <w:sz w:val="20"/>
          <w:szCs w:val="20"/>
        </w:rPr>
        <w:t xml:space="preserve"> chức, cá</w:t>
      </w:r>
      <w:r w:rsidR="002C46C4">
        <w:rPr>
          <w:sz w:val="20"/>
          <w:szCs w:val="20"/>
        </w:rPr>
        <w:t xml:space="preserve"> </w:t>
      </w:r>
      <w:r w:rsidR="002C46C4" w:rsidRPr="00146294">
        <w:rPr>
          <w:sz w:val="20"/>
          <w:szCs w:val="20"/>
        </w:rPr>
        <w:t>nhân có liên quan chịu trách nhiệm thi hành Thông tư này.</w:t>
      </w:r>
    </w:p>
    <w:p w:rsidR="002C46C4" w:rsidRPr="00146294" w:rsidRDefault="00CF52A4" w:rsidP="00DB06EF">
      <w:pPr>
        <w:spacing w:before="120"/>
        <w:rPr>
          <w:sz w:val="20"/>
          <w:szCs w:val="20"/>
        </w:rPr>
      </w:pPr>
      <w:r>
        <w:rPr>
          <w:sz w:val="20"/>
          <w:szCs w:val="20"/>
        </w:rPr>
        <w:t xml:space="preserve">2. </w:t>
      </w:r>
      <w:r w:rsidR="002C46C4" w:rsidRPr="00146294">
        <w:rPr>
          <w:sz w:val="20"/>
          <w:szCs w:val="20"/>
        </w:rPr>
        <w:t>Trong quá trình thực hiện, nếu có vướng mắc, đề nghị các tổ chức, cá</w:t>
      </w:r>
      <w:r w:rsidR="002C46C4">
        <w:rPr>
          <w:sz w:val="20"/>
          <w:szCs w:val="20"/>
        </w:rPr>
        <w:t xml:space="preserve"> </w:t>
      </w:r>
      <w:r w:rsidR="002C46C4" w:rsidRPr="00146294">
        <w:rPr>
          <w:sz w:val="20"/>
          <w:szCs w:val="20"/>
        </w:rPr>
        <w:t>nhân có liên quan phản ánh kịp thời về Bộ K</w:t>
      </w:r>
      <w:r>
        <w:rPr>
          <w:sz w:val="20"/>
          <w:szCs w:val="20"/>
        </w:rPr>
        <w:t>ế</w:t>
      </w:r>
      <w:r w:rsidR="002C46C4" w:rsidRPr="00146294">
        <w:rPr>
          <w:sz w:val="20"/>
          <w:szCs w:val="20"/>
        </w:rPr>
        <w:t xml:space="preserve"> hoạch và Đầu tư để nghiên cứu,</w:t>
      </w:r>
      <w:r w:rsidR="002C46C4">
        <w:rPr>
          <w:sz w:val="20"/>
          <w:szCs w:val="20"/>
        </w:rPr>
        <w:t xml:space="preserve"> </w:t>
      </w:r>
      <w:r>
        <w:rPr>
          <w:sz w:val="20"/>
          <w:szCs w:val="20"/>
        </w:rPr>
        <w:t>sửa đổi, bổ sung.</w:t>
      </w:r>
    </w:p>
    <w:p w:rsidR="00E5032E" w:rsidRPr="00D22B78" w:rsidRDefault="00E5032E" w:rsidP="00DB06EF">
      <w:pPr>
        <w:spacing w:before="120"/>
        <w:rPr>
          <w:sz w:val="20"/>
          <w:szCs w:val="20"/>
        </w:rPr>
      </w:pPr>
    </w:p>
    <w:tbl>
      <w:tblPr>
        <w:tblW w:w="0" w:type="auto"/>
        <w:tblLook w:val="01E0"/>
      </w:tblPr>
      <w:tblGrid>
        <w:gridCol w:w="4445"/>
        <w:gridCol w:w="4446"/>
      </w:tblGrid>
      <w:tr w:rsidR="000423C3" w:rsidRPr="00BE60D6" w:rsidTr="00BE60D6">
        <w:tc>
          <w:tcPr>
            <w:tcW w:w="4445" w:type="dxa"/>
          </w:tcPr>
          <w:p w:rsidR="000423C3" w:rsidRPr="00BE60D6" w:rsidRDefault="000423C3" w:rsidP="00BE60D6">
            <w:pPr>
              <w:spacing w:before="120"/>
              <w:rPr>
                <w:b/>
                <w:i/>
                <w:sz w:val="16"/>
                <w:szCs w:val="16"/>
              </w:rPr>
            </w:pPr>
          </w:p>
          <w:p w:rsidR="000423C3" w:rsidRPr="00BE60D6" w:rsidRDefault="000423C3" w:rsidP="00BE60D6">
            <w:pPr>
              <w:spacing w:before="120"/>
              <w:rPr>
                <w:sz w:val="16"/>
                <w:szCs w:val="20"/>
              </w:rPr>
            </w:pPr>
            <w:r w:rsidRPr="00BE60D6">
              <w:rPr>
                <w:b/>
                <w:i/>
                <w:sz w:val="20"/>
                <w:szCs w:val="20"/>
              </w:rPr>
              <w:t>Nơi nhận:</w:t>
            </w:r>
            <w:r w:rsidRPr="00BE60D6">
              <w:rPr>
                <w:b/>
                <w:i/>
                <w:sz w:val="20"/>
                <w:szCs w:val="20"/>
              </w:rPr>
              <w:br/>
            </w:r>
            <w:r w:rsidR="007336BE" w:rsidRPr="00BE60D6">
              <w:rPr>
                <w:sz w:val="16"/>
                <w:szCs w:val="20"/>
              </w:rPr>
              <w:t xml:space="preserve">- </w:t>
            </w:r>
            <w:r w:rsidR="0088167A" w:rsidRPr="00BE60D6">
              <w:rPr>
                <w:sz w:val="16"/>
                <w:szCs w:val="16"/>
              </w:rPr>
              <w:t>Văn phòng Chính phủ;</w:t>
            </w:r>
            <w:r w:rsidR="0088167A" w:rsidRPr="00BE60D6">
              <w:rPr>
                <w:sz w:val="16"/>
                <w:szCs w:val="16"/>
              </w:rPr>
              <w:br/>
              <w:t>- Các Bộ, cơ quan ngang Bộ; cơ quan thuộc Chính phủ;</w:t>
            </w:r>
            <w:r w:rsidR="0088167A" w:rsidRPr="00BE60D6">
              <w:rPr>
                <w:sz w:val="16"/>
                <w:szCs w:val="16"/>
              </w:rPr>
              <w:br/>
              <w:t>- Tòa án NDTC, Viện Kiểm sát NDTC;</w:t>
            </w:r>
            <w:r w:rsidR="0088167A" w:rsidRPr="00BE60D6">
              <w:rPr>
                <w:sz w:val="16"/>
                <w:szCs w:val="16"/>
              </w:rPr>
              <w:br/>
              <w:t>- UBND các tỉnh, TP trực thuộc TW;</w:t>
            </w:r>
            <w:r w:rsidR="0088167A" w:rsidRPr="00BE60D6">
              <w:rPr>
                <w:sz w:val="16"/>
                <w:szCs w:val="16"/>
              </w:rPr>
              <w:br/>
              <w:t>- Tổng cục Thuế;</w:t>
            </w:r>
            <w:r w:rsidR="0088167A" w:rsidRPr="00BE60D6">
              <w:rPr>
                <w:sz w:val="16"/>
                <w:szCs w:val="16"/>
              </w:rPr>
              <w:br/>
              <w:t>- Cục Kiểm tra văn bản QPPL - Bộ Tư pháp;</w:t>
            </w:r>
            <w:r w:rsidR="0088167A" w:rsidRPr="00BE60D6">
              <w:rPr>
                <w:sz w:val="16"/>
                <w:szCs w:val="16"/>
              </w:rPr>
              <w:br/>
              <w:t>- Sở KH&amp;ĐT các tỉnh, TP trực thuộc TW;</w:t>
            </w:r>
            <w:r w:rsidR="00861F2A" w:rsidRPr="00BE60D6">
              <w:rPr>
                <w:sz w:val="16"/>
                <w:szCs w:val="16"/>
              </w:rPr>
              <w:br/>
              <w:t>- Cục Thuế các tỉnh, TP trực thuộc TW;</w:t>
            </w:r>
            <w:r w:rsidR="00861F2A" w:rsidRPr="00BE60D6">
              <w:rPr>
                <w:sz w:val="16"/>
                <w:szCs w:val="16"/>
              </w:rPr>
              <w:br/>
              <w:t>- Công báo;</w:t>
            </w:r>
            <w:r w:rsidR="00861F2A" w:rsidRPr="00BE60D6">
              <w:rPr>
                <w:sz w:val="16"/>
                <w:szCs w:val="16"/>
              </w:rPr>
              <w:br/>
              <w:t>- Website Chính phủ;</w:t>
            </w:r>
            <w:r w:rsidR="00861F2A" w:rsidRPr="00BE60D6">
              <w:rPr>
                <w:sz w:val="16"/>
                <w:szCs w:val="16"/>
              </w:rPr>
              <w:br/>
              <w:t>- Cổng TTĐT Bộ Kế hoạch và Đầu tư;</w:t>
            </w:r>
            <w:r w:rsidR="00861F2A" w:rsidRPr="00BE60D6">
              <w:rPr>
                <w:sz w:val="16"/>
                <w:szCs w:val="16"/>
              </w:rPr>
              <w:br/>
              <w:t>- Các Cục, Vụ, Viện thuộc Bộ KH&amp;ĐT;</w:t>
            </w:r>
            <w:r w:rsidR="00861F2A" w:rsidRPr="00BE60D6">
              <w:rPr>
                <w:sz w:val="16"/>
                <w:szCs w:val="16"/>
              </w:rPr>
              <w:br/>
              <w:t>- Lưu: VT, ĐKKD(NV)</w:t>
            </w:r>
            <w:r w:rsidR="000C28B2" w:rsidRPr="00BE60D6">
              <w:rPr>
                <w:sz w:val="16"/>
                <w:szCs w:val="16"/>
              </w:rPr>
              <w:t>.</w:t>
            </w:r>
          </w:p>
        </w:tc>
        <w:tc>
          <w:tcPr>
            <w:tcW w:w="4446" w:type="dxa"/>
          </w:tcPr>
          <w:p w:rsidR="000423C3" w:rsidRPr="00BE60D6" w:rsidRDefault="00AA0941" w:rsidP="00BE60D6">
            <w:pPr>
              <w:spacing w:before="120"/>
              <w:jc w:val="center"/>
              <w:rPr>
                <w:b/>
                <w:sz w:val="20"/>
                <w:szCs w:val="20"/>
              </w:rPr>
            </w:pPr>
            <w:r w:rsidRPr="00BE60D6">
              <w:rPr>
                <w:b/>
                <w:sz w:val="20"/>
                <w:szCs w:val="20"/>
              </w:rPr>
              <w:t>BỘ TRƯỞNG</w:t>
            </w:r>
            <w:r w:rsidR="000423C3" w:rsidRPr="00BE60D6">
              <w:rPr>
                <w:b/>
                <w:sz w:val="20"/>
                <w:szCs w:val="20"/>
              </w:rPr>
              <w:br/>
            </w:r>
            <w:r w:rsidR="000423C3" w:rsidRPr="00BE60D6">
              <w:rPr>
                <w:b/>
                <w:sz w:val="20"/>
                <w:szCs w:val="20"/>
              </w:rPr>
              <w:br/>
            </w:r>
            <w:r w:rsidR="000423C3" w:rsidRPr="00BE60D6">
              <w:rPr>
                <w:b/>
                <w:sz w:val="20"/>
                <w:szCs w:val="20"/>
              </w:rPr>
              <w:br/>
            </w:r>
            <w:r w:rsidR="000423C3" w:rsidRPr="00BE60D6">
              <w:rPr>
                <w:b/>
                <w:sz w:val="20"/>
                <w:szCs w:val="20"/>
              </w:rPr>
              <w:br/>
            </w:r>
            <w:r w:rsidR="000423C3" w:rsidRPr="00BE60D6">
              <w:rPr>
                <w:b/>
                <w:sz w:val="20"/>
                <w:szCs w:val="20"/>
              </w:rPr>
              <w:br/>
            </w:r>
            <w:r w:rsidR="000C28B2" w:rsidRPr="00BE60D6">
              <w:rPr>
                <w:b/>
                <w:sz w:val="20"/>
                <w:szCs w:val="20"/>
              </w:rPr>
              <w:t>Bùi Quang Vinh</w:t>
            </w:r>
          </w:p>
        </w:tc>
      </w:tr>
    </w:tbl>
    <w:p w:rsidR="00D42B59" w:rsidRDefault="00D42B59" w:rsidP="00E24505">
      <w:pPr>
        <w:spacing w:before="120"/>
        <w:rPr>
          <w:b/>
          <w:sz w:val="20"/>
        </w:rPr>
      </w:pPr>
    </w:p>
    <w:p w:rsidR="00AD79E2" w:rsidRDefault="00AD79E2" w:rsidP="00E24505">
      <w:pPr>
        <w:spacing w:before="120"/>
        <w:rPr>
          <w:b/>
          <w:sz w:val="20"/>
        </w:rPr>
      </w:pPr>
    </w:p>
    <w:p w:rsidR="00AD79E2" w:rsidRDefault="00AD79E2" w:rsidP="00E24505">
      <w:pPr>
        <w:spacing w:before="120"/>
        <w:rPr>
          <w:b/>
          <w:sz w:val="20"/>
        </w:rPr>
      </w:pPr>
    </w:p>
    <w:p w:rsidR="00AD79E2" w:rsidRDefault="00AD79E2" w:rsidP="00E24505">
      <w:pPr>
        <w:spacing w:before="120"/>
        <w:rPr>
          <w:b/>
          <w:sz w:val="20"/>
        </w:rPr>
      </w:pPr>
    </w:p>
    <w:p w:rsidR="00AD79E2" w:rsidRDefault="00AD79E2" w:rsidP="00E24505">
      <w:pPr>
        <w:spacing w:before="120"/>
        <w:rPr>
          <w:b/>
          <w:sz w:val="20"/>
        </w:rPr>
      </w:pPr>
    </w:p>
    <w:p w:rsidR="009B6B2C" w:rsidRPr="009B6B2C" w:rsidRDefault="009B6B2C" w:rsidP="009B6B2C">
      <w:pPr>
        <w:spacing w:before="120"/>
        <w:jc w:val="center"/>
        <w:rPr>
          <w:b/>
          <w:szCs w:val="20"/>
        </w:rPr>
      </w:pPr>
      <w:bookmarkStart w:id="76" w:name="chuong_phuluc1"/>
      <w:r>
        <w:rPr>
          <w:b/>
          <w:szCs w:val="20"/>
        </w:rPr>
        <w:lastRenderedPageBreak/>
        <w:t>DANH MỤC</w:t>
      </w:r>
    </w:p>
    <w:p w:rsidR="00EF2C09" w:rsidRPr="00854963" w:rsidRDefault="00EF2C09" w:rsidP="00EF2C09">
      <w:pPr>
        <w:spacing w:before="120"/>
        <w:jc w:val="center"/>
        <w:rPr>
          <w:i/>
          <w:sz w:val="20"/>
          <w:szCs w:val="20"/>
        </w:rPr>
      </w:pPr>
      <w:bookmarkStart w:id="77" w:name="chuong_phuluc1_name"/>
      <w:bookmarkEnd w:id="76"/>
      <w:r w:rsidRPr="009B6B2C">
        <w:rPr>
          <w:sz w:val="20"/>
          <w:szCs w:val="20"/>
        </w:rPr>
        <w:t>CÁC MẪU VĂN BẢN SỬ DỤNG TRONG ĐĂNG KÝ DOANH NGHIỆP, ĐĂNG KÝ HỘ KINH DOANH</w:t>
      </w:r>
      <w:r w:rsidRPr="00854963">
        <w:rPr>
          <w:sz w:val="20"/>
          <w:szCs w:val="20"/>
        </w:rPr>
        <w:br/>
      </w:r>
      <w:bookmarkEnd w:id="77"/>
      <w:r w:rsidRPr="00854963">
        <w:rPr>
          <w:i/>
          <w:sz w:val="20"/>
          <w:szCs w:val="20"/>
        </w:rPr>
        <w:t>(Kèm theo Thông tư số 01/2013/TT-BKHĐT ngày 21/01/2013 của Bộ Kế hoạch và Đầu tư)</w:t>
      </w:r>
    </w:p>
    <w:tbl>
      <w:tblPr>
        <w:tblW w:w="8774" w:type="dxa"/>
        <w:tblInd w:w="5" w:type="dxa"/>
        <w:tblLayout w:type="fixed"/>
        <w:tblCellMar>
          <w:left w:w="115" w:type="dxa"/>
          <w:right w:w="115" w:type="dxa"/>
        </w:tblCellMar>
        <w:tblLook w:val="0000"/>
      </w:tblPr>
      <w:tblGrid>
        <w:gridCol w:w="623"/>
        <w:gridCol w:w="6555"/>
        <w:gridCol w:w="1596"/>
      </w:tblGrid>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STT</w:t>
            </w:r>
          </w:p>
        </w:tc>
        <w:tc>
          <w:tcPr>
            <w:tcW w:w="655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Danh mục</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Ký hiệu</w:t>
            </w:r>
          </w:p>
        </w:tc>
      </w:tr>
      <w:tr w:rsidR="00EF2C09" w:rsidRPr="00854963">
        <w:tblPrEx>
          <w:tblCellMar>
            <w:top w:w="0" w:type="dxa"/>
            <w:bottom w:w="0" w:type="dxa"/>
          </w:tblCellMar>
        </w:tblPrEx>
        <w:trPr>
          <w:trHeight w:val="20"/>
        </w:trPr>
        <w:tc>
          <w:tcPr>
            <w:tcW w:w="8774" w:type="dxa"/>
            <w:gridSpan w:val="3"/>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Mẫu văn bản quy định cho doanh nghiệp/hộ kinh doanh</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i/>
                <w:sz w:val="20"/>
                <w:szCs w:val="20"/>
              </w:rPr>
            </w:pPr>
            <w:r w:rsidRPr="00854963">
              <w:rPr>
                <w:b/>
                <w:i/>
                <w:sz w:val="20"/>
                <w:szCs w:val="20"/>
              </w:rPr>
              <w:t>I</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b/>
                <w:i/>
                <w:sz w:val="20"/>
                <w:szCs w:val="20"/>
              </w:rPr>
            </w:pPr>
            <w:r w:rsidRPr="00854963">
              <w:rPr>
                <w:b/>
                <w:i/>
                <w:sz w:val="20"/>
                <w:szCs w:val="20"/>
              </w:rPr>
              <w:t>Giấy đề nghị đăng ký doanh nghiệp và Danh sách kèm theo</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Giấy đề nghị đăng ký doanh nghiệp tư nhân</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I-1</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Giấy đề nghị đăng ký công ty TNHH một thành viên</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I-2</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Giấy đề nghị đăng ký công ty TNHH hai thành viên trở lên</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I-3</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Giấy đề nghị đăng ký công ty cổ phần</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I-4</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Giấy đề nghị đăng ký công ty hợp danh</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I-5</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Danh sách thành viên công ty TNHH hai thành viên trở lên</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I-6</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7</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Danh sách cổ đông sáng lập công ty cổ phần</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I-7</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8</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Danh sách thành viên công ty hợp danh</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I-8</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9</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 xml:space="preserve">Danh sách người đại diện theo ủy quyền </w:t>
            </w:r>
            <w:r w:rsidRPr="00854963">
              <w:rPr>
                <w:i/>
                <w:sz w:val="20"/>
                <w:szCs w:val="20"/>
              </w:rPr>
              <w:t>(áp dụng cho công ty TNHH một thành viên)</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I-9</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i/>
                <w:sz w:val="20"/>
                <w:szCs w:val="20"/>
              </w:rPr>
            </w:pPr>
            <w:r w:rsidRPr="00854963">
              <w:rPr>
                <w:b/>
                <w:i/>
                <w:sz w:val="20"/>
                <w:szCs w:val="20"/>
              </w:rPr>
              <w:t>II</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b/>
                <w:i/>
                <w:sz w:val="20"/>
                <w:szCs w:val="20"/>
              </w:rPr>
            </w:pPr>
            <w:r w:rsidRPr="00854963">
              <w:rPr>
                <w:b/>
                <w:i/>
                <w:sz w:val="20"/>
                <w:szCs w:val="20"/>
              </w:rPr>
              <w:t>Thông báo và các văn bản khác do doanh nghiệp phát hành</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10</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Thông báo về việc thay đổi nội dung đăng ký doanh nghiệp</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II-1</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Thông báo về việc thay đổi người đại diện theo pháp luật</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II-2</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12</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Thông báo về việc thay đổi chủ doanh nghiệp tư nhân</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II-3</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Thông báo về việc thay đổi chủ sở hữu công ty TNHH một thành viên</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II-4</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Thông báo về việc bổ sung, cập nhật thông tin đăng ký doanh nghiệp</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II-5</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15</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Thông báo về việc thay đổi thông tin đăng ký thuế</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II-6</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16</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Thông báo về việc cập nhật thông tin về đăng ký kinh doanh và đăng ký thuế</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II-7</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17</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Thông báo về việc lập chi nhánh, văn phòng đại diện, địa điểm kinh doanh</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II-8</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Thông báo về việc lập chi nhánh, văn phòng đại diện ở nước ngoài</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II-9</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19</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Thông báo về việc thay đổi nội dung đăng ký hoạt động của chi nhánh, văn phòng đại diện, địa điểm kinh doanh</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II-10</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20</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Giấy đề nghị bổ sung, hiệu đính nội dung Giấy chứng nhận trong Cơ sở dữ liệu quốc gia về đăng ký doanh nghiệp</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II-11</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21</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Giấy đề nghị hiệu đính thông tin trong Giấy chứng nhận đăng ký doanh nghiệp/Giấy chứng nhận đăng ký hoạt động chi nhánh, văn phòng đại diện</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II-12</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Giấy đề nghị cấp đổi sang Giấy chứng nhận đăng ký doanh nghiệp</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II-13</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23</w:t>
            </w:r>
          </w:p>
        </w:tc>
        <w:tc>
          <w:tcPr>
            <w:tcW w:w="655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Giấy đề nghị cấp lại Giấy chứng nhận đăng ký doanh nghiệp/ Giấy chứng nhận đăng ký hoạt động chi nhánh/văn phòng đại diện</w:t>
            </w:r>
          </w:p>
        </w:tc>
        <w:tc>
          <w:tcPr>
            <w:tcW w:w="159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II-14</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24</w:t>
            </w:r>
          </w:p>
        </w:tc>
        <w:tc>
          <w:tcPr>
            <w:tcW w:w="6555"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r w:rsidRPr="00854963">
              <w:rPr>
                <w:sz w:val="20"/>
                <w:szCs w:val="20"/>
              </w:rPr>
              <w:t>Thông báo về việc tạm ngừng kinh doanh của doanh nghiệp/ chi nhánh/văn phòng đại diện</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II-15</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25</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chấm dứt hoạt động của chi nhánh, văn phòng đại diện, địa điểm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II-16</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doanh nghiệp chấm dứt tồn tại do bị chia/bị hợp nhất/bị sáp nhập</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II-17</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giải thể doanh nghiệp</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II-18</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b/>
                <w:i/>
                <w:sz w:val="20"/>
                <w:szCs w:val="20"/>
              </w:rPr>
            </w:pPr>
            <w:r w:rsidRPr="00854963">
              <w:rPr>
                <w:b/>
                <w:i/>
                <w:sz w:val="20"/>
                <w:szCs w:val="20"/>
              </w:rPr>
              <w:t>III</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b/>
                <w:i/>
                <w:sz w:val="20"/>
                <w:szCs w:val="20"/>
              </w:rPr>
            </w:pPr>
            <w:r w:rsidRPr="00854963">
              <w:rPr>
                <w:b/>
                <w:i/>
                <w:sz w:val="20"/>
                <w:szCs w:val="20"/>
              </w:rPr>
              <w:t>Mẫu văn bản quy định cho hộ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28</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Giấy đề nghị đăng ký hộ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III-1</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lastRenderedPageBreak/>
              <w:t>29</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Danh sách các cá nhân góp vốn thành lập hộ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III-2</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30</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thay đổi nội dung đăng ký hộ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III-3</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31</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tạm ngừng kinh doanh của hộ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III-4</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32</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chấm dứt hoạt động hộ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III-5</w:t>
            </w:r>
          </w:p>
        </w:tc>
      </w:tr>
      <w:tr w:rsidR="00EF2C09" w:rsidRPr="00854963">
        <w:tblPrEx>
          <w:tblCellMar>
            <w:top w:w="0" w:type="dxa"/>
            <w:bottom w:w="0" w:type="dxa"/>
          </w:tblCellMar>
        </w:tblPrEx>
        <w:trPr>
          <w:trHeight w:val="20"/>
        </w:trPr>
        <w:tc>
          <w:tcPr>
            <w:tcW w:w="8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Mẫu văn bản quy định cho Cơ quan đăng ký kinh doanh</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b/>
                <w:i/>
                <w:sz w:val="20"/>
                <w:szCs w:val="20"/>
              </w:rPr>
            </w:pPr>
            <w:r w:rsidRPr="00854963">
              <w:rPr>
                <w:b/>
                <w:i/>
                <w:sz w:val="20"/>
                <w:szCs w:val="20"/>
              </w:rPr>
              <w:t>IV</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b/>
                <w:i/>
                <w:sz w:val="20"/>
                <w:szCs w:val="20"/>
              </w:rPr>
            </w:pPr>
            <w:r w:rsidRPr="00854963">
              <w:rPr>
                <w:b/>
                <w:i/>
                <w:sz w:val="20"/>
                <w:szCs w:val="20"/>
              </w:rPr>
              <w:t>Giấy chứng nhận đăng ký doanh nghiệp, Giấy chứng nhận đăng ký hoạt động chi nhánh, văn phòng đại diện</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Giấy chứng nhận đăng ký doanh nghiệp tư nhân</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IV-1</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Giấy chứng nhận đăng ký công ty TNHH một thành viên</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IV-2</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35</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Giấy chứng nhận đăng ký công ty TNHH hai thành viên trở lên</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IV-3</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36</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Giấy chứng nhận đăng ký công ty cổ phần</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IV-4</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37</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Giấy chứng nhận đăng ký công ty hợp danh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IV-5</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38</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Giấy chứng nhận đăng ký hoạt động chi nhánh, văn phòng đại diện</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IV-6</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b/>
                <w:i/>
                <w:sz w:val="20"/>
                <w:szCs w:val="20"/>
              </w:rPr>
            </w:pPr>
            <w:r w:rsidRPr="00854963">
              <w:rPr>
                <w:b/>
                <w:i/>
                <w:sz w:val="20"/>
                <w:szCs w:val="20"/>
              </w:rPr>
              <w:t>V</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b/>
                <w:i/>
                <w:sz w:val="20"/>
                <w:szCs w:val="20"/>
              </w:rPr>
            </w:pPr>
            <w:r w:rsidRPr="00854963">
              <w:rPr>
                <w:b/>
                <w:i/>
                <w:sz w:val="20"/>
                <w:szCs w:val="20"/>
              </w:rPr>
              <w:t>Thông báo và các văn bản khác của Phòng Đăng ký kinh doanh cấp tỉnh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sửa đổi, bổ sung hồ sơ đăng ký doanh nghiệp</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V-1</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yêu cầu doanh nghiệp báo cáo về tình hình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V-2</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rà soát, cập nhật thông tin về đăng ký kinh doanh và đăng ký thuế</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V-3</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42</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yêu cầu doanh nghiệp đăng ký mã số thuế</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V-4</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43</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yêu cầu doanh nghiệp tạm ngừng kinh doanh ngành, nghề kinh doanh có điều kiện</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V-5</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44</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Giấy xác nhận về việc doanh nghiệp đăng ký tạm ngừng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V-6</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45</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Giấy xác nhận về việc chi nhánh/văn phòng đại diện đăng ký tạm ngừng hoạt động</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V-7</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46</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vi phạm của doanh nghiệp thuộc trường hợp thu hồi Giấy chứng nhận đăng ký doanh nghiệp</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V-8</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47</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Quyết định về việc thu hồi Giấy chứng nhận đăng ký doanh nghiệp</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V-9</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48</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Quyết định về việc hủy bỏ Giấy chứng nhận đăng ký doanh nghiệp</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V-10</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49</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chấm dứt hoạt động chi nhánh, văn phòng đại diện, địa điểm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V-11</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 xml:space="preserve">Thông báo về việc đăng ký giải thể của doanh nghiệp </w:t>
            </w:r>
            <w:r w:rsidRPr="00854963">
              <w:rPr>
                <w:i/>
                <w:sz w:val="20"/>
                <w:szCs w:val="20"/>
              </w:rPr>
              <w:t>(xin ý kiến cơ quan công an và cơ quan thuế)</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V-12</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51</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giải thể của doanh nghiệp</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V-13</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52</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xóa tên doanh nghiệp do bị chia/bị hợp nhất/bị sáp nhập</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V-14</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53</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Giấy biên nhận hồ sơ đăng ký doanh nghiệp/chi nhánh/văn phòng đại diện/địa điểm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V-15</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54</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Giấy biên nhận hồ sơ đăng ký doanh nghiệp qua mạng điện tử</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V-16</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55</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Quyết định về việc thu hồi Giấy chứng nhận đăng ký hoạt động chi nhánh/văn phòng đại diện</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V-17</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b/>
                <w:i/>
                <w:sz w:val="20"/>
                <w:szCs w:val="20"/>
              </w:rPr>
            </w:pPr>
            <w:r w:rsidRPr="00854963">
              <w:rPr>
                <w:b/>
                <w:i/>
                <w:sz w:val="20"/>
                <w:szCs w:val="20"/>
              </w:rPr>
              <w:t>VI</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b/>
                <w:i/>
                <w:sz w:val="20"/>
                <w:szCs w:val="20"/>
              </w:rPr>
            </w:pPr>
            <w:r w:rsidRPr="00854963">
              <w:rPr>
                <w:b/>
                <w:i/>
                <w:sz w:val="20"/>
                <w:szCs w:val="20"/>
              </w:rPr>
              <w:t>Mẫu văn bản quy định cho Cơ quan đăng ký kinh doanh cấp huyện</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Giấy chứng nhận đăng ký hộ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VI-1</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57</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sửa đổi, bổ sung hồ sơ đăng ký hộ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VI-2</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58</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Thông báo về việc vi phạm của hộ kinh doanh thuộc trường hợp thu hồi Giấy chứng nhận đăng ký hộ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VI-3</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lastRenderedPageBreak/>
              <w:t>59</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Quyết định về việc thu hồi Giấy chứng nhận đăng ký hộ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VI-4</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60</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Giấy biên nhận hồ sơ đăng ký hộ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VI-5</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b/>
                <w:i/>
                <w:sz w:val="20"/>
                <w:szCs w:val="20"/>
              </w:rPr>
            </w:pPr>
            <w:r w:rsidRPr="00854963">
              <w:rPr>
                <w:b/>
                <w:i/>
                <w:sz w:val="20"/>
                <w:szCs w:val="20"/>
              </w:rPr>
              <w:t>VII</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b/>
                <w:i/>
                <w:sz w:val="20"/>
                <w:szCs w:val="20"/>
              </w:rPr>
            </w:pPr>
            <w:r w:rsidRPr="00854963">
              <w:rPr>
                <w:b/>
                <w:i/>
                <w:sz w:val="20"/>
                <w:szCs w:val="20"/>
              </w:rPr>
              <w:t>Phụ lục khác</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61</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Danh mục chữ cái sử dụng trong đặt tên doanh nghiệp, đơn vị phụ thuộc của doanh nghiệp, địa điểm kinh doanh và hộ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VII-1</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62</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Mã cấp tỉnh, cấp huyện sử dụng trong đăng ký hộ kinh doanh</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VII-2</w:t>
            </w:r>
          </w:p>
        </w:tc>
      </w:tr>
      <w:tr w:rsidR="00EF2C09" w:rsidRPr="00854963">
        <w:tblPrEx>
          <w:tblCellMar>
            <w:top w:w="0" w:type="dxa"/>
            <w:bottom w:w="0" w:type="dxa"/>
          </w:tblCellMar>
        </w:tblPrEx>
        <w:trPr>
          <w:trHeight w:val="20"/>
        </w:trPr>
        <w:tc>
          <w:tcPr>
            <w:tcW w:w="62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63</w:t>
            </w:r>
          </w:p>
        </w:tc>
        <w:tc>
          <w:tcPr>
            <w:tcW w:w="6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 xml:space="preserve">Hướng dẫn về (font) chữ, cỡ chữ, kiểu chữ sử dụng </w:t>
            </w:r>
            <w:r w:rsidR="009B6B2C">
              <w:rPr>
                <w:sz w:val="20"/>
                <w:szCs w:val="20"/>
              </w:rPr>
              <w:t>tr</w:t>
            </w:r>
            <w:r w:rsidRPr="00854963">
              <w:rPr>
                <w:sz w:val="20"/>
                <w:szCs w:val="20"/>
              </w:rPr>
              <w:t>ong các mẫu giấy</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Phụ lục VII-3</w:t>
            </w:r>
          </w:p>
        </w:tc>
      </w:tr>
    </w:tbl>
    <w:p w:rsidR="00EF2C09" w:rsidRPr="00854963" w:rsidRDefault="00EF2C09" w:rsidP="00EF2C09">
      <w:pPr>
        <w:spacing w:before="120"/>
        <w:jc w:val="center"/>
        <w:rPr>
          <w:b/>
          <w:sz w:val="20"/>
        </w:rPr>
      </w:pPr>
    </w:p>
    <w:p w:rsidR="00EF2C09" w:rsidRPr="00854963" w:rsidRDefault="00EF2C09" w:rsidP="00EF2C09">
      <w:pPr>
        <w:spacing w:before="120"/>
        <w:jc w:val="center"/>
        <w:rPr>
          <w:b/>
          <w:sz w:val="20"/>
        </w:rPr>
      </w:pPr>
      <w:bookmarkStart w:id="78" w:name="dieu_phuluc1"/>
      <w:r w:rsidRPr="00854963">
        <w:rPr>
          <w:b/>
          <w:sz w:val="20"/>
        </w:rPr>
        <w:t>PHỤ LỤC I-1</w:t>
      </w:r>
    </w:p>
    <w:bookmarkEnd w:id="78"/>
    <w:p w:rsidR="00EF2C09" w:rsidRPr="00854963" w:rsidRDefault="00EF2C09" w:rsidP="00EF2C09">
      <w:pPr>
        <w:spacing w:before="120"/>
        <w:jc w:val="center"/>
        <w:rPr>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p w:rsidR="00EF2C09" w:rsidRPr="00854963" w:rsidRDefault="00EF2C09" w:rsidP="00EF2C09">
      <w:pPr>
        <w:spacing w:before="120"/>
        <w:jc w:val="right"/>
        <w:rPr>
          <w:sz w:val="20"/>
          <w:szCs w:val="20"/>
        </w:rPr>
      </w:pPr>
      <w:r w:rsidRPr="00854963">
        <w:rPr>
          <w:i/>
          <w:sz w:val="20"/>
          <w:szCs w:val="20"/>
        </w:rPr>
        <w:t>…………, ngày …... tháng …… năm ……..</w:t>
      </w:r>
    </w:p>
    <w:p w:rsidR="00EF2C09" w:rsidRPr="00854963" w:rsidRDefault="00EF2C09" w:rsidP="00EF2C09">
      <w:pPr>
        <w:spacing w:before="120"/>
        <w:jc w:val="center"/>
        <w:rPr>
          <w:b/>
          <w:sz w:val="20"/>
          <w:szCs w:val="20"/>
        </w:rPr>
      </w:pPr>
      <w:bookmarkStart w:id="79" w:name="dieu_phuluc1_name"/>
      <w:r w:rsidRPr="00854963">
        <w:rPr>
          <w:b/>
          <w:sz w:val="20"/>
          <w:szCs w:val="20"/>
        </w:rPr>
        <w:t>GIẤY ĐỀ NGHỊ ĐĂNG KÝ DOANH NGHIỆP</w:t>
      </w:r>
      <w:r w:rsidRPr="00854963">
        <w:rPr>
          <w:b/>
          <w:sz w:val="20"/>
          <w:szCs w:val="20"/>
        </w:rPr>
        <w:br/>
      </w:r>
      <w:bookmarkStart w:id="80" w:name="dieu_phuluc1_name_name"/>
      <w:bookmarkEnd w:id="79"/>
      <w:r w:rsidRPr="00854963">
        <w:rPr>
          <w:b/>
          <w:sz w:val="20"/>
          <w:szCs w:val="20"/>
        </w:rPr>
        <w:t>DOANH NGHIỆP TƯ NHÂN</w:t>
      </w:r>
    </w:p>
    <w:bookmarkEnd w:id="80"/>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Tôi là </w:t>
      </w:r>
      <w:r w:rsidRPr="00854963">
        <w:rPr>
          <w:i/>
          <w:sz w:val="20"/>
          <w:szCs w:val="20"/>
        </w:rPr>
        <w:t>(ghi họ tên bằng chữ in hoa)</w:t>
      </w:r>
      <w:r w:rsidRPr="00854963">
        <w:rPr>
          <w:sz w:val="20"/>
          <w:szCs w:val="20"/>
        </w:rPr>
        <w:t xml:space="preserve">: ……………………………………………….. Giới tính: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Ngày hết hạn: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Đăng ký doanh nghiệp tư nhân do tôi làm chủ với các nội dung sau:</w:t>
      </w:r>
    </w:p>
    <w:p w:rsidR="00EF2C09" w:rsidRPr="00854963" w:rsidRDefault="00EF2C09" w:rsidP="00EF2C09">
      <w:pPr>
        <w:tabs>
          <w:tab w:val="right" w:leader="dot" w:pos="8640"/>
        </w:tabs>
        <w:spacing w:before="120"/>
        <w:rPr>
          <w:b/>
          <w:sz w:val="20"/>
          <w:szCs w:val="20"/>
        </w:rPr>
      </w:pPr>
      <w:r w:rsidRPr="00854963">
        <w:rPr>
          <w:b/>
          <w:sz w:val="20"/>
          <w:szCs w:val="20"/>
        </w:rPr>
        <w:t>1. Tên doanh nghiệp:</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viết bằng tiếng Việt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Tên doanh nghiệp viết bằng tiếng nước ngoài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viết tắt </w:t>
      </w:r>
      <w:r w:rsidRPr="00854963">
        <w:rPr>
          <w:i/>
          <w:sz w:val="20"/>
          <w:szCs w:val="20"/>
        </w:rPr>
        <w:t>(nếu có)</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Địa chỉ trụ sở chính:</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Tỉnh/Thành phố: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3. Ngành, nghề kinh doanh</w:t>
      </w:r>
      <w:r w:rsidRPr="00854963">
        <w:rPr>
          <w:sz w:val="20"/>
          <w:szCs w:val="20"/>
        </w:rPr>
        <w:t xml:space="preserve"> </w:t>
      </w:r>
      <w:r w:rsidRPr="00854963">
        <w:rPr>
          <w:i/>
          <w:sz w:val="20"/>
          <w:szCs w:val="20"/>
        </w:rPr>
        <w:t>(ghi tên và mã theo ngành cấp 4 trong Hệ thống ngành kinh tế của Việt Nam)</w:t>
      </w:r>
      <w:r w:rsidRPr="00854963">
        <w:rPr>
          <w:sz w:val="20"/>
          <w:szCs w:val="20"/>
        </w:rPr>
        <w:t>:</w:t>
      </w:r>
    </w:p>
    <w:tbl>
      <w:tblPr>
        <w:tblW w:w="0" w:type="auto"/>
        <w:tblInd w:w="5" w:type="dxa"/>
        <w:tblLayout w:type="fixed"/>
        <w:tblCellMar>
          <w:left w:w="115" w:type="dxa"/>
          <w:right w:w="115" w:type="dxa"/>
        </w:tblCellMar>
        <w:tblLook w:val="0000"/>
      </w:tblPr>
      <w:tblGrid>
        <w:gridCol w:w="998"/>
        <w:gridCol w:w="4555"/>
        <w:gridCol w:w="3221"/>
      </w:tblGrid>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STT</w:t>
            </w:r>
          </w:p>
        </w:tc>
        <w:tc>
          <w:tcPr>
            <w:tcW w:w="455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Tên ngành</w:t>
            </w:r>
          </w:p>
        </w:tc>
        <w:tc>
          <w:tcPr>
            <w:tcW w:w="322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Mã ngành</w:t>
            </w:r>
          </w:p>
        </w:tc>
      </w:tr>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455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22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4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221"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bl>
    <w:p w:rsidR="00EF2C09" w:rsidRPr="00854963" w:rsidRDefault="00EF2C09" w:rsidP="00EF2C09">
      <w:pPr>
        <w:tabs>
          <w:tab w:val="right" w:leader="dot" w:pos="8640"/>
        </w:tabs>
        <w:spacing w:before="120"/>
        <w:rPr>
          <w:b/>
          <w:sz w:val="20"/>
          <w:szCs w:val="20"/>
        </w:rPr>
      </w:pPr>
      <w:r w:rsidRPr="00854963">
        <w:rPr>
          <w:b/>
          <w:sz w:val="20"/>
          <w:szCs w:val="20"/>
        </w:rPr>
        <w:t>4. Vốn đầu tư ban đầu:</w:t>
      </w:r>
    </w:p>
    <w:p w:rsidR="00EF2C09" w:rsidRPr="00854963" w:rsidRDefault="00EF2C09" w:rsidP="00EF2C09">
      <w:pPr>
        <w:tabs>
          <w:tab w:val="right" w:leader="dot" w:pos="8640"/>
        </w:tabs>
        <w:spacing w:before="120"/>
        <w:rPr>
          <w:sz w:val="20"/>
          <w:szCs w:val="20"/>
        </w:rPr>
      </w:pPr>
      <w:r w:rsidRPr="00854963">
        <w:rPr>
          <w:sz w:val="20"/>
          <w:szCs w:val="20"/>
        </w:rPr>
        <w:t xml:space="preserve">Tổng số </w:t>
      </w:r>
      <w:r w:rsidRPr="00854963">
        <w:rPr>
          <w:i/>
          <w:sz w:val="20"/>
          <w:szCs w:val="20"/>
        </w:rPr>
        <w:t>(bằng số; VNĐ):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Trong đó: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 Tiền Việt Nam: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 Ngoại tệ tự do chuyển đổi: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Vàng:</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 Giá trị quyền sử dụng đất, quyền sở hữu trí tuệ, công nghệ, bí quyết kỹ thuật: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 Tài sản khác </w:t>
      </w:r>
      <w:r w:rsidRPr="00854963">
        <w:rPr>
          <w:i/>
          <w:sz w:val="20"/>
          <w:szCs w:val="20"/>
        </w:rPr>
        <w:t xml:space="preserve">(ghi rõ loại tài sản, số lượng và giá trị còn lại của mỗi loại tài sản, </w:t>
      </w:r>
      <w:r w:rsidR="009B6B2C">
        <w:rPr>
          <w:i/>
          <w:sz w:val="20"/>
          <w:szCs w:val="20"/>
        </w:rPr>
        <w:t>có thể</w:t>
      </w:r>
      <w:r w:rsidRPr="00854963">
        <w:rPr>
          <w:i/>
          <w:sz w:val="20"/>
          <w:szCs w:val="20"/>
        </w:rPr>
        <w:t xml:space="preserve"> lập thành danh mục riêng kèm theo Giấy đề nghị đăng ký doanh nghiệp)</w:t>
      </w:r>
      <w:r w:rsidRPr="00854963">
        <w:rPr>
          <w:sz w:val="20"/>
          <w:szCs w:val="20"/>
        </w:rPr>
        <w:t>:</w:t>
      </w:r>
      <w:r w:rsidRPr="00854963">
        <w:rPr>
          <w:sz w:val="20"/>
          <w:szCs w:val="20"/>
        </w:rPr>
        <w:tab/>
      </w:r>
    </w:p>
    <w:p w:rsidR="009B6B2C" w:rsidRDefault="00EF2C09" w:rsidP="00EF2C09">
      <w:pPr>
        <w:tabs>
          <w:tab w:val="right" w:leader="dot" w:pos="8640"/>
        </w:tabs>
        <w:spacing w:before="120"/>
        <w:rPr>
          <w:sz w:val="20"/>
          <w:szCs w:val="20"/>
        </w:rPr>
      </w:pPr>
      <w:r w:rsidRPr="00854963">
        <w:rPr>
          <w:b/>
          <w:sz w:val="20"/>
          <w:szCs w:val="20"/>
        </w:rPr>
        <w:t>5. Vốn pháp định</w:t>
      </w:r>
      <w:r w:rsidRPr="00854963">
        <w:rPr>
          <w:sz w:val="20"/>
          <w:szCs w:val="20"/>
        </w:rPr>
        <w:t xml:space="preserve"> </w:t>
      </w:r>
      <w:r w:rsidRPr="00854963">
        <w:rPr>
          <w:i/>
          <w:sz w:val="20"/>
          <w:szCs w:val="20"/>
        </w:rPr>
        <w:t>(đối với ngành, nghề kinh doanh phải có vốn pháp định; bằng số; VNĐ)</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6. Thông tin đăng ký thuế:</w:t>
      </w:r>
    </w:p>
    <w:tbl>
      <w:tblPr>
        <w:tblW w:w="8717" w:type="dxa"/>
        <w:tblInd w:w="5" w:type="dxa"/>
        <w:tblLayout w:type="fixed"/>
        <w:tblCellMar>
          <w:left w:w="115" w:type="dxa"/>
          <w:right w:w="115" w:type="dxa"/>
        </w:tblCellMar>
        <w:tblLook w:val="0000"/>
      </w:tblPr>
      <w:tblGrid>
        <w:gridCol w:w="680"/>
        <w:gridCol w:w="5643"/>
        <w:gridCol w:w="2394"/>
      </w:tblGrid>
      <w:tr w:rsidR="00EF2C09" w:rsidRPr="00854963">
        <w:tblPrEx>
          <w:tblCellMar>
            <w:top w:w="0" w:type="dxa"/>
            <w:bottom w:w="0" w:type="dxa"/>
          </w:tblCellMar>
        </w:tblPrEx>
        <w:trPr>
          <w:trHeight w:val="20"/>
        </w:trPr>
        <w:tc>
          <w:tcPr>
            <w:tcW w:w="680"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b/>
                <w:sz w:val="20"/>
                <w:szCs w:val="20"/>
              </w:rPr>
            </w:pPr>
            <w:r w:rsidRPr="00854963">
              <w:rPr>
                <w:b/>
                <w:sz w:val="20"/>
                <w:szCs w:val="20"/>
              </w:rPr>
              <w:t>STT</w:t>
            </w:r>
          </w:p>
        </w:tc>
        <w:tc>
          <w:tcPr>
            <w:tcW w:w="8037" w:type="dxa"/>
            <w:gridSpan w:val="2"/>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Các chỉ tiêu thông tin đăng ký thuế</w:t>
            </w:r>
          </w:p>
        </w:tc>
      </w:tr>
      <w:tr w:rsidR="00EF2C09" w:rsidRPr="00854963">
        <w:tblPrEx>
          <w:tblCellMar>
            <w:top w:w="0" w:type="dxa"/>
            <w:bottom w:w="0" w:type="dxa"/>
          </w:tblCellMar>
        </w:tblPrEx>
        <w:trPr>
          <w:trHeight w:val="20"/>
        </w:trPr>
        <w:tc>
          <w:tcPr>
            <w:tcW w:w="680"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1</w:t>
            </w:r>
          </w:p>
        </w:tc>
        <w:tc>
          <w:tcPr>
            <w:tcW w:w="8037" w:type="dxa"/>
            <w:gridSpan w:val="2"/>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Thông tin về Giám đốc (Tổng giám đốc), Kế toán trưởng (nếu có):</w:t>
            </w:r>
          </w:p>
          <w:p w:rsidR="00EF2C09" w:rsidRPr="00854963" w:rsidRDefault="00EF2C09" w:rsidP="00117E22">
            <w:pPr>
              <w:tabs>
                <w:tab w:val="right" w:leader="dot" w:pos="8640"/>
              </w:tabs>
              <w:spacing w:before="120"/>
              <w:rPr>
                <w:sz w:val="20"/>
                <w:szCs w:val="20"/>
              </w:rPr>
            </w:pPr>
            <w:r w:rsidRPr="00854963">
              <w:rPr>
                <w:sz w:val="20"/>
                <w:szCs w:val="20"/>
              </w:rPr>
              <w:t>Họ và tên Giám đốc (Tổng giám đốc):</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Họ và tên Kế toán trưởng:</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w:t>
            </w:r>
            <w:r w:rsidRPr="00854963">
              <w:rPr>
                <w:sz w:val="20"/>
                <w:szCs w:val="20"/>
              </w:rPr>
              <w:tab/>
            </w:r>
          </w:p>
        </w:tc>
      </w:tr>
      <w:tr w:rsidR="00EF2C09" w:rsidRPr="00854963">
        <w:tblPrEx>
          <w:tblCellMar>
            <w:top w:w="0" w:type="dxa"/>
            <w:bottom w:w="0" w:type="dxa"/>
          </w:tblCellMar>
        </w:tblPrEx>
        <w:trPr>
          <w:trHeight w:val="20"/>
        </w:trPr>
        <w:tc>
          <w:tcPr>
            <w:tcW w:w="680"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2</w:t>
            </w:r>
          </w:p>
        </w:tc>
        <w:tc>
          <w:tcPr>
            <w:tcW w:w="8037" w:type="dxa"/>
            <w:gridSpan w:val="2"/>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Địa chỉ nhận thông báo thuế </w:t>
            </w:r>
            <w:r w:rsidRPr="00854963">
              <w:rPr>
                <w:i/>
                <w:sz w:val="20"/>
                <w:szCs w:val="20"/>
              </w:rPr>
              <w:t>(chỉ kê khai nếu địa chỉ nhận thông báo thuế khác địa chỉ trụ sở chính)</w:t>
            </w:r>
            <w:r w:rsidRPr="00854963">
              <w:rPr>
                <w:sz w:val="20"/>
                <w:szCs w:val="20"/>
              </w:rPr>
              <w:t>:</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Xã/Phường/Thị trấn:</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Tỉnh/Thành phố:</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 ………………………………………Fax:</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Email:</w:t>
            </w:r>
            <w:r w:rsidRPr="00854963">
              <w:rPr>
                <w:sz w:val="20"/>
                <w:szCs w:val="20"/>
              </w:rPr>
              <w:tab/>
            </w:r>
          </w:p>
        </w:tc>
      </w:tr>
      <w:tr w:rsidR="00EF2C09" w:rsidRPr="00854963">
        <w:tblPrEx>
          <w:tblCellMar>
            <w:top w:w="0" w:type="dxa"/>
            <w:bottom w:w="0" w:type="dxa"/>
          </w:tblCellMar>
        </w:tblPrEx>
        <w:trPr>
          <w:trHeight w:val="20"/>
        </w:trPr>
        <w:tc>
          <w:tcPr>
            <w:tcW w:w="680"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3</w:t>
            </w:r>
          </w:p>
        </w:tc>
        <w:tc>
          <w:tcPr>
            <w:tcW w:w="8037" w:type="dxa"/>
            <w:gridSpan w:val="2"/>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i/>
                <w:sz w:val="20"/>
                <w:szCs w:val="20"/>
              </w:rPr>
            </w:pPr>
            <w:r w:rsidRPr="00854963">
              <w:rPr>
                <w:sz w:val="20"/>
                <w:szCs w:val="20"/>
              </w:rPr>
              <w:t xml:space="preserve">Ngày bắt đầu hoạt động </w:t>
            </w:r>
            <w:r w:rsidRPr="00854963">
              <w:rPr>
                <w:i/>
                <w:sz w:val="20"/>
                <w:szCs w:val="20"/>
              </w:rPr>
              <w:t xml:space="preserve">(trường hợp doanh nghiệp dự kiến bắt đầu hoạt động kể từ ngày được cấp Giấy chứng nhận đăng ký doanh nghiệp thì không cần kê khai </w:t>
            </w:r>
            <w:r w:rsidR="009B6B2C">
              <w:rPr>
                <w:i/>
                <w:sz w:val="20"/>
                <w:szCs w:val="20"/>
              </w:rPr>
              <w:t>nội dung</w:t>
            </w:r>
            <w:r w:rsidRPr="00854963">
              <w:rPr>
                <w:i/>
                <w:sz w:val="20"/>
                <w:szCs w:val="20"/>
              </w:rPr>
              <w:t xml:space="preserve"> này)</w:t>
            </w:r>
            <w:r w:rsidRPr="00854963">
              <w:rPr>
                <w:sz w:val="20"/>
                <w:szCs w:val="20"/>
              </w:rPr>
              <w:t>: ……/ ……./ …….</w:t>
            </w:r>
          </w:p>
        </w:tc>
      </w:tr>
      <w:tr w:rsidR="009B6B2C" w:rsidRPr="00854963">
        <w:tblPrEx>
          <w:tblCellMar>
            <w:top w:w="0" w:type="dxa"/>
            <w:bottom w:w="0" w:type="dxa"/>
          </w:tblCellMar>
        </w:tblPrEx>
        <w:tc>
          <w:tcPr>
            <w:tcW w:w="680" w:type="dxa"/>
            <w:tcBorders>
              <w:top w:val="single" w:sz="4" w:space="0" w:color="auto"/>
              <w:left w:val="single" w:sz="4" w:space="0" w:color="auto"/>
              <w:bottom w:val="nil"/>
              <w:right w:val="nil"/>
            </w:tcBorders>
            <w:shd w:val="clear" w:color="auto" w:fill="FFFFFF"/>
          </w:tcPr>
          <w:p w:rsidR="009B6B2C" w:rsidRPr="00854963" w:rsidRDefault="009B6B2C" w:rsidP="00117E22">
            <w:pPr>
              <w:tabs>
                <w:tab w:val="right" w:leader="dot" w:pos="8640"/>
              </w:tabs>
              <w:spacing w:before="120"/>
              <w:jc w:val="center"/>
              <w:rPr>
                <w:sz w:val="20"/>
                <w:szCs w:val="20"/>
              </w:rPr>
            </w:pPr>
            <w:r w:rsidRPr="00854963">
              <w:rPr>
                <w:sz w:val="20"/>
                <w:szCs w:val="20"/>
              </w:rPr>
              <w:t>4</w:t>
            </w:r>
          </w:p>
        </w:tc>
        <w:tc>
          <w:tcPr>
            <w:tcW w:w="8037" w:type="dxa"/>
            <w:gridSpan w:val="2"/>
            <w:tcBorders>
              <w:top w:val="single" w:sz="4" w:space="0" w:color="auto"/>
              <w:left w:val="single" w:sz="4" w:space="0" w:color="auto"/>
              <w:bottom w:val="nil"/>
              <w:right w:val="single" w:sz="4" w:space="0" w:color="auto"/>
            </w:tcBorders>
            <w:shd w:val="clear" w:color="auto" w:fill="FFFFFF"/>
          </w:tcPr>
          <w:p w:rsidR="009B6B2C" w:rsidRPr="00854963" w:rsidRDefault="009B6B2C" w:rsidP="00117E22">
            <w:pPr>
              <w:tabs>
                <w:tab w:val="right" w:leader="dot" w:pos="8640"/>
              </w:tabs>
              <w:spacing w:before="120"/>
              <w:rPr>
                <w:sz w:val="20"/>
                <w:szCs w:val="20"/>
              </w:rPr>
            </w:pPr>
            <w:r w:rsidRPr="00854963">
              <w:rPr>
                <w:sz w:val="20"/>
                <w:szCs w:val="20"/>
              </w:rPr>
              <w:t>Hình thức hạch toán (</w:t>
            </w:r>
            <w:r w:rsidRPr="00854963">
              <w:rPr>
                <w:i/>
                <w:sz w:val="20"/>
                <w:szCs w:val="20"/>
              </w:rPr>
              <w:t>đánh dấu X vào ô thích hợp)</w:t>
            </w:r>
            <w:r w:rsidRPr="00854963">
              <w:rPr>
                <w:sz w:val="20"/>
                <w:szCs w:val="20"/>
              </w:rPr>
              <w:t>:</w:t>
            </w:r>
          </w:p>
          <w:p w:rsidR="009B6B2C" w:rsidRPr="009B6B2C" w:rsidRDefault="009B6B2C" w:rsidP="009B6B2C">
            <w:pPr>
              <w:spacing w:before="120"/>
              <w:rPr>
                <w:sz w:val="22"/>
                <w:szCs w:val="20"/>
              </w:rPr>
            </w:pPr>
            <w:r w:rsidRPr="00854963">
              <w:rPr>
                <w:sz w:val="20"/>
                <w:szCs w:val="20"/>
              </w:rPr>
              <w:t>Hạch toán độc lập</w:t>
            </w:r>
            <w:r>
              <w:rPr>
                <w:sz w:val="20"/>
                <w:szCs w:val="20"/>
              </w:rPr>
              <w:tab/>
            </w:r>
            <w:r>
              <w:rPr>
                <w:sz w:val="20"/>
                <w:szCs w:val="20"/>
              </w:rPr>
              <w:tab/>
            </w:r>
            <w:r w:rsidRPr="009B6B2C">
              <w:rPr>
                <w:rFonts w:ascii="Webdings" w:hAnsi="Webdings"/>
                <w:sz w:val="20"/>
                <w:szCs w:val="20"/>
              </w:rPr>
              <w:t></w:t>
            </w:r>
          </w:p>
          <w:p w:rsidR="009B6B2C" w:rsidRPr="00854963" w:rsidRDefault="009B6B2C" w:rsidP="009B6B2C">
            <w:pPr>
              <w:spacing w:before="120"/>
              <w:rPr>
                <w:sz w:val="20"/>
                <w:szCs w:val="20"/>
              </w:rPr>
            </w:pPr>
            <w:r w:rsidRPr="00854963">
              <w:rPr>
                <w:sz w:val="20"/>
                <w:szCs w:val="20"/>
              </w:rPr>
              <w:t>Hạch toán phụ thuộc</w:t>
            </w:r>
            <w:r>
              <w:rPr>
                <w:sz w:val="20"/>
                <w:szCs w:val="20"/>
              </w:rPr>
              <w:tab/>
            </w:r>
            <w:r>
              <w:rPr>
                <w:sz w:val="20"/>
                <w:szCs w:val="20"/>
              </w:rPr>
              <w:tab/>
            </w:r>
            <w:r>
              <w:rPr>
                <w:sz w:val="20"/>
                <w:szCs w:val="20"/>
              </w:rPr>
              <w:sym w:font="Webdings" w:char="F063"/>
            </w:r>
          </w:p>
        </w:tc>
      </w:tr>
      <w:tr w:rsidR="00EF2C09" w:rsidRPr="00854963">
        <w:tblPrEx>
          <w:tblCellMar>
            <w:top w:w="0" w:type="dxa"/>
            <w:bottom w:w="0" w:type="dxa"/>
          </w:tblCellMar>
        </w:tblPrEx>
        <w:trPr>
          <w:trHeight w:val="20"/>
        </w:trPr>
        <w:tc>
          <w:tcPr>
            <w:tcW w:w="680"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5</w:t>
            </w:r>
          </w:p>
        </w:tc>
        <w:tc>
          <w:tcPr>
            <w:tcW w:w="8037" w:type="dxa"/>
            <w:gridSpan w:val="2"/>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Năm tài chính:</w:t>
            </w:r>
          </w:p>
          <w:p w:rsidR="00EF2C09" w:rsidRPr="00854963" w:rsidRDefault="00EF2C09" w:rsidP="00117E22">
            <w:pPr>
              <w:tabs>
                <w:tab w:val="right" w:leader="dot" w:pos="8640"/>
              </w:tabs>
              <w:spacing w:before="120"/>
              <w:rPr>
                <w:sz w:val="20"/>
                <w:szCs w:val="20"/>
              </w:rPr>
            </w:pPr>
            <w:r w:rsidRPr="00854963">
              <w:rPr>
                <w:sz w:val="20"/>
                <w:szCs w:val="20"/>
              </w:rPr>
              <w:t>Áp dụng từ ngày ……/……đến ngày …../…..</w:t>
            </w:r>
          </w:p>
          <w:p w:rsidR="00EF2C09" w:rsidRPr="00854963" w:rsidRDefault="00EF2C09" w:rsidP="00117E22">
            <w:pPr>
              <w:tabs>
                <w:tab w:val="right" w:leader="dot" w:pos="8640"/>
              </w:tabs>
              <w:spacing w:before="120"/>
              <w:rPr>
                <w:i/>
                <w:sz w:val="20"/>
                <w:szCs w:val="20"/>
              </w:rPr>
            </w:pPr>
            <w:r w:rsidRPr="00854963">
              <w:rPr>
                <w:i/>
                <w:sz w:val="20"/>
                <w:szCs w:val="20"/>
              </w:rPr>
              <w:t>(ghi ngày, tháng bắt đầu và kết thúc niên độ kế toán)</w:t>
            </w:r>
          </w:p>
        </w:tc>
      </w:tr>
      <w:tr w:rsidR="00EF2C09" w:rsidRPr="00854963">
        <w:tblPrEx>
          <w:tblCellMar>
            <w:top w:w="0" w:type="dxa"/>
            <w:bottom w:w="0" w:type="dxa"/>
          </w:tblCellMar>
        </w:tblPrEx>
        <w:trPr>
          <w:trHeight w:val="20"/>
        </w:trPr>
        <w:tc>
          <w:tcPr>
            <w:tcW w:w="680"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6</w:t>
            </w:r>
          </w:p>
        </w:tc>
        <w:tc>
          <w:tcPr>
            <w:tcW w:w="8037" w:type="dxa"/>
            <w:gridSpan w:val="2"/>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Tổng số lao động </w:t>
            </w:r>
            <w:r w:rsidRPr="00854963">
              <w:rPr>
                <w:i/>
                <w:sz w:val="20"/>
                <w:szCs w:val="20"/>
              </w:rPr>
              <w:t>(dự kiến)</w:t>
            </w:r>
            <w:r w:rsidRPr="00854963">
              <w:rPr>
                <w:sz w:val="20"/>
                <w:szCs w:val="20"/>
              </w:rPr>
              <w:t>:</w:t>
            </w:r>
            <w:r w:rsidRPr="00854963">
              <w:rPr>
                <w:sz w:val="20"/>
                <w:szCs w:val="20"/>
              </w:rPr>
              <w:tab/>
            </w:r>
          </w:p>
        </w:tc>
      </w:tr>
      <w:tr w:rsidR="00EF2C09" w:rsidRPr="00854963">
        <w:tblPrEx>
          <w:tblCellMar>
            <w:top w:w="0" w:type="dxa"/>
            <w:bottom w:w="0" w:type="dxa"/>
          </w:tblCellMar>
        </w:tblPrEx>
        <w:trPr>
          <w:trHeight w:val="20"/>
        </w:trPr>
        <w:tc>
          <w:tcPr>
            <w:tcW w:w="680"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7</w:t>
            </w:r>
          </w:p>
        </w:tc>
        <w:tc>
          <w:tcPr>
            <w:tcW w:w="8037" w:type="dxa"/>
            <w:gridSpan w:val="2"/>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Đăng ký xuất khẩu </w:t>
            </w:r>
            <w:r w:rsidRPr="00854963">
              <w:rPr>
                <w:i/>
                <w:sz w:val="20"/>
                <w:szCs w:val="20"/>
              </w:rPr>
              <w:t>(có/không)</w:t>
            </w:r>
            <w:r w:rsidRPr="00854963">
              <w:rPr>
                <w:sz w:val="20"/>
                <w:szCs w:val="20"/>
              </w:rPr>
              <w:t>:</w:t>
            </w:r>
            <w:r w:rsidRPr="00854963">
              <w:rPr>
                <w:sz w:val="20"/>
                <w:szCs w:val="20"/>
              </w:rPr>
              <w:tab/>
            </w:r>
          </w:p>
        </w:tc>
      </w:tr>
      <w:tr w:rsidR="00EF2C09" w:rsidRPr="00854963">
        <w:tblPrEx>
          <w:tblCellMar>
            <w:top w:w="0" w:type="dxa"/>
            <w:bottom w:w="0" w:type="dxa"/>
          </w:tblCellMar>
        </w:tblPrEx>
        <w:trPr>
          <w:trHeight w:val="20"/>
        </w:trPr>
        <w:tc>
          <w:tcPr>
            <w:tcW w:w="680"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8</w:t>
            </w:r>
          </w:p>
        </w:tc>
        <w:tc>
          <w:tcPr>
            <w:tcW w:w="8037" w:type="dxa"/>
            <w:gridSpan w:val="2"/>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Tài khoản ngân hàng, kho bạc </w:t>
            </w:r>
            <w:r w:rsidRPr="00854963">
              <w:rPr>
                <w:i/>
                <w:sz w:val="20"/>
                <w:szCs w:val="20"/>
              </w:rPr>
              <w:t>(nếu có tại thời điểm kê khai)</w:t>
            </w:r>
            <w:r w:rsidRPr="00854963">
              <w:rPr>
                <w:sz w:val="20"/>
                <w:szCs w:val="20"/>
              </w:rPr>
              <w:t>:</w:t>
            </w:r>
          </w:p>
          <w:p w:rsidR="00EF2C09" w:rsidRPr="00854963" w:rsidRDefault="00EF2C09" w:rsidP="00117E22">
            <w:pPr>
              <w:tabs>
                <w:tab w:val="right" w:leader="dot" w:pos="8640"/>
              </w:tabs>
              <w:spacing w:before="120"/>
              <w:rPr>
                <w:sz w:val="20"/>
                <w:szCs w:val="20"/>
              </w:rPr>
            </w:pPr>
            <w:r w:rsidRPr="00854963">
              <w:rPr>
                <w:sz w:val="20"/>
                <w:szCs w:val="20"/>
              </w:rPr>
              <w:lastRenderedPageBreak/>
              <w:t>Tài khoản ngân hàng:</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 xml:space="preserve">Tài khoản </w:t>
            </w:r>
            <w:r w:rsidR="009B6B2C">
              <w:rPr>
                <w:sz w:val="20"/>
                <w:szCs w:val="20"/>
              </w:rPr>
              <w:t>kho bạc</w:t>
            </w:r>
            <w:r w:rsidRPr="00854963">
              <w:rPr>
                <w:sz w:val="20"/>
                <w:szCs w:val="20"/>
              </w:rPr>
              <w:t>:</w:t>
            </w:r>
            <w:r w:rsidRPr="00854963">
              <w:rPr>
                <w:sz w:val="20"/>
                <w:szCs w:val="20"/>
              </w:rPr>
              <w:tab/>
            </w:r>
          </w:p>
        </w:tc>
      </w:tr>
      <w:tr w:rsidR="00EF2C09" w:rsidRPr="00854963">
        <w:tblPrEx>
          <w:tblCellMar>
            <w:top w:w="0" w:type="dxa"/>
            <w:bottom w:w="0" w:type="dxa"/>
          </w:tblCellMar>
        </w:tblPrEx>
        <w:trPr>
          <w:trHeight w:val="20"/>
        </w:trPr>
        <w:tc>
          <w:tcPr>
            <w:tcW w:w="680" w:type="dxa"/>
            <w:tcBorders>
              <w:top w:val="single" w:sz="4" w:space="0" w:color="auto"/>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lastRenderedPageBreak/>
              <w:t>9</w:t>
            </w:r>
          </w:p>
        </w:tc>
        <w:tc>
          <w:tcPr>
            <w:tcW w:w="8037" w:type="dxa"/>
            <w:gridSpan w:val="2"/>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Các loại thuế phải nộp </w:t>
            </w:r>
            <w:r w:rsidRPr="00854963">
              <w:rPr>
                <w:i/>
                <w:sz w:val="20"/>
                <w:szCs w:val="20"/>
              </w:rPr>
              <w:t>(đánh dấu X vào ô thích hợp)</w:t>
            </w:r>
          </w:p>
        </w:tc>
      </w:tr>
      <w:tr w:rsidR="00EF2C09" w:rsidRPr="00854963">
        <w:tblPrEx>
          <w:tblCellMar>
            <w:top w:w="0" w:type="dxa"/>
            <w:bottom w:w="0" w:type="dxa"/>
          </w:tblCellMar>
        </w:tblPrEx>
        <w:trPr>
          <w:trHeight w:val="20"/>
        </w:trPr>
        <w:tc>
          <w:tcPr>
            <w:tcW w:w="680"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3" w:type="dxa"/>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Giá trị gia tăng</w:t>
            </w:r>
          </w:p>
        </w:tc>
        <w:tc>
          <w:tcPr>
            <w:tcW w:w="2394" w:type="dxa"/>
            <w:tcBorders>
              <w:right w:val="single" w:sz="4" w:space="0" w:color="auto"/>
            </w:tcBorders>
            <w:shd w:val="clear" w:color="auto" w:fill="FFFFFF"/>
          </w:tcPr>
          <w:p w:rsidR="00EF2C09" w:rsidRPr="00854963" w:rsidRDefault="009B6B2C" w:rsidP="00117E22">
            <w:pPr>
              <w:tabs>
                <w:tab w:val="right" w:leader="dot" w:pos="8640"/>
              </w:tabs>
              <w:spacing w:before="120"/>
              <w:rPr>
                <w:sz w:val="20"/>
                <w:szCs w:val="20"/>
              </w:rPr>
            </w:pPr>
            <w:r w:rsidRPr="009B6B2C">
              <w:rPr>
                <w:rFonts w:ascii="Webdings" w:hAnsi="Webdings"/>
                <w:sz w:val="20"/>
                <w:szCs w:val="20"/>
              </w:rPr>
              <w:t></w:t>
            </w:r>
          </w:p>
        </w:tc>
      </w:tr>
      <w:tr w:rsidR="00EF2C09" w:rsidRPr="00854963">
        <w:tblPrEx>
          <w:tblCellMar>
            <w:top w:w="0" w:type="dxa"/>
            <w:bottom w:w="0" w:type="dxa"/>
          </w:tblCellMar>
        </w:tblPrEx>
        <w:trPr>
          <w:trHeight w:val="20"/>
        </w:trPr>
        <w:tc>
          <w:tcPr>
            <w:tcW w:w="680"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3" w:type="dxa"/>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Tiêu thụ đặc biệt</w:t>
            </w:r>
          </w:p>
        </w:tc>
        <w:tc>
          <w:tcPr>
            <w:tcW w:w="2394" w:type="dxa"/>
            <w:tcBorders>
              <w:right w:val="single" w:sz="4" w:space="0" w:color="auto"/>
            </w:tcBorders>
            <w:shd w:val="clear" w:color="auto" w:fill="FFFFFF"/>
          </w:tcPr>
          <w:p w:rsidR="00EF2C09" w:rsidRPr="00854963" w:rsidRDefault="009B6B2C" w:rsidP="00117E22">
            <w:pPr>
              <w:tabs>
                <w:tab w:val="right" w:leader="dot" w:pos="8640"/>
              </w:tabs>
              <w:spacing w:before="120"/>
              <w:rPr>
                <w:sz w:val="20"/>
                <w:szCs w:val="20"/>
              </w:rPr>
            </w:pPr>
            <w:r w:rsidRPr="009B6B2C">
              <w:rPr>
                <w:rFonts w:ascii="Webdings" w:hAnsi="Webdings"/>
                <w:sz w:val="20"/>
                <w:szCs w:val="20"/>
              </w:rPr>
              <w:t></w:t>
            </w:r>
          </w:p>
        </w:tc>
      </w:tr>
      <w:tr w:rsidR="009B6B2C" w:rsidRPr="00854963">
        <w:tblPrEx>
          <w:tblCellMar>
            <w:top w:w="0" w:type="dxa"/>
            <w:bottom w:w="0" w:type="dxa"/>
          </w:tblCellMar>
        </w:tblPrEx>
        <w:trPr>
          <w:trHeight w:val="20"/>
        </w:trPr>
        <w:tc>
          <w:tcPr>
            <w:tcW w:w="680" w:type="dxa"/>
            <w:tcBorders>
              <w:left w:val="single" w:sz="4" w:space="0" w:color="auto"/>
              <w:right w:val="nil"/>
            </w:tcBorders>
            <w:shd w:val="clear" w:color="auto" w:fill="FFFFFF"/>
          </w:tcPr>
          <w:p w:rsidR="009B6B2C" w:rsidRPr="00854963" w:rsidRDefault="009B6B2C" w:rsidP="00117E22">
            <w:pPr>
              <w:tabs>
                <w:tab w:val="right" w:leader="dot" w:pos="8640"/>
              </w:tabs>
              <w:spacing w:before="120"/>
              <w:jc w:val="center"/>
              <w:rPr>
                <w:sz w:val="20"/>
                <w:szCs w:val="20"/>
              </w:rPr>
            </w:pPr>
          </w:p>
        </w:tc>
        <w:tc>
          <w:tcPr>
            <w:tcW w:w="5643" w:type="dxa"/>
            <w:tcBorders>
              <w:left w:val="single" w:sz="4" w:space="0" w:color="auto"/>
            </w:tcBorders>
            <w:shd w:val="clear" w:color="auto" w:fill="FFFFFF"/>
          </w:tcPr>
          <w:p w:rsidR="009B6B2C" w:rsidRPr="00854963" w:rsidRDefault="009B6B2C" w:rsidP="00117E22">
            <w:pPr>
              <w:tabs>
                <w:tab w:val="right" w:leader="dot" w:pos="8640"/>
              </w:tabs>
              <w:spacing w:before="120"/>
              <w:rPr>
                <w:sz w:val="20"/>
                <w:szCs w:val="20"/>
              </w:rPr>
            </w:pPr>
            <w:r w:rsidRPr="00854963">
              <w:rPr>
                <w:sz w:val="20"/>
                <w:szCs w:val="20"/>
              </w:rPr>
              <w:t>Thuế xuất, nhập khẩu</w:t>
            </w:r>
          </w:p>
        </w:tc>
        <w:tc>
          <w:tcPr>
            <w:tcW w:w="2394" w:type="dxa"/>
            <w:tcBorders>
              <w:right w:val="single" w:sz="4" w:space="0" w:color="auto"/>
            </w:tcBorders>
            <w:shd w:val="clear" w:color="auto" w:fill="FFFFFF"/>
          </w:tcPr>
          <w:p w:rsidR="009B6B2C" w:rsidRPr="00854963" w:rsidRDefault="009B6B2C" w:rsidP="00E64AC4">
            <w:pPr>
              <w:tabs>
                <w:tab w:val="right" w:leader="dot" w:pos="8640"/>
              </w:tabs>
              <w:spacing w:before="120"/>
              <w:rPr>
                <w:sz w:val="20"/>
                <w:szCs w:val="20"/>
              </w:rPr>
            </w:pPr>
            <w:r w:rsidRPr="009B6B2C">
              <w:rPr>
                <w:rFonts w:ascii="Webdings" w:hAnsi="Webdings"/>
                <w:sz w:val="20"/>
                <w:szCs w:val="20"/>
              </w:rPr>
              <w:t></w:t>
            </w:r>
          </w:p>
        </w:tc>
      </w:tr>
      <w:tr w:rsidR="009B6B2C" w:rsidRPr="00854963">
        <w:tblPrEx>
          <w:tblCellMar>
            <w:top w:w="0" w:type="dxa"/>
            <w:bottom w:w="0" w:type="dxa"/>
          </w:tblCellMar>
        </w:tblPrEx>
        <w:trPr>
          <w:trHeight w:val="20"/>
        </w:trPr>
        <w:tc>
          <w:tcPr>
            <w:tcW w:w="680" w:type="dxa"/>
            <w:tcBorders>
              <w:left w:val="single" w:sz="4" w:space="0" w:color="auto"/>
              <w:right w:val="nil"/>
            </w:tcBorders>
            <w:shd w:val="clear" w:color="auto" w:fill="FFFFFF"/>
          </w:tcPr>
          <w:p w:rsidR="009B6B2C" w:rsidRPr="00854963" w:rsidRDefault="009B6B2C" w:rsidP="00117E22">
            <w:pPr>
              <w:tabs>
                <w:tab w:val="right" w:leader="dot" w:pos="8640"/>
              </w:tabs>
              <w:spacing w:before="120"/>
              <w:jc w:val="center"/>
              <w:rPr>
                <w:sz w:val="20"/>
                <w:szCs w:val="20"/>
              </w:rPr>
            </w:pPr>
          </w:p>
        </w:tc>
        <w:tc>
          <w:tcPr>
            <w:tcW w:w="5643" w:type="dxa"/>
            <w:tcBorders>
              <w:left w:val="single" w:sz="4" w:space="0" w:color="auto"/>
            </w:tcBorders>
            <w:shd w:val="clear" w:color="auto" w:fill="FFFFFF"/>
          </w:tcPr>
          <w:p w:rsidR="009B6B2C" w:rsidRPr="00854963" w:rsidRDefault="009B6B2C" w:rsidP="00117E22">
            <w:pPr>
              <w:tabs>
                <w:tab w:val="right" w:leader="dot" w:pos="8640"/>
              </w:tabs>
              <w:spacing w:before="120"/>
              <w:rPr>
                <w:sz w:val="20"/>
                <w:szCs w:val="20"/>
              </w:rPr>
            </w:pPr>
            <w:r w:rsidRPr="00854963">
              <w:rPr>
                <w:sz w:val="20"/>
                <w:szCs w:val="20"/>
              </w:rPr>
              <w:t>Tài nguyên</w:t>
            </w:r>
          </w:p>
        </w:tc>
        <w:tc>
          <w:tcPr>
            <w:tcW w:w="2394" w:type="dxa"/>
            <w:tcBorders>
              <w:right w:val="single" w:sz="4" w:space="0" w:color="auto"/>
            </w:tcBorders>
            <w:shd w:val="clear" w:color="auto" w:fill="FFFFFF"/>
          </w:tcPr>
          <w:p w:rsidR="009B6B2C" w:rsidRPr="00854963" w:rsidRDefault="009B6B2C" w:rsidP="00E64AC4">
            <w:pPr>
              <w:tabs>
                <w:tab w:val="right" w:leader="dot" w:pos="8640"/>
              </w:tabs>
              <w:spacing w:before="120"/>
              <w:rPr>
                <w:sz w:val="20"/>
                <w:szCs w:val="20"/>
              </w:rPr>
            </w:pPr>
            <w:r w:rsidRPr="009B6B2C">
              <w:rPr>
                <w:rFonts w:ascii="Webdings" w:hAnsi="Webdings"/>
                <w:sz w:val="20"/>
                <w:szCs w:val="20"/>
              </w:rPr>
              <w:t></w:t>
            </w:r>
          </w:p>
        </w:tc>
      </w:tr>
      <w:tr w:rsidR="009B6B2C" w:rsidRPr="00854963">
        <w:tblPrEx>
          <w:tblCellMar>
            <w:top w:w="0" w:type="dxa"/>
            <w:bottom w:w="0" w:type="dxa"/>
          </w:tblCellMar>
        </w:tblPrEx>
        <w:trPr>
          <w:trHeight w:val="20"/>
        </w:trPr>
        <w:tc>
          <w:tcPr>
            <w:tcW w:w="680" w:type="dxa"/>
            <w:tcBorders>
              <w:left w:val="single" w:sz="4" w:space="0" w:color="auto"/>
              <w:right w:val="nil"/>
            </w:tcBorders>
            <w:shd w:val="clear" w:color="auto" w:fill="FFFFFF"/>
          </w:tcPr>
          <w:p w:rsidR="009B6B2C" w:rsidRPr="00854963" w:rsidRDefault="009B6B2C" w:rsidP="00117E22">
            <w:pPr>
              <w:tabs>
                <w:tab w:val="right" w:leader="dot" w:pos="8640"/>
              </w:tabs>
              <w:spacing w:before="120"/>
              <w:jc w:val="center"/>
              <w:rPr>
                <w:sz w:val="20"/>
                <w:szCs w:val="20"/>
              </w:rPr>
            </w:pPr>
          </w:p>
        </w:tc>
        <w:tc>
          <w:tcPr>
            <w:tcW w:w="5643" w:type="dxa"/>
            <w:tcBorders>
              <w:left w:val="single" w:sz="4" w:space="0" w:color="auto"/>
            </w:tcBorders>
            <w:shd w:val="clear" w:color="auto" w:fill="FFFFFF"/>
          </w:tcPr>
          <w:p w:rsidR="009B6B2C" w:rsidRPr="00854963" w:rsidRDefault="009B6B2C" w:rsidP="00117E22">
            <w:pPr>
              <w:tabs>
                <w:tab w:val="right" w:leader="dot" w:pos="8640"/>
              </w:tabs>
              <w:spacing w:before="120"/>
              <w:rPr>
                <w:sz w:val="20"/>
                <w:szCs w:val="20"/>
              </w:rPr>
            </w:pPr>
            <w:r w:rsidRPr="00854963">
              <w:rPr>
                <w:sz w:val="20"/>
                <w:szCs w:val="20"/>
              </w:rPr>
              <w:t>Thu nhập doanh nghiệp</w:t>
            </w:r>
          </w:p>
        </w:tc>
        <w:tc>
          <w:tcPr>
            <w:tcW w:w="2394" w:type="dxa"/>
            <w:tcBorders>
              <w:right w:val="single" w:sz="4" w:space="0" w:color="auto"/>
            </w:tcBorders>
            <w:shd w:val="clear" w:color="auto" w:fill="FFFFFF"/>
          </w:tcPr>
          <w:p w:rsidR="009B6B2C" w:rsidRPr="00854963" w:rsidRDefault="009B6B2C" w:rsidP="00E64AC4">
            <w:pPr>
              <w:tabs>
                <w:tab w:val="right" w:leader="dot" w:pos="8640"/>
              </w:tabs>
              <w:spacing w:before="120"/>
              <w:rPr>
                <w:sz w:val="20"/>
                <w:szCs w:val="20"/>
              </w:rPr>
            </w:pPr>
            <w:r w:rsidRPr="009B6B2C">
              <w:rPr>
                <w:rFonts w:ascii="Webdings" w:hAnsi="Webdings"/>
                <w:sz w:val="20"/>
                <w:szCs w:val="20"/>
              </w:rPr>
              <w:t></w:t>
            </w:r>
          </w:p>
        </w:tc>
      </w:tr>
      <w:tr w:rsidR="009B6B2C" w:rsidRPr="00854963">
        <w:tblPrEx>
          <w:tblCellMar>
            <w:top w:w="0" w:type="dxa"/>
            <w:bottom w:w="0" w:type="dxa"/>
          </w:tblCellMar>
        </w:tblPrEx>
        <w:trPr>
          <w:trHeight w:val="20"/>
        </w:trPr>
        <w:tc>
          <w:tcPr>
            <w:tcW w:w="680" w:type="dxa"/>
            <w:tcBorders>
              <w:left w:val="single" w:sz="4" w:space="0" w:color="auto"/>
              <w:right w:val="nil"/>
            </w:tcBorders>
            <w:shd w:val="clear" w:color="auto" w:fill="FFFFFF"/>
          </w:tcPr>
          <w:p w:rsidR="009B6B2C" w:rsidRPr="00854963" w:rsidRDefault="009B6B2C" w:rsidP="00117E22">
            <w:pPr>
              <w:tabs>
                <w:tab w:val="right" w:leader="dot" w:pos="8640"/>
              </w:tabs>
              <w:spacing w:before="120"/>
              <w:jc w:val="center"/>
              <w:rPr>
                <w:sz w:val="20"/>
                <w:szCs w:val="20"/>
              </w:rPr>
            </w:pPr>
          </w:p>
        </w:tc>
        <w:tc>
          <w:tcPr>
            <w:tcW w:w="5643" w:type="dxa"/>
            <w:tcBorders>
              <w:left w:val="single" w:sz="4" w:space="0" w:color="auto"/>
            </w:tcBorders>
            <w:shd w:val="clear" w:color="auto" w:fill="FFFFFF"/>
          </w:tcPr>
          <w:p w:rsidR="009B6B2C" w:rsidRPr="00854963" w:rsidRDefault="009B6B2C" w:rsidP="00117E22">
            <w:pPr>
              <w:tabs>
                <w:tab w:val="right" w:leader="dot" w:pos="8640"/>
              </w:tabs>
              <w:spacing w:before="120"/>
              <w:rPr>
                <w:sz w:val="20"/>
                <w:szCs w:val="20"/>
              </w:rPr>
            </w:pPr>
            <w:r w:rsidRPr="00854963">
              <w:rPr>
                <w:sz w:val="20"/>
                <w:szCs w:val="20"/>
              </w:rPr>
              <w:t>Môn bài</w:t>
            </w:r>
          </w:p>
        </w:tc>
        <w:tc>
          <w:tcPr>
            <w:tcW w:w="2394" w:type="dxa"/>
            <w:tcBorders>
              <w:right w:val="single" w:sz="4" w:space="0" w:color="auto"/>
            </w:tcBorders>
            <w:shd w:val="clear" w:color="auto" w:fill="FFFFFF"/>
          </w:tcPr>
          <w:p w:rsidR="009B6B2C" w:rsidRPr="00854963" w:rsidRDefault="009B6B2C" w:rsidP="00E64AC4">
            <w:pPr>
              <w:tabs>
                <w:tab w:val="right" w:leader="dot" w:pos="8640"/>
              </w:tabs>
              <w:spacing w:before="120"/>
              <w:rPr>
                <w:sz w:val="20"/>
                <w:szCs w:val="20"/>
              </w:rPr>
            </w:pPr>
            <w:r w:rsidRPr="009B6B2C">
              <w:rPr>
                <w:rFonts w:ascii="Webdings" w:hAnsi="Webdings"/>
                <w:sz w:val="20"/>
                <w:szCs w:val="20"/>
              </w:rPr>
              <w:t></w:t>
            </w:r>
          </w:p>
        </w:tc>
      </w:tr>
      <w:tr w:rsidR="009B6B2C" w:rsidRPr="00854963">
        <w:tblPrEx>
          <w:tblCellMar>
            <w:top w:w="0" w:type="dxa"/>
            <w:bottom w:w="0" w:type="dxa"/>
          </w:tblCellMar>
        </w:tblPrEx>
        <w:trPr>
          <w:trHeight w:val="20"/>
        </w:trPr>
        <w:tc>
          <w:tcPr>
            <w:tcW w:w="680" w:type="dxa"/>
            <w:tcBorders>
              <w:left w:val="single" w:sz="4" w:space="0" w:color="auto"/>
              <w:right w:val="nil"/>
            </w:tcBorders>
            <w:shd w:val="clear" w:color="auto" w:fill="FFFFFF"/>
          </w:tcPr>
          <w:p w:rsidR="009B6B2C" w:rsidRPr="00854963" w:rsidRDefault="009B6B2C" w:rsidP="00117E22">
            <w:pPr>
              <w:tabs>
                <w:tab w:val="right" w:leader="dot" w:pos="8640"/>
              </w:tabs>
              <w:spacing w:before="120"/>
              <w:jc w:val="center"/>
              <w:rPr>
                <w:sz w:val="20"/>
                <w:szCs w:val="20"/>
              </w:rPr>
            </w:pPr>
          </w:p>
        </w:tc>
        <w:tc>
          <w:tcPr>
            <w:tcW w:w="5643" w:type="dxa"/>
            <w:tcBorders>
              <w:left w:val="single" w:sz="4" w:space="0" w:color="auto"/>
            </w:tcBorders>
            <w:shd w:val="clear" w:color="auto" w:fill="FFFFFF"/>
          </w:tcPr>
          <w:p w:rsidR="009B6B2C" w:rsidRPr="00854963" w:rsidRDefault="009B6B2C" w:rsidP="00117E22">
            <w:pPr>
              <w:tabs>
                <w:tab w:val="right" w:leader="dot" w:pos="8640"/>
              </w:tabs>
              <w:spacing w:before="120"/>
              <w:rPr>
                <w:sz w:val="20"/>
                <w:szCs w:val="20"/>
              </w:rPr>
            </w:pPr>
            <w:r w:rsidRPr="00854963">
              <w:rPr>
                <w:sz w:val="20"/>
                <w:szCs w:val="20"/>
              </w:rPr>
              <w:t>Tiền thuê đất</w:t>
            </w:r>
          </w:p>
        </w:tc>
        <w:tc>
          <w:tcPr>
            <w:tcW w:w="2394" w:type="dxa"/>
            <w:tcBorders>
              <w:right w:val="single" w:sz="4" w:space="0" w:color="auto"/>
            </w:tcBorders>
            <w:shd w:val="clear" w:color="auto" w:fill="FFFFFF"/>
          </w:tcPr>
          <w:p w:rsidR="009B6B2C" w:rsidRPr="00854963" w:rsidRDefault="009B6B2C" w:rsidP="00E64AC4">
            <w:pPr>
              <w:tabs>
                <w:tab w:val="right" w:leader="dot" w:pos="8640"/>
              </w:tabs>
              <w:spacing w:before="120"/>
              <w:rPr>
                <w:sz w:val="20"/>
                <w:szCs w:val="20"/>
              </w:rPr>
            </w:pPr>
            <w:r w:rsidRPr="009B6B2C">
              <w:rPr>
                <w:rFonts w:ascii="Webdings" w:hAnsi="Webdings"/>
                <w:sz w:val="20"/>
                <w:szCs w:val="20"/>
              </w:rPr>
              <w:t></w:t>
            </w:r>
          </w:p>
        </w:tc>
      </w:tr>
      <w:tr w:rsidR="009B6B2C" w:rsidRPr="00854963">
        <w:tblPrEx>
          <w:tblCellMar>
            <w:top w:w="0" w:type="dxa"/>
            <w:bottom w:w="0" w:type="dxa"/>
          </w:tblCellMar>
        </w:tblPrEx>
        <w:trPr>
          <w:trHeight w:val="20"/>
        </w:trPr>
        <w:tc>
          <w:tcPr>
            <w:tcW w:w="680" w:type="dxa"/>
            <w:tcBorders>
              <w:left w:val="single" w:sz="4" w:space="0" w:color="auto"/>
              <w:right w:val="nil"/>
            </w:tcBorders>
            <w:shd w:val="clear" w:color="auto" w:fill="FFFFFF"/>
          </w:tcPr>
          <w:p w:rsidR="009B6B2C" w:rsidRPr="00854963" w:rsidRDefault="009B6B2C" w:rsidP="00117E22">
            <w:pPr>
              <w:tabs>
                <w:tab w:val="right" w:leader="dot" w:pos="8640"/>
              </w:tabs>
              <w:spacing w:before="120"/>
              <w:jc w:val="center"/>
              <w:rPr>
                <w:sz w:val="20"/>
                <w:szCs w:val="20"/>
              </w:rPr>
            </w:pPr>
          </w:p>
        </w:tc>
        <w:tc>
          <w:tcPr>
            <w:tcW w:w="5643" w:type="dxa"/>
            <w:tcBorders>
              <w:left w:val="single" w:sz="4" w:space="0" w:color="auto"/>
            </w:tcBorders>
            <w:shd w:val="clear" w:color="auto" w:fill="FFFFFF"/>
          </w:tcPr>
          <w:p w:rsidR="009B6B2C" w:rsidRPr="00854963" w:rsidRDefault="009B6B2C" w:rsidP="00117E22">
            <w:pPr>
              <w:tabs>
                <w:tab w:val="right" w:leader="dot" w:pos="8640"/>
              </w:tabs>
              <w:spacing w:before="120"/>
              <w:rPr>
                <w:sz w:val="20"/>
                <w:szCs w:val="20"/>
              </w:rPr>
            </w:pPr>
            <w:r w:rsidRPr="00854963">
              <w:rPr>
                <w:sz w:val="20"/>
                <w:szCs w:val="20"/>
              </w:rPr>
              <w:t>Phí, lệ phí</w:t>
            </w:r>
          </w:p>
        </w:tc>
        <w:tc>
          <w:tcPr>
            <w:tcW w:w="2394" w:type="dxa"/>
            <w:tcBorders>
              <w:right w:val="single" w:sz="4" w:space="0" w:color="auto"/>
            </w:tcBorders>
            <w:shd w:val="clear" w:color="auto" w:fill="FFFFFF"/>
          </w:tcPr>
          <w:p w:rsidR="009B6B2C" w:rsidRPr="00854963" w:rsidRDefault="009B6B2C" w:rsidP="00E64AC4">
            <w:pPr>
              <w:tabs>
                <w:tab w:val="right" w:leader="dot" w:pos="8640"/>
              </w:tabs>
              <w:spacing w:before="120"/>
              <w:rPr>
                <w:sz w:val="20"/>
                <w:szCs w:val="20"/>
              </w:rPr>
            </w:pPr>
            <w:r w:rsidRPr="009B6B2C">
              <w:rPr>
                <w:rFonts w:ascii="Webdings" w:hAnsi="Webdings"/>
                <w:sz w:val="20"/>
                <w:szCs w:val="20"/>
              </w:rPr>
              <w:t></w:t>
            </w:r>
          </w:p>
        </w:tc>
      </w:tr>
      <w:tr w:rsidR="009B6B2C" w:rsidRPr="00854963">
        <w:tblPrEx>
          <w:tblCellMar>
            <w:top w:w="0" w:type="dxa"/>
            <w:bottom w:w="0" w:type="dxa"/>
          </w:tblCellMar>
        </w:tblPrEx>
        <w:trPr>
          <w:trHeight w:val="20"/>
        </w:trPr>
        <w:tc>
          <w:tcPr>
            <w:tcW w:w="680" w:type="dxa"/>
            <w:tcBorders>
              <w:left w:val="single" w:sz="4" w:space="0" w:color="auto"/>
              <w:right w:val="nil"/>
            </w:tcBorders>
            <w:shd w:val="clear" w:color="auto" w:fill="FFFFFF"/>
          </w:tcPr>
          <w:p w:rsidR="009B6B2C" w:rsidRPr="00854963" w:rsidRDefault="009B6B2C" w:rsidP="00117E22">
            <w:pPr>
              <w:tabs>
                <w:tab w:val="right" w:leader="dot" w:pos="8640"/>
              </w:tabs>
              <w:spacing w:before="120"/>
              <w:jc w:val="center"/>
              <w:rPr>
                <w:sz w:val="20"/>
                <w:szCs w:val="20"/>
              </w:rPr>
            </w:pPr>
          </w:p>
        </w:tc>
        <w:tc>
          <w:tcPr>
            <w:tcW w:w="5643" w:type="dxa"/>
            <w:tcBorders>
              <w:left w:val="single" w:sz="4" w:space="0" w:color="auto"/>
            </w:tcBorders>
            <w:shd w:val="clear" w:color="auto" w:fill="FFFFFF"/>
          </w:tcPr>
          <w:p w:rsidR="009B6B2C" w:rsidRPr="00854963" w:rsidRDefault="009B6B2C" w:rsidP="00117E22">
            <w:pPr>
              <w:tabs>
                <w:tab w:val="right" w:leader="dot" w:pos="8640"/>
              </w:tabs>
              <w:spacing w:before="120"/>
              <w:rPr>
                <w:sz w:val="20"/>
                <w:szCs w:val="20"/>
              </w:rPr>
            </w:pPr>
            <w:r w:rsidRPr="00854963">
              <w:rPr>
                <w:sz w:val="20"/>
                <w:szCs w:val="20"/>
              </w:rPr>
              <w:t>Thu nhập cá nhân</w:t>
            </w:r>
          </w:p>
        </w:tc>
        <w:tc>
          <w:tcPr>
            <w:tcW w:w="2394" w:type="dxa"/>
            <w:tcBorders>
              <w:right w:val="single" w:sz="4" w:space="0" w:color="auto"/>
            </w:tcBorders>
            <w:shd w:val="clear" w:color="auto" w:fill="FFFFFF"/>
          </w:tcPr>
          <w:p w:rsidR="009B6B2C" w:rsidRPr="00854963" w:rsidRDefault="009B6B2C" w:rsidP="00E64AC4">
            <w:pPr>
              <w:tabs>
                <w:tab w:val="right" w:leader="dot" w:pos="8640"/>
              </w:tabs>
              <w:spacing w:before="120"/>
              <w:rPr>
                <w:sz w:val="20"/>
                <w:szCs w:val="20"/>
              </w:rPr>
            </w:pPr>
            <w:r w:rsidRPr="009B6B2C">
              <w:rPr>
                <w:rFonts w:ascii="Webdings" w:hAnsi="Webdings"/>
                <w:sz w:val="20"/>
                <w:szCs w:val="20"/>
              </w:rPr>
              <w:t></w:t>
            </w:r>
          </w:p>
        </w:tc>
      </w:tr>
      <w:tr w:rsidR="009B6B2C" w:rsidRPr="00854963">
        <w:tblPrEx>
          <w:tblCellMar>
            <w:top w:w="0" w:type="dxa"/>
            <w:bottom w:w="0" w:type="dxa"/>
          </w:tblCellMar>
        </w:tblPrEx>
        <w:trPr>
          <w:trHeight w:val="20"/>
        </w:trPr>
        <w:tc>
          <w:tcPr>
            <w:tcW w:w="680" w:type="dxa"/>
            <w:tcBorders>
              <w:left w:val="single" w:sz="4" w:space="0" w:color="auto"/>
              <w:bottom w:val="single" w:sz="4" w:space="0" w:color="auto"/>
              <w:right w:val="nil"/>
            </w:tcBorders>
            <w:shd w:val="clear" w:color="auto" w:fill="FFFFFF"/>
          </w:tcPr>
          <w:p w:rsidR="009B6B2C" w:rsidRPr="00854963" w:rsidRDefault="009B6B2C" w:rsidP="00117E22">
            <w:pPr>
              <w:tabs>
                <w:tab w:val="right" w:leader="dot" w:pos="8640"/>
              </w:tabs>
              <w:spacing w:before="120"/>
              <w:jc w:val="center"/>
              <w:rPr>
                <w:sz w:val="20"/>
                <w:szCs w:val="20"/>
              </w:rPr>
            </w:pPr>
          </w:p>
        </w:tc>
        <w:tc>
          <w:tcPr>
            <w:tcW w:w="5643" w:type="dxa"/>
            <w:tcBorders>
              <w:left w:val="single" w:sz="4" w:space="0" w:color="auto"/>
              <w:bottom w:val="single" w:sz="4" w:space="0" w:color="auto"/>
            </w:tcBorders>
            <w:shd w:val="clear" w:color="auto" w:fill="FFFFFF"/>
          </w:tcPr>
          <w:p w:rsidR="009B6B2C" w:rsidRPr="00854963" w:rsidRDefault="009B6B2C" w:rsidP="00117E22">
            <w:pPr>
              <w:tabs>
                <w:tab w:val="right" w:leader="dot" w:pos="8640"/>
              </w:tabs>
              <w:spacing w:before="120"/>
              <w:rPr>
                <w:sz w:val="20"/>
                <w:szCs w:val="20"/>
              </w:rPr>
            </w:pPr>
            <w:r w:rsidRPr="00854963">
              <w:rPr>
                <w:sz w:val="20"/>
                <w:szCs w:val="20"/>
              </w:rPr>
              <w:t>Khác</w:t>
            </w:r>
          </w:p>
        </w:tc>
        <w:tc>
          <w:tcPr>
            <w:tcW w:w="2394" w:type="dxa"/>
            <w:tcBorders>
              <w:bottom w:val="single" w:sz="4" w:space="0" w:color="auto"/>
              <w:right w:val="single" w:sz="4" w:space="0" w:color="auto"/>
            </w:tcBorders>
            <w:shd w:val="clear" w:color="auto" w:fill="FFFFFF"/>
          </w:tcPr>
          <w:p w:rsidR="009B6B2C" w:rsidRPr="00854963" w:rsidRDefault="009B6B2C" w:rsidP="00E64AC4">
            <w:pPr>
              <w:tabs>
                <w:tab w:val="right" w:leader="dot" w:pos="8640"/>
              </w:tabs>
              <w:spacing w:before="120"/>
              <w:rPr>
                <w:sz w:val="20"/>
                <w:szCs w:val="20"/>
              </w:rPr>
            </w:pPr>
            <w:r w:rsidRPr="009B6B2C">
              <w:rPr>
                <w:rFonts w:ascii="Webdings" w:hAnsi="Webdings"/>
                <w:sz w:val="20"/>
                <w:szCs w:val="20"/>
              </w:rPr>
              <w:t></w:t>
            </w:r>
          </w:p>
        </w:tc>
      </w:tr>
      <w:tr w:rsidR="009B6B2C" w:rsidRPr="00854963">
        <w:tblPrEx>
          <w:tblCellMar>
            <w:top w:w="0" w:type="dxa"/>
            <w:bottom w:w="0" w:type="dxa"/>
          </w:tblCellMar>
        </w:tblPrEx>
        <w:trPr>
          <w:trHeight w:val="20"/>
        </w:trPr>
        <w:tc>
          <w:tcPr>
            <w:tcW w:w="680" w:type="dxa"/>
            <w:tcBorders>
              <w:top w:val="single" w:sz="4" w:space="0" w:color="auto"/>
              <w:left w:val="single" w:sz="4" w:space="0" w:color="auto"/>
              <w:bottom w:val="single" w:sz="4" w:space="0" w:color="auto"/>
              <w:right w:val="nil"/>
            </w:tcBorders>
            <w:shd w:val="clear" w:color="auto" w:fill="FFFFFF"/>
          </w:tcPr>
          <w:p w:rsidR="009B6B2C" w:rsidRPr="00854963" w:rsidRDefault="009B6B2C" w:rsidP="00117E22">
            <w:pPr>
              <w:tabs>
                <w:tab w:val="right" w:leader="dot" w:pos="8640"/>
              </w:tabs>
              <w:spacing w:before="120"/>
              <w:jc w:val="center"/>
              <w:rPr>
                <w:sz w:val="20"/>
                <w:szCs w:val="20"/>
              </w:rPr>
            </w:pPr>
            <w:r w:rsidRPr="00854963">
              <w:rPr>
                <w:sz w:val="20"/>
                <w:szCs w:val="20"/>
              </w:rPr>
              <w:t>10</w:t>
            </w:r>
          </w:p>
        </w:tc>
        <w:tc>
          <w:tcPr>
            <w:tcW w:w="8037" w:type="dxa"/>
            <w:gridSpan w:val="2"/>
            <w:tcBorders>
              <w:top w:val="single" w:sz="4" w:space="0" w:color="auto"/>
              <w:left w:val="single" w:sz="4" w:space="0" w:color="auto"/>
              <w:bottom w:val="single" w:sz="4" w:space="0" w:color="auto"/>
              <w:right w:val="single" w:sz="4" w:space="0" w:color="auto"/>
            </w:tcBorders>
            <w:shd w:val="clear" w:color="auto" w:fill="FFFFFF"/>
          </w:tcPr>
          <w:p w:rsidR="009B6B2C" w:rsidRPr="00854963" w:rsidRDefault="009B6B2C" w:rsidP="00117E22">
            <w:pPr>
              <w:tabs>
                <w:tab w:val="right" w:leader="dot" w:pos="8640"/>
              </w:tabs>
              <w:spacing w:before="120"/>
              <w:rPr>
                <w:sz w:val="20"/>
                <w:szCs w:val="20"/>
              </w:rPr>
            </w:pPr>
            <w:r w:rsidRPr="00854963">
              <w:rPr>
                <w:sz w:val="20"/>
                <w:szCs w:val="20"/>
              </w:rPr>
              <w:t>Ngành, nghề kinh doanh chính</w:t>
            </w:r>
            <w:r w:rsidRPr="00854963">
              <w:rPr>
                <w:rStyle w:val="FootnoteReference"/>
                <w:sz w:val="20"/>
                <w:szCs w:val="20"/>
              </w:rPr>
              <w:footnoteReference w:customMarkFollows="1" w:id="2"/>
              <w:t>1</w:t>
            </w:r>
            <w:r w:rsidRPr="00854963">
              <w:rPr>
                <w:sz w:val="20"/>
                <w:szCs w:val="20"/>
              </w:rPr>
              <w:t xml:space="preserve">: </w:t>
            </w:r>
            <w:r w:rsidRPr="00854963">
              <w:rPr>
                <w:sz w:val="20"/>
                <w:szCs w:val="20"/>
              </w:rPr>
              <w:tab/>
            </w:r>
          </w:p>
          <w:p w:rsidR="009B6B2C" w:rsidRPr="00854963" w:rsidRDefault="009B6B2C" w:rsidP="00117E22">
            <w:pPr>
              <w:tabs>
                <w:tab w:val="right" w:leader="dot" w:pos="8640"/>
              </w:tabs>
              <w:spacing w:before="120"/>
              <w:rPr>
                <w:sz w:val="20"/>
                <w:szCs w:val="20"/>
              </w:rPr>
            </w:pPr>
            <w:r w:rsidRPr="00854963">
              <w:rPr>
                <w:sz w:val="20"/>
                <w:szCs w:val="20"/>
              </w:rPr>
              <w:tab/>
            </w:r>
          </w:p>
        </w:tc>
      </w:tr>
    </w:tbl>
    <w:p w:rsidR="00EF2C09" w:rsidRPr="00854963" w:rsidRDefault="00EF2C09" w:rsidP="00EF2C09">
      <w:pPr>
        <w:tabs>
          <w:tab w:val="right" w:leader="dot" w:pos="8640"/>
        </w:tabs>
        <w:spacing w:before="120"/>
        <w:rPr>
          <w:sz w:val="20"/>
          <w:szCs w:val="20"/>
        </w:rPr>
      </w:pPr>
      <w:r w:rsidRPr="00854963">
        <w:rPr>
          <w:sz w:val="20"/>
          <w:szCs w:val="20"/>
        </w:rPr>
        <w:t>Tôi cam kết:</w:t>
      </w:r>
    </w:p>
    <w:p w:rsidR="00EF2C09" w:rsidRPr="00854963" w:rsidRDefault="00EF2C09" w:rsidP="00EF2C09">
      <w:pPr>
        <w:tabs>
          <w:tab w:val="right" w:leader="dot" w:pos="8640"/>
        </w:tabs>
        <w:spacing w:before="120"/>
        <w:rPr>
          <w:sz w:val="20"/>
          <w:szCs w:val="20"/>
        </w:rPr>
      </w:pPr>
      <w:r w:rsidRPr="00854963">
        <w:rPr>
          <w:sz w:val="20"/>
          <w:szCs w:val="20"/>
        </w:rPr>
        <w:t>- Bản thân không thuộc diện quy định tại Khoản 2 Điều 13 Luật Doanh nghiệp, không đồng thời là chủ doanh nghiệp tư nhân khác, không là chủ hộ kinh doanh khác, không là thành viên hợp danh của công ty hợp danh (trừ trường hợp được sự nhất trí của các thành viên hợp danh còn lại);</w:t>
      </w:r>
    </w:p>
    <w:p w:rsidR="00EF2C09" w:rsidRPr="00854963" w:rsidRDefault="00EF2C09" w:rsidP="00EF2C09">
      <w:pPr>
        <w:tabs>
          <w:tab w:val="right" w:leader="dot" w:pos="8640"/>
        </w:tabs>
        <w:spacing w:before="120"/>
        <w:rPr>
          <w:sz w:val="20"/>
          <w:szCs w:val="20"/>
        </w:rPr>
      </w:pPr>
      <w:r w:rsidRPr="00854963">
        <w:rPr>
          <w:sz w:val="20"/>
          <w:szCs w:val="20"/>
        </w:rPr>
        <w:t>- Trụ sở doanh nghiệp thuộc quyền sở hữu/quyền sử dụng hợp pháp của tôi và được sử dụng đúng mục đích theo quy định của pháp luật;</w:t>
      </w:r>
    </w:p>
    <w:p w:rsidR="00EF2C09" w:rsidRPr="00854963" w:rsidRDefault="00EF2C09" w:rsidP="00EF2C09">
      <w:pPr>
        <w:tabs>
          <w:tab w:val="right" w:leader="dot" w:pos="8640"/>
        </w:tabs>
        <w:spacing w:before="120"/>
        <w:rPr>
          <w:sz w:val="20"/>
          <w:szCs w:val="20"/>
        </w:rPr>
      </w:pPr>
      <w:r w:rsidRPr="00854963">
        <w:rPr>
          <w:sz w:val="20"/>
          <w:szCs w:val="20"/>
        </w:rPr>
        <w:t>- Chịu trách nhiệm trước pháp luật về tính hợp pháp, chính xác và trung thực của nội dung đăng ký doanh nghiệp trên.</w:t>
      </w:r>
    </w:p>
    <w:p w:rsidR="00EF2C09" w:rsidRPr="00854963" w:rsidRDefault="00EF2C09" w:rsidP="00EF2C09">
      <w:pPr>
        <w:tabs>
          <w:tab w:val="right" w:leader="dot" w:pos="8640"/>
        </w:tabs>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CHỦ DOANH NGHIỆP TƯ NHÂN</w:t>
            </w:r>
            <w:r w:rsidRPr="00BE60D6">
              <w:rPr>
                <w:b/>
                <w:sz w:val="20"/>
                <w:szCs w:val="20"/>
              </w:rPr>
              <w:br/>
            </w:r>
            <w:r w:rsidRPr="00BE60D6">
              <w:rPr>
                <w:sz w:val="20"/>
                <w:szCs w:val="20"/>
              </w:rPr>
              <w:t>(</w:t>
            </w:r>
            <w:r w:rsidRPr="00BE60D6">
              <w:rPr>
                <w:i/>
                <w:sz w:val="20"/>
                <w:szCs w:val="20"/>
              </w:rPr>
              <w:t>Ký và ghi họ tên</w:t>
            </w:r>
            <w:r w:rsidRPr="00BE60D6">
              <w:rPr>
                <w:sz w:val="20"/>
                <w:szCs w:val="20"/>
              </w:rPr>
              <w:t>)</w:t>
            </w:r>
          </w:p>
        </w:tc>
      </w:tr>
    </w:tbl>
    <w:p w:rsidR="00EF2C09" w:rsidRPr="00854963" w:rsidRDefault="00EF2C09" w:rsidP="00EF2C09">
      <w:pPr>
        <w:tabs>
          <w:tab w:val="right" w:leader="dot" w:pos="8640"/>
        </w:tabs>
        <w:spacing w:before="120"/>
        <w:rPr>
          <w:sz w:val="20"/>
          <w:szCs w:val="20"/>
        </w:rPr>
      </w:pPr>
    </w:p>
    <w:p w:rsidR="00EF2C09" w:rsidRPr="00854963" w:rsidRDefault="00EF2C09" w:rsidP="00EF2C09">
      <w:pPr>
        <w:spacing w:before="120"/>
        <w:jc w:val="center"/>
        <w:rPr>
          <w:b/>
          <w:sz w:val="20"/>
        </w:rPr>
      </w:pPr>
      <w:bookmarkStart w:id="81" w:name="dieu_phuluc2"/>
      <w:r w:rsidRPr="00854963">
        <w:rPr>
          <w:b/>
          <w:sz w:val="20"/>
        </w:rPr>
        <w:t>PHỤ LỤC I-2</w:t>
      </w:r>
    </w:p>
    <w:bookmarkEnd w:id="81"/>
    <w:p w:rsidR="00EF2C09" w:rsidRPr="00854963" w:rsidRDefault="00EF2C09" w:rsidP="00EF2C09">
      <w:pPr>
        <w:spacing w:before="120"/>
        <w:jc w:val="center"/>
        <w:rPr>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p w:rsidR="00EF2C09" w:rsidRPr="00854963" w:rsidRDefault="00EF2C09" w:rsidP="00EF2C09">
      <w:pPr>
        <w:spacing w:before="120"/>
        <w:jc w:val="right"/>
        <w:rPr>
          <w:sz w:val="20"/>
          <w:szCs w:val="20"/>
        </w:rPr>
      </w:pPr>
      <w:r w:rsidRPr="00854963">
        <w:rPr>
          <w:i/>
          <w:sz w:val="20"/>
          <w:szCs w:val="20"/>
        </w:rPr>
        <w:t>…………, ngày …... tháng …… năm ……..</w:t>
      </w:r>
    </w:p>
    <w:p w:rsidR="009B6B2C" w:rsidRDefault="00EF2C09" w:rsidP="00EF2C09">
      <w:pPr>
        <w:spacing w:before="120"/>
        <w:jc w:val="center"/>
        <w:rPr>
          <w:b/>
          <w:sz w:val="20"/>
          <w:szCs w:val="20"/>
        </w:rPr>
      </w:pPr>
      <w:bookmarkStart w:id="82" w:name="dieu_phuluc2_name"/>
      <w:r w:rsidRPr="00854963">
        <w:rPr>
          <w:b/>
          <w:sz w:val="20"/>
          <w:szCs w:val="20"/>
        </w:rPr>
        <w:t>GIẤY ĐỀ NGHỊ ĐĂNG KÝ DOANH NGHIỆP</w:t>
      </w:r>
    </w:p>
    <w:p w:rsidR="00EF2C09" w:rsidRPr="00854963" w:rsidRDefault="00EF2C09" w:rsidP="00EF2C09">
      <w:pPr>
        <w:spacing w:before="120"/>
        <w:jc w:val="center"/>
        <w:rPr>
          <w:b/>
          <w:sz w:val="20"/>
          <w:szCs w:val="20"/>
        </w:rPr>
      </w:pPr>
      <w:bookmarkStart w:id="83" w:name="dieu_phuluc2_name_name"/>
      <w:bookmarkEnd w:id="82"/>
      <w:r w:rsidRPr="00854963">
        <w:rPr>
          <w:b/>
          <w:sz w:val="20"/>
          <w:szCs w:val="20"/>
        </w:rPr>
        <w:t>CÔNG TY TNHH MỘT THÀNH VIÊN</w:t>
      </w:r>
    </w:p>
    <w:bookmarkEnd w:id="83"/>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Tôi là </w:t>
      </w:r>
      <w:r w:rsidRPr="00854963">
        <w:rPr>
          <w:i/>
          <w:sz w:val="20"/>
          <w:szCs w:val="20"/>
        </w:rPr>
        <w:t>(ghi họ tên bằng chữ in hoa)</w:t>
      </w:r>
      <w:r w:rsidRPr="00854963">
        <w:rPr>
          <w:sz w:val="20"/>
          <w:szCs w:val="20"/>
        </w:rPr>
        <w:t xml:space="preserve">: ……………………………………………….. Giới tính: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Chức danh: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Ngày cấp: …../ …../ …….. Ngày hết hạn: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Đăng ký công ty trách nhiệm hữu hạn một thành viên do tôi là người đại diện theo pháp luật với các nội dung sau:</w:t>
      </w:r>
    </w:p>
    <w:p w:rsidR="00EF2C09" w:rsidRPr="00854963" w:rsidRDefault="00EF2C09" w:rsidP="00EF2C09">
      <w:pPr>
        <w:spacing w:before="120"/>
        <w:rPr>
          <w:sz w:val="20"/>
          <w:szCs w:val="20"/>
        </w:rPr>
      </w:pPr>
      <w:r w:rsidRPr="00854963">
        <w:rPr>
          <w:b/>
          <w:sz w:val="20"/>
          <w:szCs w:val="20"/>
        </w:rPr>
        <w:t>1. Tình trạng thành lập</w:t>
      </w:r>
      <w:r w:rsidRPr="00854963">
        <w:rPr>
          <w:sz w:val="20"/>
          <w:szCs w:val="20"/>
        </w:rPr>
        <w:t xml:space="preserve"> (</w:t>
      </w:r>
      <w:r w:rsidRPr="00854963">
        <w:rPr>
          <w:i/>
          <w:sz w:val="20"/>
          <w:szCs w:val="20"/>
        </w:rPr>
        <w:t>đánh dấu X vào ô thích hợp</w:t>
      </w:r>
      <w:r w:rsidRPr="00854963">
        <w:rPr>
          <w:sz w:val="20"/>
          <w:szCs w:val="20"/>
        </w:rPr>
        <w:t>)</w:t>
      </w:r>
    </w:p>
    <w:tbl>
      <w:tblPr>
        <w:tblW w:w="0" w:type="auto"/>
        <w:tblLook w:val="01E0"/>
      </w:tblPr>
      <w:tblGrid>
        <w:gridCol w:w="5352"/>
        <w:gridCol w:w="3363"/>
      </w:tblGrid>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mới</w:t>
            </w:r>
          </w:p>
        </w:tc>
        <w:tc>
          <w:tcPr>
            <w:tcW w:w="3363" w:type="dxa"/>
          </w:tcPr>
          <w:p w:rsidR="00EF2C09" w:rsidRPr="00BE60D6" w:rsidRDefault="00FB48A3"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tách doanh nghiệp</w:t>
            </w:r>
          </w:p>
        </w:tc>
        <w:tc>
          <w:tcPr>
            <w:tcW w:w="3363" w:type="dxa"/>
          </w:tcPr>
          <w:p w:rsidR="00EF2C09" w:rsidRPr="00BE60D6" w:rsidRDefault="00FB48A3"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chia doanh nghiệp</w:t>
            </w:r>
          </w:p>
        </w:tc>
        <w:tc>
          <w:tcPr>
            <w:tcW w:w="3363" w:type="dxa"/>
          </w:tcPr>
          <w:p w:rsidR="00EF2C09" w:rsidRPr="00BE60D6" w:rsidRDefault="00FB48A3"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hợp nhất doanh nghiệp</w:t>
            </w:r>
          </w:p>
        </w:tc>
        <w:tc>
          <w:tcPr>
            <w:tcW w:w="3363" w:type="dxa"/>
          </w:tcPr>
          <w:p w:rsidR="00EF2C09" w:rsidRPr="00BE60D6" w:rsidRDefault="00FB48A3"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chuyển đổi</w:t>
            </w:r>
          </w:p>
        </w:tc>
        <w:tc>
          <w:tcPr>
            <w:tcW w:w="3363" w:type="dxa"/>
          </w:tcPr>
          <w:p w:rsidR="00EF2C09" w:rsidRPr="00BE60D6" w:rsidRDefault="00FB48A3" w:rsidP="00BE60D6">
            <w:pPr>
              <w:spacing w:before="120"/>
              <w:rPr>
                <w:sz w:val="20"/>
                <w:szCs w:val="20"/>
              </w:rPr>
            </w:pPr>
            <w:r w:rsidRPr="00BE60D6">
              <w:rPr>
                <w:sz w:val="20"/>
                <w:szCs w:val="20"/>
              </w:rPr>
              <w:sym w:font="Webdings" w:char="F063"/>
            </w:r>
          </w:p>
        </w:tc>
      </w:tr>
    </w:tbl>
    <w:p w:rsidR="00EF2C09" w:rsidRPr="00854963" w:rsidRDefault="00EF2C09" w:rsidP="00EF2C09">
      <w:pPr>
        <w:spacing w:before="120"/>
        <w:rPr>
          <w:b/>
          <w:sz w:val="20"/>
          <w:szCs w:val="20"/>
        </w:rPr>
      </w:pPr>
      <w:r w:rsidRPr="00854963">
        <w:rPr>
          <w:b/>
          <w:sz w:val="20"/>
          <w:szCs w:val="20"/>
        </w:rPr>
        <w:t>2. Tên công ty:</w:t>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bằng tiếng Việt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bằng tiếng nước ngoài </w:t>
      </w:r>
      <w:r w:rsidRPr="00854963">
        <w:rPr>
          <w:i/>
          <w:sz w:val="20"/>
          <w:szCs w:val="20"/>
        </w:rPr>
        <w:t>(nếu có)</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tắt </w:t>
      </w:r>
      <w:r w:rsidRPr="00854963">
        <w:rPr>
          <w:i/>
          <w:sz w:val="20"/>
          <w:szCs w:val="20"/>
        </w:rPr>
        <w:t>(nếu có)</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3. Địa chỉ trụ sở chính:</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Tỉnh/Thành phố: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4. Ngành, nghề kinh doanh</w:t>
      </w:r>
      <w:r w:rsidRPr="00854963">
        <w:rPr>
          <w:sz w:val="20"/>
          <w:szCs w:val="20"/>
        </w:rPr>
        <w:t xml:space="preserve"> </w:t>
      </w:r>
      <w:r w:rsidRPr="00854963">
        <w:rPr>
          <w:i/>
          <w:sz w:val="20"/>
          <w:szCs w:val="20"/>
        </w:rPr>
        <w:t>(ghi tên và mã theo ngành cấp 4 trong Hệ thống ngành kinh tế của Việt Nam)</w:t>
      </w:r>
      <w:r w:rsidRPr="00854963">
        <w:rPr>
          <w:sz w:val="20"/>
          <w:szCs w:val="20"/>
        </w:rPr>
        <w:t>:</w:t>
      </w:r>
    </w:p>
    <w:tbl>
      <w:tblPr>
        <w:tblW w:w="0" w:type="auto"/>
        <w:tblInd w:w="5" w:type="dxa"/>
        <w:tblLayout w:type="fixed"/>
        <w:tblCellMar>
          <w:left w:w="115" w:type="dxa"/>
          <w:right w:w="115" w:type="dxa"/>
        </w:tblCellMar>
        <w:tblLook w:val="0000"/>
      </w:tblPr>
      <w:tblGrid>
        <w:gridCol w:w="998"/>
        <w:gridCol w:w="4555"/>
        <w:gridCol w:w="3221"/>
      </w:tblGrid>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STT</w:t>
            </w:r>
          </w:p>
        </w:tc>
        <w:tc>
          <w:tcPr>
            <w:tcW w:w="455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Tên ngành</w:t>
            </w:r>
          </w:p>
        </w:tc>
        <w:tc>
          <w:tcPr>
            <w:tcW w:w="322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Mã ngành</w:t>
            </w:r>
          </w:p>
        </w:tc>
      </w:tr>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455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22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4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221"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bl>
    <w:p w:rsidR="00EF2C09" w:rsidRPr="00854963" w:rsidRDefault="00EF2C09" w:rsidP="00EF2C09">
      <w:pPr>
        <w:tabs>
          <w:tab w:val="right" w:leader="dot" w:pos="8640"/>
        </w:tabs>
        <w:spacing w:before="120"/>
        <w:rPr>
          <w:b/>
          <w:sz w:val="20"/>
          <w:szCs w:val="20"/>
        </w:rPr>
      </w:pPr>
      <w:r w:rsidRPr="00854963">
        <w:rPr>
          <w:b/>
          <w:sz w:val="20"/>
          <w:szCs w:val="20"/>
        </w:rPr>
        <w:t>5. Chủ sở hữu:</w:t>
      </w:r>
    </w:p>
    <w:p w:rsidR="00EF2C09" w:rsidRPr="00854963" w:rsidRDefault="00EF2C09" w:rsidP="00EF2C09">
      <w:pPr>
        <w:tabs>
          <w:tab w:val="right" w:leader="dot" w:pos="8640"/>
        </w:tabs>
        <w:spacing w:before="120"/>
        <w:rPr>
          <w:i/>
          <w:sz w:val="20"/>
          <w:szCs w:val="20"/>
        </w:rPr>
      </w:pPr>
      <w:r w:rsidRPr="00854963">
        <w:rPr>
          <w:b/>
          <w:i/>
          <w:sz w:val="20"/>
          <w:szCs w:val="20"/>
        </w:rPr>
        <w:t>a) Đối với chủ sở hữu là cá nhân</w:t>
      </w:r>
      <w:r w:rsidRPr="00854963">
        <w:rPr>
          <w:sz w:val="20"/>
          <w:szCs w:val="20"/>
        </w:rPr>
        <w:t xml:space="preserve"> </w:t>
      </w:r>
      <w:r w:rsidRPr="00854963">
        <w:rPr>
          <w:i/>
          <w:sz w:val="20"/>
          <w:szCs w:val="20"/>
        </w:rPr>
        <w:t xml:space="preserve">(chỉ kê khai </w:t>
      </w:r>
      <w:r w:rsidR="00FB48A3">
        <w:rPr>
          <w:i/>
          <w:sz w:val="20"/>
          <w:szCs w:val="20"/>
        </w:rPr>
        <w:t>nếu</w:t>
      </w:r>
      <w:r w:rsidRPr="00854963">
        <w:rPr>
          <w:i/>
          <w:sz w:val="20"/>
          <w:szCs w:val="20"/>
        </w:rPr>
        <w:t xml:space="preserve"> chủ sở hữu không phải là người đại diện theo pháp luật):</w:t>
      </w:r>
    </w:p>
    <w:p w:rsidR="00EF2C09" w:rsidRPr="00854963" w:rsidRDefault="00EF2C09" w:rsidP="00EF2C09">
      <w:pPr>
        <w:tabs>
          <w:tab w:val="right" w:leader="dot" w:pos="8640"/>
        </w:tabs>
        <w:spacing w:before="120"/>
        <w:rPr>
          <w:sz w:val="20"/>
          <w:szCs w:val="20"/>
        </w:rPr>
      </w:pPr>
      <w:r w:rsidRPr="00854963">
        <w:rPr>
          <w:sz w:val="20"/>
          <w:szCs w:val="20"/>
        </w:rPr>
        <w:t xml:space="preserve">Họ tên chủ sở hữu </w:t>
      </w:r>
      <w:r w:rsidRPr="00854963">
        <w:rPr>
          <w:i/>
          <w:sz w:val="20"/>
          <w:szCs w:val="20"/>
        </w:rPr>
        <w:t>(</w:t>
      </w:r>
      <w:r w:rsidR="00FB48A3">
        <w:rPr>
          <w:i/>
          <w:sz w:val="20"/>
          <w:szCs w:val="20"/>
        </w:rPr>
        <w:t>ghi bằng</w:t>
      </w:r>
      <w:r w:rsidRPr="00854963">
        <w:rPr>
          <w:i/>
          <w:sz w:val="20"/>
          <w:szCs w:val="20"/>
        </w:rPr>
        <w:t xml:space="preserve"> chữ in hoa)</w:t>
      </w:r>
      <w:r w:rsidRPr="00854963">
        <w:rPr>
          <w:sz w:val="20"/>
          <w:szCs w:val="20"/>
        </w:rPr>
        <w:t xml:space="preserve">: ………………………………..Giới tính: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………..Ngày hết hạn: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 Website:</w:t>
      </w:r>
      <w:r w:rsidRPr="00854963">
        <w:rPr>
          <w:sz w:val="20"/>
          <w:szCs w:val="20"/>
        </w:rPr>
        <w:tab/>
      </w:r>
    </w:p>
    <w:p w:rsidR="00EF2C09" w:rsidRPr="00854963" w:rsidRDefault="00EF2C09" w:rsidP="00EF2C09">
      <w:pPr>
        <w:tabs>
          <w:tab w:val="right" w:leader="dot" w:pos="8640"/>
        </w:tabs>
        <w:spacing w:before="120"/>
        <w:rPr>
          <w:b/>
          <w:i/>
          <w:sz w:val="20"/>
          <w:szCs w:val="20"/>
        </w:rPr>
      </w:pPr>
      <w:r w:rsidRPr="00854963">
        <w:rPr>
          <w:b/>
          <w:i/>
          <w:sz w:val="20"/>
          <w:szCs w:val="20"/>
        </w:rPr>
        <w:t>b) Đối với chủ sở hữu là tổ chức:</w:t>
      </w:r>
    </w:p>
    <w:p w:rsidR="00EF2C09" w:rsidRPr="00854963" w:rsidRDefault="00EF2C09" w:rsidP="00EF2C09">
      <w:pPr>
        <w:tabs>
          <w:tab w:val="right" w:leader="dot" w:pos="8640"/>
        </w:tabs>
        <w:spacing w:before="120"/>
        <w:rPr>
          <w:sz w:val="20"/>
          <w:szCs w:val="20"/>
        </w:rPr>
      </w:pPr>
      <w:r w:rsidRPr="00854963">
        <w:rPr>
          <w:sz w:val="20"/>
          <w:szCs w:val="20"/>
        </w:rPr>
        <w:t xml:space="preserve">Tên tổ chức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nghiệp/số Quyết định thành lập: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…………………………………cấp/phê duyệt ngày ……/ …./ ………</w:t>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w:t>
      </w:r>
      <w:r w:rsidR="00FB48A3">
        <w:rPr>
          <w:sz w:val="20"/>
          <w:szCs w:val="20"/>
        </w:rPr>
        <w:t>n</w:t>
      </w:r>
      <w:r w:rsidRPr="00854963">
        <w:rPr>
          <w:sz w:val="20"/>
          <w:szCs w:val="20"/>
        </w:rPr>
        <w:t xml:space="preserve">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Danh sách người đại diện theo ủy quyền </w:t>
      </w:r>
      <w:r w:rsidRPr="00854963">
        <w:rPr>
          <w:i/>
          <w:sz w:val="20"/>
          <w:szCs w:val="20"/>
        </w:rPr>
        <w:t>(kê khai theo mẫu nếu có)</w:t>
      </w:r>
      <w:r w:rsidRPr="00854963">
        <w:rPr>
          <w:sz w:val="20"/>
          <w:szCs w:val="20"/>
        </w:rPr>
        <w:t>: Gửi kèm</w:t>
      </w:r>
    </w:p>
    <w:p w:rsidR="00EF2C09" w:rsidRPr="00854963" w:rsidRDefault="00EF2C09" w:rsidP="00EF2C09">
      <w:pPr>
        <w:tabs>
          <w:tab w:val="right" w:leader="dot" w:pos="8640"/>
        </w:tabs>
        <w:spacing w:before="120"/>
        <w:rPr>
          <w:sz w:val="20"/>
          <w:szCs w:val="20"/>
        </w:rPr>
      </w:pPr>
      <w:r w:rsidRPr="00854963">
        <w:rPr>
          <w:sz w:val="20"/>
          <w:szCs w:val="20"/>
        </w:rPr>
        <w:t xml:space="preserve">Mô hình tổ chức công ty </w:t>
      </w:r>
      <w:r w:rsidRPr="00854963">
        <w:rPr>
          <w:i/>
          <w:sz w:val="20"/>
          <w:szCs w:val="20"/>
        </w:rPr>
        <w:t>(đánh dấu X vào ô thích hợp)</w:t>
      </w:r>
      <w:r w:rsidRPr="00854963">
        <w:rPr>
          <w:sz w:val="20"/>
          <w:szCs w:val="20"/>
        </w:rPr>
        <w:t>:</w:t>
      </w: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r w:rsidRPr="00BE60D6">
              <w:rPr>
                <w:sz w:val="20"/>
                <w:szCs w:val="20"/>
              </w:rPr>
              <w:t>Hội đồng thành viên</w:t>
            </w:r>
          </w:p>
        </w:tc>
        <w:tc>
          <w:tcPr>
            <w:tcW w:w="4446" w:type="dxa"/>
          </w:tcPr>
          <w:p w:rsidR="00EF2C09" w:rsidRPr="00BE60D6" w:rsidRDefault="005747AD" w:rsidP="00BE60D6">
            <w:pPr>
              <w:tabs>
                <w:tab w:val="right" w:leader="dot" w:pos="8640"/>
              </w:tabs>
              <w:spacing w:before="120"/>
              <w:rPr>
                <w:sz w:val="20"/>
                <w:szCs w:val="20"/>
              </w:rPr>
            </w:pPr>
            <w:r w:rsidRPr="00BE60D6">
              <w:rPr>
                <w:sz w:val="20"/>
                <w:szCs w:val="20"/>
              </w:rPr>
              <w:sym w:font="Webdings" w:char="F063"/>
            </w:r>
          </w:p>
        </w:tc>
      </w:tr>
      <w:tr w:rsidR="00EF2C09" w:rsidRPr="00BE60D6" w:rsidTr="00BE60D6">
        <w:tc>
          <w:tcPr>
            <w:tcW w:w="4445" w:type="dxa"/>
          </w:tcPr>
          <w:p w:rsidR="00EF2C09" w:rsidRPr="00BE60D6" w:rsidRDefault="00EF2C09" w:rsidP="00BE60D6">
            <w:pPr>
              <w:tabs>
                <w:tab w:val="right" w:leader="dot" w:pos="8640"/>
              </w:tabs>
              <w:spacing w:before="120"/>
              <w:rPr>
                <w:sz w:val="20"/>
                <w:szCs w:val="20"/>
              </w:rPr>
            </w:pPr>
            <w:r w:rsidRPr="00BE60D6">
              <w:rPr>
                <w:sz w:val="20"/>
                <w:szCs w:val="20"/>
              </w:rPr>
              <w:t>Chủ tịch công ty</w:t>
            </w:r>
          </w:p>
        </w:tc>
        <w:tc>
          <w:tcPr>
            <w:tcW w:w="4446" w:type="dxa"/>
          </w:tcPr>
          <w:p w:rsidR="00EF2C09" w:rsidRPr="00BE60D6" w:rsidRDefault="005747AD" w:rsidP="00BE60D6">
            <w:pPr>
              <w:tabs>
                <w:tab w:val="right" w:leader="dot" w:pos="8640"/>
              </w:tabs>
              <w:spacing w:before="120"/>
              <w:rPr>
                <w:sz w:val="20"/>
                <w:szCs w:val="20"/>
              </w:rPr>
            </w:pPr>
            <w:r w:rsidRPr="00BE60D6">
              <w:rPr>
                <w:sz w:val="20"/>
                <w:szCs w:val="20"/>
              </w:rPr>
              <w:sym w:font="Webdings" w:char="F063"/>
            </w:r>
          </w:p>
        </w:tc>
      </w:tr>
    </w:tbl>
    <w:p w:rsidR="00EF2C09" w:rsidRPr="00854963" w:rsidRDefault="00EF2C09" w:rsidP="00EF2C09">
      <w:pPr>
        <w:tabs>
          <w:tab w:val="right" w:leader="dot" w:pos="8640"/>
        </w:tabs>
        <w:spacing w:before="120"/>
        <w:rPr>
          <w:sz w:val="20"/>
          <w:szCs w:val="20"/>
        </w:rPr>
      </w:pPr>
      <w:r w:rsidRPr="00854963">
        <w:rPr>
          <w:b/>
          <w:sz w:val="20"/>
          <w:szCs w:val="20"/>
        </w:rPr>
        <w:t>6. Vốn điều lệ</w:t>
      </w:r>
      <w:r w:rsidRPr="00854963">
        <w:rPr>
          <w:sz w:val="20"/>
          <w:szCs w:val="20"/>
        </w:rPr>
        <w:t xml:space="preserve"> </w:t>
      </w:r>
      <w:r w:rsidRPr="00854963">
        <w:rPr>
          <w:i/>
          <w:sz w:val="20"/>
          <w:szCs w:val="20"/>
        </w:rPr>
        <w:t>(bằng số; VNĐ)</w:t>
      </w:r>
      <w:r w:rsidRPr="00854963">
        <w:rPr>
          <w:sz w:val="20"/>
          <w:szCs w:val="20"/>
        </w:rPr>
        <w:t xml:space="preserve">: ………………………………………. </w:t>
      </w:r>
    </w:p>
    <w:p w:rsidR="00EF2C09" w:rsidRPr="00854963" w:rsidRDefault="00EF2C09" w:rsidP="00EF2C09">
      <w:pPr>
        <w:tabs>
          <w:tab w:val="right" w:leader="dot" w:pos="8640"/>
        </w:tabs>
        <w:spacing w:before="120"/>
        <w:rPr>
          <w:b/>
          <w:sz w:val="20"/>
          <w:szCs w:val="20"/>
        </w:rPr>
      </w:pPr>
      <w:r w:rsidRPr="00854963">
        <w:rPr>
          <w:b/>
          <w:sz w:val="20"/>
          <w:szCs w:val="20"/>
        </w:rPr>
        <w:t>7. Nguồn vốn điều lệ:</w:t>
      </w:r>
    </w:p>
    <w:tbl>
      <w:tblPr>
        <w:tblW w:w="0" w:type="auto"/>
        <w:tblInd w:w="5" w:type="dxa"/>
        <w:tblLayout w:type="fixed"/>
        <w:tblCellMar>
          <w:left w:w="115" w:type="dxa"/>
          <w:right w:w="115" w:type="dxa"/>
        </w:tblCellMar>
        <w:tblLook w:val="0000"/>
      </w:tblPr>
      <w:tblGrid>
        <w:gridCol w:w="3053"/>
        <w:gridCol w:w="2976"/>
        <w:gridCol w:w="2745"/>
      </w:tblGrid>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Loại nguồn vốn</w:t>
            </w:r>
          </w:p>
        </w:tc>
        <w:tc>
          <w:tcPr>
            <w:tcW w:w="2976"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Tỷ lệ (%)</w:t>
            </w:r>
          </w:p>
        </w:tc>
        <w:tc>
          <w:tcPr>
            <w:tcW w:w="274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 xml:space="preserve">Số tiền </w:t>
            </w:r>
            <w:r w:rsidRPr="00854963">
              <w:rPr>
                <w:i/>
                <w:sz w:val="20"/>
                <w:szCs w:val="20"/>
              </w:rPr>
              <w:t>(bằng số; VNĐ)</w:t>
            </w: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Vốn trong nước:</w:t>
            </w:r>
          </w:p>
          <w:p w:rsidR="00EF2C09" w:rsidRPr="00854963" w:rsidRDefault="00EF2C09" w:rsidP="00117E22">
            <w:pPr>
              <w:spacing w:before="120"/>
              <w:rPr>
                <w:sz w:val="20"/>
                <w:szCs w:val="20"/>
              </w:rPr>
            </w:pPr>
            <w:r w:rsidRPr="00854963">
              <w:rPr>
                <w:sz w:val="20"/>
                <w:szCs w:val="20"/>
              </w:rPr>
              <w:t>+ Vốn nhà nước</w:t>
            </w:r>
          </w:p>
          <w:p w:rsidR="00EF2C09" w:rsidRPr="00854963" w:rsidRDefault="00EF2C09" w:rsidP="00117E22">
            <w:pPr>
              <w:spacing w:before="120"/>
              <w:rPr>
                <w:sz w:val="20"/>
                <w:szCs w:val="20"/>
              </w:rPr>
            </w:pPr>
            <w:r w:rsidRPr="00854963">
              <w:rPr>
                <w:sz w:val="20"/>
                <w:szCs w:val="20"/>
              </w:rPr>
              <w:t>+ Vốn tư nhân</w:t>
            </w:r>
          </w:p>
        </w:tc>
        <w:tc>
          <w:tcPr>
            <w:tcW w:w="297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Vốn nước ngoài</w:t>
            </w:r>
          </w:p>
        </w:tc>
        <w:tc>
          <w:tcPr>
            <w:tcW w:w="297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Vốn khác</w:t>
            </w:r>
          </w:p>
        </w:tc>
        <w:tc>
          <w:tcPr>
            <w:tcW w:w="297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r w:rsidRPr="00854963">
              <w:rPr>
                <w:sz w:val="20"/>
                <w:szCs w:val="20"/>
              </w:rPr>
              <w:t>Tổng cộng</w:t>
            </w:r>
          </w:p>
        </w:tc>
        <w:tc>
          <w:tcPr>
            <w:tcW w:w="297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rPr>
                <w:sz w:val="20"/>
                <w:szCs w:val="20"/>
              </w:rPr>
            </w:pPr>
          </w:p>
        </w:tc>
      </w:tr>
    </w:tbl>
    <w:p w:rsidR="005747AD" w:rsidRDefault="00EF2C09" w:rsidP="00EF2C09">
      <w:pPr>
        <w:tabs>
          <w:tab w:val="right" w:leader="dot" w:pos="8640"/>
        </w:tabs>
        <w:spacing w:before="120"/>
        <w:rPr>
          <w:sz w:val="20"/>
          <w:szCs w:val="20"/>
        </w:rPr>
      </w:pPr>
      <w:r w:rsidRPr="00854963">
        <w:rPr>
          <w:b/>
          <w:sz w:val="20"/>
          <w:szCs w:val="20"/>
        </w:rPr>
        <w:t>8. Vốn pháp định</w:t>
      </w:r>
      <w:r w:rsidRPr="00854963">
        <w:rPr>
          <w:sz w:val="20"/>
          <w:szCs w:val="20"/>
        </w:rPr>
        <w:t xml:space="preserve"> </w:t>
      </w:r>
      <w:r w:rsidRPr="00854963">
        <w:rPr>
          <w:i/>
          <w:sz w:val="20"/>
          <w:szCs w:val="20"/>
        </w:rPr>
        <w:t>(đối với ngành, nghề kinh doanh phải có vốn pháp định; bằng số; VNĐ)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9. Thông tin đăng ký thuế:</w:t>
      </w:r>
    </w:p>
    <w:tbl>
      <w:tblPr>
        <w:tblW w:w="8836" w:type="dxa"/>
        <w:tblLayout w:type="fixed"/>
        <w:tblCellMar>
          <w:left w:w="115" w:type="dxa"/>
          <w:right w:w="115" w:type="dxa"/>
        </w:tblCellMar>
        <w:tblLook w:val="0000"/>
      </w:tblPr>
      <w:tblGrid>
        <w:gridCol w:w="684"/>
        <w:gridCol w:w="4130"/>
        <w:gridCol w:w="773"/>
        <w:gridCol w:w="3249"/>
      </w:tblGrid>
      <w:tr w:rsidR="00EF2C09" w:rsidRPr="00854963">
        <w:tblPrEx>
          <w:tblCellMar>
            <w:top w:w="0" w:type="dxa"/>
            <w:bottom w:w="0" w:type="dxa"/>
          </w:tblCellMar>
        </w:tblPrEx>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STT</w:t>
            </w:r>
          </w:p>
        </w:tc>
        <w:tc>
          <w:tcPr>
            <w:tcW w:w="8152" w:type="dxa"/>
            <w:gridSpan w:val="3"/>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Các chỉ tiêu thông tin đăng ký thuế</w:t>
            </w:r>
          </w:p>
        </w:tc>
      </w:tr>
      <w:tr w:rsidR="00EF2C09" w:rsidRPr="00854963">
        <w:tblPrEx>
          <w:tblCellMar>
            <w:top w:w="0" w:type="dxa"/>
            <w:bottom w:w="0" w:type="dxa"/>
          </w:tblCellMar>
        </w:tblPrEx>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1</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Thông tin về Giám đốc (Tổng giám đốc), Kế toán trưởng </w:t>
            </w:r>
            <w:r w:rsidRPr="00854963">
              <w:rPr>
                <w:i/>
                <w:sz w:val="20"/>
                <w:szCs w:val="20"/>
              </w:rPr>
              <w:t>(nếu có)</w:t>
            </w:r>
            <w:r w:rsidRPr="00854963">
              <w:rPr>
                <w:sz w:val="20"/>
                <w:szCs w:val="20"/>
              </w:rPr>
              <w:t>:</w:t>
            </w:r>
          </w:p>
          <w:p w:rsidR="00EF2C09" w:rsidRPr="00854963" w:rsidRDefault="00EF2C09" w:rsidP="00117E22">
            <w:pPr>
              <w:tabs>
                <w:tab w:val="right" w:leader="dot" w:pos="8640"/>
              </w:tabs>
              <w:spacing w:before="120"/>
              <w:rPr>
                <w:sz w:val="20"/>
                <w:szCs w:val="20"/>
              </w:rPr>
            </w:pPr>
            <w:r w:rsidRPr="00854963">
              <w:rPr>
                <w:sz w:val="20"/>
                <w:szCs w:val="20"/>
              </w:rPr>
              <w:t xml:space="preserve">Họ và tên Giám đốc (Tổng giám đốc) </w:t>
            </w:r>
            <w:r w:rsidRPr="00854963">
              <w:rPr>
                <w:i/>
                <w:sz w:val="20"/>
                <w:szCs w:val="20"/>
              </w:rPr>
              <w:t xml:space="preserve">(chỉ kê khai nếu Giám đốc, Tổng giám đốc không </w:t>
            </w:r>
            <w:r w:rsidRPr="00854963">
              <w:rPr>
                <w:i/>
                <w:sz w:val="20"/>
                <w:szCs w:val="20"/>
              </w:rPr>
              <w:lastRenderedPageBreak/>
              <w:t>phải là người đại diện theo pháp luật của công ty):</w:t>
            </w:r>
          </w:p>
          <w:p w:rsidR="00EF2C09" w:rsidRPr="00854963" w:rsidRDefault="00EF2C09" w:rsidP="00117E22">
            <w:pPr>
              <w:tabs>
                <w:tab w:val="right" w:leader="dot" w:pos="8640"/>
              </w:tabs>
              <w:spacing w:before="120"/>
              <w:rPr>
                <w:sz w:val="20"/>
                <w:szCs w:val="20"/>
              </w:rPr>
            </w:pP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w:t>
            </w:r>
            <w:r w:rsidRPr="00854963">
              <w:rPr>
                <w:sz w:val="20"/>
                <w:szCs w:val="20"/>
              </w:rPr>
              <w:tab/>
            </w:r>
            <w:r w:rsidRPr="00854963">
              <w:rPr>
                <w:sz w:val="20"/>
                <w:szCs w:val="20"/>
              </w:rPr>
              <w:tab/>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Họ và tên Kế toán trưởng:</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w:t>
            </w:r>
            <w:r w:rsidRPr="00854963">
              <w:rPr>
                <w:sz w:val="20"/>
                <w:szCs w:val="20"/>
              </w:rPr>
              <w:tab/>
            </w:r>
          </w:p>
        </w:tc>
      </w:tr>
      <w:tr w:rsidR="00EF2C09" w:rsidRPr="00854963">
        <w:tblPrEx>
          <w:tblCellMar>
            <w:top w:w="0" w:type="dxa"/>
            <w:bottom w:w="0" w:type="dxa"/>
          </w:tblCellMar>
        </w:tblPrEx>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lastRenderedPageBreak/>
              <w:t>2</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Địa chỉ nhận thông báo thuế </w:t>
            </w:r>
            <w:r w:rsidRPr="00854963">
              <w:rPr>
                <w:i/>
                <w:sz w:val="20"/>
                <w:szCs w:val="20"/>
              </w:rPr>
              <w:t>(chỉ kê khai nếu địa chỉ nhận thông báo thuế khác địa chỉ trụ sở chính)</w:t>
            </w:r>
            <w:r w:rsidRPr="00854963">
              <w:rPr>
                <w:sz w:val="20"/>
                <w:szCs w:val="20"/>
              </w:rPr>
              <w:t>:</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Số nhà, đường phố/xóm/ấp/thôn:</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Xã/Phường/Thị trấn:</w:t>
            </w:r>
            <w:r w:rsidRPr="00854963">
              <w:rPr>
                <w:sz w:val="20"/>
                <w:szCs w:val="20"/>
              </w:rPr>
              <w:tab/>
            </w:r>
            <w:r w:rsidRPr="00854963">
              <w:rPr>
                <w:sz w:val="20"/>
                <w:szCs w:val="20"/>
              </w:rPr>
              <w:tab/>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Quận/Huyện/</w:t>
            </w:r>
            <w:r w:rsidR="006925AF">
              <w:rPr>
                <w:sz w:val="20"/>
                <w:szCs w:val="20"/>
              </w:rPr>
              <w:t>Thị xã</w:t>
            </w:r>
            <w:r w:rsidRPr="00854963">
              <w:rPr>
                <w:sz w:val="20"/>
                <w:szCs w:val="20"/>
              </w:rPr>
              <w:t>/Thành phố thuộc tỉnh:</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Tỉnh/Thành phố:</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 ………………………………………..Fax:</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Email:</w:t>
            </w:r>
            <w:r w:rsidRPr="00854963">
              <w:rPr>
                <w:sz w:val="20"/>
                <w:szCs w:val="20"/>
              </w:rPr>
              <w:tab/>
            </w:r>
          </w:p>
        </w:tc>
      </w:tr>
      <w:tr w:rsidR="00EF2C09" w:rsidRPr="00854963">
        <w:tblPrEx>
          <w:tblCellMar>
            <w:top w:w="0" w:type="dxa"/>
            <w:bottom w:w="0" w:type="dxa"/>
          </w:tblCellMar>
        </w:tblPrEx>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3</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Ngày bắt đầu hoạt động </w:t>
            </w:r>
            <w:r w:rsidRPr="00854963">
              <w:rPr>
                <w:i/>
                <w:sz w:val="20"/>
                <w:szCs w:val="20"/>
              </w:rPr>
              <w:t>(trường hợp doanh nghiệp dự kiến bắt đầu hoạt động kể từ ngày được cẩp Giấy chứng nhận đăng ký doanh nghiệp thì không cần kê khai nội dung này)</w:t>
            </w:r>
            <w:r w:rsidRPr="00854963">
              <w:rPr>
                <w:sz w:val="20"/>
                <w:szCs w:val="20"/>
              </w:rPr>
              <w:t>: ……/ …../ …..</w:t>
            </w:r>
          </w:p>
        </w:tc>
      </w:tr>
      <w:tr w:rsidR="00EF2C09" w:rsidRPr="00854963">
        <w:tblPrEx>
          <w:tblCellMar>
            <w:top w:w="0" w:type="dxa"/>
            <w:bottom w:w="0" w:type="dxa"/>
          </w:tblCellMar>
        </w:tblPrEx>
        <w:tc>
          <w:tcPr>
            <w:tcW w:w="684" w:type="dxa"/>
            <w:tcBorders>
              <w:top w:val="single" w:sz="4" w:space="0" w:color="auto"/>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4</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Hình thức hạch toán </w:t>
            </w:r>
            <w:r w:rsidRPr="00854963">
              <w:rPr>
                <w:i/>
                <w:sz w:val="20"/>
                <w:szCs w:val="20"/>
              </w:rPr>
              <w:t>(đánh dấu X vào ô thích hợp)</w:t>
            </w:r>
          </w:p>
        </w:tc>
      </w:tr>
      <w:tr w:rsidR="00EF2C09" w:rsidRPr="00854963">
        <w:tblPrEx>
          <w:tblCellMar>
            <w:top w:w="0" w:type="dxa"/>
            <w:bottom w:w="0" w:type="dxa"/>
          </w:tblCellMar>
        </w:tblPrEx>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4130" w:type="dxa"/>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Hạch toán độc </w:t>
            </w:r>
            <w:r w:rsidR="006925AF">
              <w:rPr>
                <w:sz w:val="20"/>
                <w:szCs w:val="20"/>
              </w:rPr>
              <w:t>lập</w:t>
            </w:r>
          </w:p>
        </w:tc>
        <w:tc>
          <w:tcPr>
            <w:tcW w:w="4022" w:type="dxa"/>
            <w:gridSpan w:val="2"/>
            <w:tcBorders>
              <w:right w:val="single" w:sz="4" w:space="0" w:color="auto"/>
            </w:tcBorders>
            <w:shd w:val="clear" w:color="auto" w:fill="FFFFFF"/>
          </w:tcPr>
          <w:p w:rsidR="00EF2C09" w:rsidRPr="00854963" w:rsidRDefault="005747AD"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c>
          <w:tcPr>
            <w:tcW w:w="684" w:type="dxa"/>
            <w:tcBorders>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4130" w:type="dxa"/>
            <w:tcBorders>
              <w:left w:val="single" w:sz="4" w:space="0" w:color="auto"/>
              <w:bottom w:val="nil"/>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Hạch toán phụ thuộc</w:t>
            </w:r>
          </w:p>
        </w:tc>
        <w:tc>
          <w:tcPr>
            <w:tcW w:w="4022" w:type="dxa"/>
            <w:gridSpan w:val="2"/>
            <w:tcBorders>
              <w:bottom w:val="nil"/>
              <w:right w:val="single" w:sz="4" w:space="0" w:color="auto"/>
            </w:tcBorders>
            <w:shd w:val="clear" w:color="auto" w:fill="FFFFFF"/>
          </w:tcPr>
          <w:p w:rsidR="00EF2C09" w:rsidRPr="00854963" w:rsidRDefault="005747AD"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5</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Năm tài chính:</w:t>
            </w:r>
          </w:p>
          <w:p w:rsidR="00EF2C09" w:rsidRPr="00854963" w:rsidRDefault="00EF2C09" w:rsidP="00117E22">
            <w:pPr>
              <w:tabs>
                <w:tab w:val="right" w:leader="dot" w:pos="8640"/>
              </w:tabs>
              <w:spacing w:before="120"/>
              <w:rPr>
                <w:sz w:val="20"/>
                <w:szCs w:val="20"/>
              </w:rPr>
            </w:pPr>
            <w:r w:rsidRPr="00854963">
              <w:rPr>
                <w:sz w:val="20"/>
                <w:szCs w:val="20"/>
              </w:rPr>
              <w:t>Áp dụng từ ngày …../ ……đến ngày ……../…….</w:t>
            </w:r>
          </w:p>
          <w:p w:rsidR="00EF2C09" w:rsidRPr="00854963" w:rsidRDefault="00EF2C09" w:rsidP="00117E22">
            <w:pPr>
              <w:tabs>
                <w:tab w:val="right" w:leader="dot" w:pos="8640"/>
              </w:tabs>
              <w:spacing w:before="120"/>
              <w:rPr>
                <w:i/>
                <w:sz w:val="20"/>
                <w:szCs w:val="20"/>
              </w:rPr>
            </w:pPr>
            <w:r w:rsidRPr="00854963">
              <w:rPr>
                <w:i/>
                <w:sz w:val="20"/>
                <w:szCs w:val="20"/>
              </w:rPr>
              <w:t>(ghi ngày, tháng bắt đầu và kết thúc niên độ kế toán)</w:t>
            </w:r>
          </w:p>
        </w:tc>
      </w:tr>
      <w:tr w:rsidR="00EF2C09" w:rsidRPr="00854963">
        <w:tblPrEx>
          <w:tblCellMar>
            <w:top w:w="0" w:type="dxa"/>
            <w:bottom w:w="0" w:type="dxa"/>
          </w:tblCellMar>
        </w:tblPrEx>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6</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Tổng số lao động (</w:t>
            </w:r>
            <w:r w:rsidRPr="00854963">
              <w:rPr>
                <w:i/>
                <w:sz w:val="20"/>
                <w:szCs w:val="20"/>
              </w:rPr>
              <w:t>dự kiến</w:t>
            </w:r>
            <w:r w:rsidRPr="00854963">
              <w:rPr>
                <w:sz w:val="20"/>
                <w:szCs w:val="20"/>
              </w:rPr>
              <w:t>):</w:t>
            </w:r>
            <w:r w:rsidRPr="00854963">
              <w:rPr>
                <w:sz w:val="20"/>
                <w:szCs w:val="20"/>
              </w:rPr>
              <w:tab/>
            </w:r>
          </w:p>
        </w:tc>
      </w:tr>
      <w:tr w:rsidR="00EF2C09" w:rsidRPr="00854963">
        <w:tblPrEx>
          <w:tblCellMar>
            <w:top w:w="0" w:type="dxa"/>
            <w:bottom w:w="0" w:type="dxa"/>
          </w:tblCellMar>
        </w:tblPrEx>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7</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Đăng ký xuất khẩu (</w:t>
            </w:r>
            <w:r w:rsidRPr="00854963">
              <w:rPr>
                <w:i/>
                <w:sz w:val="20"/>
                <w:szCs w:val="20"/>
              </w:rPr>
              <w:t>có/không</w:t>
            </w:r>
            <w:r w:rsidRPr="00854963">
              <w:rPr>
                <w:sz w:val="20"/>
                <w:szCs w:val="20"/>
              </w:rPr>
              <w:t>):</w:t>
            </w:r>
            <w:r w:rsidRPr="00854963">
              <w:rPr>
                <w:sz w:val="20"/>
                <w:szCs w:val="20"/>
              </w:rPr>
              <w:tab/>
            </w:r>
          </w:p>
        </w:tc>
      </w:tr>
      <w:tr w:rsidR="00EF2C09" w:rsidRPr="00854963">
        <w:tblPrEx>
          <w:tblCellMar>
            <w:top w:w="0" w:type="dxa"/>
            <w:bottom w:w="0" w:type="dxa"/>
          </w:tblCellMar>
        </w:tblPrEx>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8</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Tài khoản ngân hàng, kho bạc </w:t>
            </w:r>
            <w:r w:rsidRPr="00854963">
              <w:rPr>
                <w:i/>
                <w:sz w:val="20"/>
                <w:szCs w:val="20"/>
              </w:rPr>
              <w:t>(nếu có tại thời điểm kê khai)</w:t>
            </w:r>
            <w:r w:rsidRPr="00854963">
              <w:rPr>
                <w:sz w:val="20"/>
                <w:szCs w:val="20"/>
              </w:rPr>
              <w:t>.</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Tài khoản ngân hàng:</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Tài khoản kho bạc:</w:t>
            </w:r>
            <w:r w:rsidRPr="00854963">
              <w:rPr>
                <w:sz w:val="20"/>
                <w:szCs w:val="20"/>
              </w:rPr>
              <w:tab/>
            </w:r>
            <w:r w:rsidRPr="00854963">
              <w:rPr>
                <w:sz w:val="20"/>
                <w:szCs w:val="20"/>
              </w:rPr>
              <w:tab/>
            </w:r>
            <w:r w:rsidRPr="00854963">
              <w:rPr>
                <w:sz w:val="20"/>
                <w:szCs w:val="20"/>
              </w:rPr>
              <w:tab/>
            </w:r>
            <w:r w:rsidRPr="00854963">
              <w:rPr>
                <w:sz w:val="20"/>
                <w:szCs w:val="20"/>
              </w:rPr>
              <w:tab/>
            </w:r>
          </w:p>
        </w:tc>
      </w:tr>
      <w:tr w:rsidR="00EF2C09" w:rsidRPr="00854963">
        <w:tblPrEx>
          <w:tblCellMar>
            <w:top w:w="0" w:type="dxa"/>
            <w:bottom w:w="0" w:type="dxa"/>
          </w:tblCellMar>
        </w:tblPrEx>
        <w:tc>
          <w:tcPr>
            <w:tcW w:w="684" w:type="dxa"/>
            <w:tcBorders>
              <w:top w:val="single" w:sz="4" w:space="0" w:color="auto"/>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9</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Các loại thuế phải nộp </w:t>
            </w:r>
            <w:r w:rsidRPr="00854963">
              <w:rPr>
                <w:i/>
                <w:sz w:val="20"/>
                <w:szCs w:val="20"/>
              </w:rPr>
              <w:t>(đánh dấu X vào ô thích hợp)</w:t>
            </w:r>
          </w:p>
        </w:tc>
      </w:tr>
      <w:tr w:rsidR="005747AD" w:rsidRPr="00854963">
        <w:tblPrEx>
          <w:tblCellMar>
            <w:top w:w="0" w:type="dxa"/>
            <w:bottom w:w="0" w:type="dxa"/>
          </w:tblCellMar>
        </w:tblPrEx>
        <w:tc>
          <w:tcPr>
            <w:tcW w:w="684" w:type="dxa"/>
            <w:tcBorders>
              <w:left w:val="single" w:sz="4" w:space="0" w:color="auto"/>
              <w:right w:val="nil"/>
            </w:tcBorders>
            <w:shd w:val="clear" w:color="auto" w:fill="FFFFFF"/>
          </w:tcPr>
          <w:p w:rsidR="005747AD" w:rsidRPr="00854963" w:rsidRDefault="005747AD" w:rsidP="00117E22">
            <w:pPr>
              <w:tabs>
                <w:tab w:val="right" w:leader="dot" w:pos="8640"/>
              </w:tabs>
              <w:spacing w:before="120"/>
              <w:jc w:val="center"/>
              <w:rPr>
                <w:sz w:val="20"/>
                <w:szCs w:val="20"/>
              </w:rPr>
            </w:pPr>
          </w:p>
        </w:tc>
        <w:tc>
          <w:tcPr>
            <w:tcW w:w="4903" w:type="dxa"/>
            <w:gridSpan w:val="2"/>
            <w:tcBorders>
              <w:left w:val="single" w:sz="4" w:space="0" w:color="auto"/>
            </w:tcBorders>
            <w:shd w:val="clear" w:color="auto" w:fill="FFFFFF"/>
          </w:tcPr>
          <w:p w:rsidR="005747AD" w:rsidRPr="00854963" w:rsidRDefault="005747AD" w:rsidP="00117E22">
            <w:pPr>
              <w:tabs>
                <w:tab w:val="right" w:leader="dot" w:pos="8640"/>
              </w:tabs>
              <w:spacing w:before="120"/>
              <w:rPr>
                <w:sz w:val="20"/>
                <w:szCs w:val="20"/>
              </w:rPr>
            </w:pPr>
            <w:r w:rsidRPr="00854963">
              <w:rPr>
                <w:sz w:val="20"/>
                <w:szCs w:val="20"/>
              </w:rPr>
              <w:t>Giá trị gia tăng</w:t>
            </w:r>
          </w:p>
        </w:tc>
        <w:tc>
          <w:tcPr>
            <w:tcW w:w="3249" w:type="dxa"/>
            <w:tcBorders>
              <w:right w:val="single" w:sz="4" w:space="0" w:color="auto"/>
            </w:tcBorders>
            <w:shd w:val="clear" w:color="auto" w:fill="FFFFFF"/>
          </w:tcPr>
          <w:p w:rsidR="005747AD" w:rsidRPr="00854963" w:rsidRDefault="005747AD" w:rsidP="00E64AC4">
            <w:pPr>
              <w:tabs>
                <w:tab w:val="right" w:leader="dot" w:pos="8640"/>
              </w:tabs>
              <w:spacing w:before="120"/>
              <w:rPr>
                <w:sz w:val="20"/>
                <w:szCs w:val="20"/>
              </w:rPr>
            </w:pPr>
            <w:r>
              <w:rPr>
                <w:sz w:val="20"/>
                <w:szCs w:val="20"/>
              </w:rPr>
              <w:sym w:font="Webdings" w:char="F063"/>
            </w:r>
          </w:p>
        </w:tc>
      </w:tr>
      <w:tr w:rsidR="005747AD" w:rsidRPr="00854963">
        <w:tblPrEx>
          <w:tblCellMar>
            <w:top w:w="0" w:type="dxa"/>
            <w:bottom w:w="0" w:type="dxa"/>
          </w:tblCellMar>
        </w:tblPrEx>
        <w:tc>
          <w:tcPr>
            <w:tcW w:w="684" w:type="dxa"/>
            <w:tcBorders>
              <w:left w:val="single" w:sz="4" w:space="0" w:color="auto"/>
              <w:right w:val="nil"/>
            </w:tcBorders>
            <w:shd w:val="clear" w:color="auto" w:fill="FFFFFF"/>
          </w:tcPr>
          <w:p w:rsidR="005747AD" w:rsidRPr="00854963" w:rsidRDefault="005747AD" w:rsidP="00117E22">
            <w:pPr>
              <w:tabs>
                <w:tab w:val="right" w:leader="dot" w:pos="8640"/>
              </w:tabs>
              <w:spacing w:before="120"/>
              <w:jc w:val="center"/>
              <w:rPr>
                <w:sz w:val="20"/>
                <w:szCs w:val="20"/>
              </w:rPr>
            </w:pPr>
          </w:p>
        </w:tc>
        <w:tc>
          <w:tcPr>
            <w:tcW w:w="4903" w:type="dxa"/>
            <w:gridSpan w:val="2"/>
            <w:tcBorders>
              <w:left w:val="single" w:sz="4" w:space="0" w:color="auto"/>
            </w:tcBorders>
            <w:shd w:val="clear" w:color="auto" w:fill="FFFFFF"/>
          </w:tcPr>
          <w:p w:rsidR="005747AD" w:rsidRPr="00854963" w:rsidRDefault="005747AD" w:rsidP="00117E22">
            <w:pPr>
              <w:tabs>
                <w:tab w:val="right" w:leader="dot" w:pos="8640"/>
              </w:tabs>
              <w:spacing w:before="120"/>
              <w:rPr>
                <w:sz w:val="20"/>
                <w:szCs w:val="20"/>
              </w:rPr>
            </w:pPr>
            <w:r w:rsidRPr="00854963">
              <w:rPr>
                <w:sz w:val="20"/>
                <w:szCs w:val="20"/>
              </w:rPr>
              <w:t>Tiêu thụ đặc biệt</w:t>
            </w:r>
          </w:p>
        </w:tc>
        <w:tc>
          <w:tcPr>
            <w:tcW w:w="3249" w:type="dxa"/>
            <w:tcBorders>
              <w:right w:val="single" w:sz="4" w:space="0" w:color="auto"/>
            </w:tcBorders>
            <w:shd w:val="clear" w:color="auto" w:fill="FFFFFF"/>
          </w:tcPr>
          <w:p w:rsidR="005747AD" w:rsidRPr="00854963" w:rsidRDefault="005747AD" w:rsidP="00E64AC4">
            <w:pPr>
              <w:tabs>
                <w:tab w:val="right" w:leader="dot" w:pos="8640"/>
              </w:tabs>
              <w:spacing w:before="120"/>
              <w:rPr>
                <w:sz w:val="20"/>
                <w:szCs w:val="20"/>
              </w:rPr>
            </w:pPr>
            <w:r>
              <w:rPr>
                <w:sz w:val="20"/>
                <w:szCs w:val="20"/>
              </w:rPr>
              <w:sym w:font="Webdings" w:char="F063"/>
            </w:r>
          </w:p>
        </w:tc>
      </w:tr>
      <w:tr w:rsidR="005747AD" w:rsidRPr="00854963">
        <w:tblPrEx>
          <w:tblCellMar>
            <w:top w:w="0" w:type="dxa"/>
            <w:bottom w:w="0" w:type="dxa"/>
          </w:tblCellMar>
        </w:tblPrEx>
        <w:tc>
          <w:tcPr>
            <w:tcW w:w="684" w:type="dxa"/>
            <w:tcBorders>
              <w:left w:val="single" w:sz="4" w:space="0" w:color="auto"/>
              <w:right w:val="nil"/>
            </w:tcBorders>
            <w:shd w:val="clear" w:color="auto" w:fill="FFFFFF"/>
          </w:tcPr>
          <w:p w:rsidR="005747AD" w:rsidRPr="00854963" w:rsidRDefault="005747AD" w:rsidP="00117E22">
            <w:pPr>
              <w:tabs>
                <w:tab w:val="right" w:leader="dot" w:pos="8640"/>
              </w:tabs>
              <w:spacing w:before="120"/>
              <w:jc w:val="center"/>
              <w:rPr>
                <w:sz w:val="20"/>
                <w:szCs w:val="20"/>
              </w:rPr>
            </w:pPr>
          </w:p>
        </w:tc>
        <w:tc>
          <w:tcPr>
            <w:tcW w:w="4903" w:type="dxa"/>
            <w:gridSpan w:val="2"/>
            <w:tcBorders>
              <w:left w:val="single" w:sz="4" w:space="0" w:color="auto"/>
            </w:tcBorders>
            <w:shd w:val="clear" w:color="auto" w:fill="FFFFFF"/>
          </w:tcPr>
          <w:p w:rsidR="005747AD" w:rsidRPr="00854963" w:rsidRDefault="005747AD" w:rsidP="00117E22">
            <w:pPr>
              <w:tabs>
                <w:tab w:val="right" w:leader="dot" w:pos="8640"/>
              </w:tabs>
              <w:spacing w:before="120"/>
              <w:rPr>
                <w:sz w:val="20"/>
                <w:szCs w:val="20"/>
              </w:rPr>
            </w:pPr>
            <w:r w:rsidRPr="00854963">
              <w:rPr>
                <w:sz w:val="20"/>
                <w:szCs w:val="20"/>
              </w:rPr>
              <w:t>Thuế xuất, nhập khẩu</w:t>
            </w:r>
          </w:p>
        </w:tc>
        <w:tc>
          <w:tcPr>
            <w:tcW w:w="3249" w:type="dxa"/>
            <w:tcBorders>
              <w:right w:val="single" w:sz="4" w:space="0" w:color="auto"/>
            </w:tcBorders>
            <w:shd w:val="clear" w:color="auto" w:fill="FFFFFF"/>
          </w:tcPr>
          <w:p w:rsidR="005747AD" w:rsidRPr="00854963" w:rsidRDefault="005747AD" w:rsidP="00E64AC4">
            <w:pPr>
              <w:tabs>
                <w:tab w:val="right" w:leader="dot" w:pos="8640"/>
              </w:tabs>
              <w:spacing w:before="120"/>
              <w:rPr>
                <w:sz w:val="20"/>
                <w:szCs w:val="20"/>
              </w:rPr>
            </w:pPr>
            <w:r>
              <w:rPr>
                <w:sz w:val="20"/>
                <w:szCs w:val="20"/>
              </w:rPr>
              <w:sym w:font="Webdings" w:char="F063"/>
            </w:r>
          </w:p>
        </w:tc>
      </w:tr>
      <w:tr w:rsidR="005747AD" w:rsidRPr="00854963">
        <w:tblPrEx>
          <w:tblCellMar>
            <w:top w:w="0" w:type="dxa"/>
            <w:bottom w:w="0" w:type="dxa"/>
          </w:tblCellMar>
        </w:tblPrEx>
        <w:tc>
          <w:tcPr>
            <w:tcW w:w="684" w:type="dxa"/>
            <w:tcBorders>
              <w:left w:val="single" w:sz="4" w:space="0" w:color="auto"/>
              <w:right w:val="nil"/>
            </w:tcBorders>
            <w:shd w:val="clear" w:color="auto" w:fill="FFFFFF"/>
          </w:tcPr>
          <w:p w:rsidR="005747AD" w:rsidRPr="00854963" w:rsidRDefault="005747AD" w:rsidP="00117E22">
            <w:pPr>
              <w:tabs>
                <w:tab w:val="right" w:leader="dot" w:pos="8640"/>
              </w:tabs>
              <w:spacing w:before="120"/>
              <w:jc w:val="center"/>
              <w:rPr>
                <w:sz w:val="20"/>
                <w:szCs w:val="20"/>
              </w:rPr>
            </w:pPr>
          </w:p>
        </w:tc>
        <w:tc>
          <w:tcPr>
            <w:tcW w:w="4903" w:type="dxa"/>
            <w:gridSpan w:val="2"/>
            <w:tcBorders>
              <w:left w:val="single" w:sz="4" w:space="0" w:color="auto"/>
            </w:tcBorders>
            <w:shd w:val="clear" w:color="auto" w:fill="FFFFFF"/>
          </w:tcPr>
          <w:p w:rsidR="005747AD" w:rsidRPr="00854963" w:rsidRDefault="005747AD" w:rsidP="00117E22">
            <w:pPr>
              <w:tabs>
                <w:tab w:val="right" w:leader="dot" w:pos="8640"/>
              </w:tabs>
              <w:spacing w:before="120"/>
              <w:rPr>
                <w:sz w:val="20"/>
                <w:szCs w:val="20"/>
              </w:rPr>
            </w:pPr>
            <w:r w:rsidRPr="00854963">
              <w:rPr>
                <w:sz w:val="20"/>
                <w:szCs w:val="20"/>
              </w:rPr>
              <w:t>Tài nguyên</w:t>
            </w:r>
          </w:p>
        </w:tc>
        <w:tc>
          <w:tcPr>
            <w:tcW w:w="3249" w:type="dxa"/>
            <w:tcBorders>
              <w:right w:val="single" w:sz="4" w:space="0" w:color="auto"/>
            </w:tcBorders>
            <w:shd w:val="clear" w:color="auto" w:fill="FFFFFF"/>
          </w:tcPr>
          <w:p w:rsidR="005747AD" w:rsidRPr="00854963" w:rsidRDefault="005747AD" w:rsidP="00E64AC4">
            <w:pPr>
              <w:tabs>
                <w:tab w:val="right" w:leader="dot" w:pos="8640"/>
              </w:tabs>
              <w:spacing w:before="120"/>
              <w:rPr>
                <w:sz w:val="20"/>
                <w:szCs w:val="20"/>
              </w:rPr>
            </w:pPr>
            <w:r>
              <w:rPr>
                <w:sz w:val="20"/>
                <w:szCs w:val="20"/>
              </w:rPr>
              <w:sym w:font="Webdings" w:char="F063"/>
            </w:r>
          </w:p>
        </w:tc>
      </w:tr>
      <w:tr w:rsidR="005747AD" w:rsidRPr="00854963">
        <w:tblPrEx>
          <w:tblCellMar>
            <w:top w:w="0" w:type="dxa"/>
            <w:bottom w:w="0" w:type="dxa"/>
          </w:tblCellMar>
        </w:tblPrEx>
        <w:tc>
          <w:tcPr>
            <w:tcW w:w="684" w:type="dxa"/>
            <w:tcBorders>
              <w:left w:val="single" w:sz="4" w:space="0" w:color="auto"/>
              <w:right w:val="nil"/>
            </w:tcBorders>
            <w:shd w:val="clear" w:color="auto" w:fill="FFFFFF"/>
          </w:tcPr>
          <w:p w:rsidR="005747AD" w:rsidRPr="00854963" w:rsidRDefault="005747AD" w:rsidP="00117E22">
            <w:pPr>
              <w:tabs>
                <w:tab w:val="right" w:leader="dot" w:pos="8640"/>
              </w:tabs>
              <w:spacing w:before="120"/>
              <w:jc w:val="center"/>
              <w:rPr>
                <w:sz w:val="20"/>
                <w:szCs w:val="20"/>
              </w:rPr>
            </w:pPr>
          </w:p>
        </w:tc>
        <w:tc>
          <w:tcPr>
            <w:tcW w:w="4903" w:type="dxa"/>
            <w:gridSpan w:val="2"/>
            <w:tcBorders>
              <w:left w:val="single" w:sz="4" w:space="0" w:color="auto"/>
            </w:tcBorders>
            <w:shd w:val="clear" w:color="auto" w:fill="FFFFFF"/>
          </w:tcPr>
          <w:p w:rsidR="005747AD" w:rsidRPr="00854963" w:rsidRDefault="005747AD" w:rsidP="00117E22">
            <w:pPr>
              <w:tabs>
                <w:tab w:val="right" w:leader="dot" w:pos="8640"/>
              </w:tabs>
              <w:spacing w:before="120"/>
              <w:rPr>
                <w:sz w:val="20"/>
                <w:szCs w:val="20"/>
              </w:rPr>
            </w:pPr>
            <w:r w:rsidRPr="00854963">
              <w:rPr>
                <w:sz w:val="20"/>
                <w:szCs w:val="20"/>
              </w:rPr>
              <w:t>Thu nhập doanh nghiệp</w:t>
            </w:r>
          </w:p>
        </w:tc>
        <w:tc>
          <w:tcPr>
            <w:tcW w:w="3249" w:type="dxa"/>
            <w:tcBorders>
              <w:right w:val="single" w:sz="4" w:space="0" w:color="auto"/>
            </w:tcBorders>
            <w:shd w:val="clear" w:color="auto" w:fill="FFFFFF"/>
          </w:tcPr>
          <w:p w:rsidR="005747AD" w:rsidRPr="00854963" w:rsidRDefault="005747AD" w:rsidP="00E64AC4">
            <w:pPr>
              <w:tabs>
                <w:tab w:val="right" w:leader="dot" w:pos="8640"/>
              </w:tabs>
              <w:spacing w:before="120"/>
              <w:rPr>
                <w:sz w:val="20"/>
                <w:szCs w:val="20"/>
              </w:rPr>
            </w:pPr>
            <w:r>
              <w:rPr>
                <w:sz w:val="20"/>
                <w:szCs w:val="20"/>
              </w:rPr>
              <w:sym w:font="Webdings" w:char="F063"/>
            </w:r>
          </w:p>
        </w:tc>
      </w:tr>
      <w:tr w:rsidR="005747AD" w:rsidRPr="00854963">
        <w:tblPrEx>
          <w:tblCellMar>
            <w:top w:w="0" w:type="dxa"/>
            <w:bottom w:w="0" w:type="dxa"/>
          </w:tblCellMar>
        </w:tblPrEx>
        <w:tc>
          <w:tcPr>
            <w:tcW w:w="684" w:type="dxa"/>
            <w:tcBorders>
              <w:left w:val="single" w:sz="4" w:space="0" w:color="auto"/>
              <w:right w:val="nil"/>
            </w:tcBorders>
            <w:shd w:val="clear" w:color="auto" w:fill="FFFFFF"/>
          </w:tcPr>
          <w:p w:rsidR="005747AD" w:rsidRPr="00854963" w:rsidRDefault="005747AD" w:rsidP="00117E22">
            <w:pPr>
              <w:tabs>
                <w:tab w:val="right" w:leader="dot" w:pos="8640"/>
              </w:tabs>
              <w:spacing w:before="120"/>
              <w:jc w:val="center"/>
              <w:rPr>
                <w:sz w:val="20"/>
                <w:szCs w:val="20"/>
              </w:rPr>
            </w:pPr>
          </w:p>
        </w:tc>
        <w:tc>
          <w:tcPr>
            <w:tcW w:w="4903" w:type="dxa"/>
            <w:gridSpan w:val="2"/>
            <w:tcBorders>
              <w:left w:val="single" w:sz="4" w:space="0" w:color="auto"/>
            </w:tcBorders>
            <w:shd w:val="clear" w:color="auto" w:fill="FFFFFF"/>
          </w:tcPr>
          <w:p w:rsidR="005747AD" w:rsidRPr="00854963" w:rsidRDefault="005747AD" w:rsidP="00117E22">
            <w:pPr>
              <w:tabs>
                <w:tab w:val="right" w:leader="dot" w:pos="8640"/>
              </w:tabs>
              <w:spacing w:before="120"/>
              <w:rPr>
                <w:sz w:val="20"/>
                <w:szCs w:val="20"/>
              </w:rPr>
            </w:pPr>
            <w:r w:rsidRPr="00854963">
              <w:rPr>
                <w:sz w:val="20"/>
                <w:szCs w:val="20"/>
              </w:rPr>
              <w:t>Môn bài</w:t>
            </w:r>
          </w:p>
        </w:tc>
        <w:tc>
          <w:tcPr>
            <w:tcW w:w="3249" w:type="dxa"/>
            <w:tcBorders>
              <w:right w:val="single" w:sz="4" w:space="0" w:color="auto"/>
            </w:tcBorders>
            <w:shd w:val="clear" w:color="auto" w:fill="FFFFFF"/>
          </w:tcPr>
          <w:p w:rsidR="005747AD" w:rsidRPr="00854963" w:rsidRDefault="005747AD" w:rsidP="00E64AC4">
            <w:pPr>
              <w:tabs>
                <w:tab w:val="right" w:leader="dot" w:pos="8640"/>
              </w:tabs>
              <w:spacing w:before="120"/>
              <w:rPr>
                <w:sz w:val="20"/>
                <w:szCs w:val="20"/>
              </w:rPr>
            </w:pPr>
            <w:r>
              <w:rPr>
                <w:sz w:val="20"/>
                <w:szCs w:val="20"/>
              </w:rPr>
              <w:sym w:font="Webdings" w:char="F063"/>
            </w:r>
          </w:p>
        </w:tc>
      </w:tr>
      <w:tr w:rsidR="005747AD" w:rsidRPr="00854963">
        <w:tblPrEx>
          <w:tblCellMar>
            <w:top w:w="0" w:type="dxa"/>
            <w:bottom w:w="0" w:type="dxa"/>
          </w:tblCellMar>
        </w:tblPrEx>
        <w:tc>
          <w:tcPr>
            <w:tcW w:w="684" w:type="dxa"/>
            <w:tcBorders>
              <w:left w:val="single" w:sz="4" w:space="0" w:color="auto"/>
              <w:right w:val="nil"/>
            </w:tcBorders>
            <w:shd w:val="clear" w:color="auto" w:fill="FFFFFF"/>
          </w:tcPr>
          <w:p w:rsidR="005747AD" w:rsidRPr="00854963" w:rsidRDefault="005747AD" w:rsidP="00117E22">
            <w:pPr>
              <w:tabs>
                <w:tab w:val="right" w:leader="dot" w:pos="8640"/>
              </w:tabs>
              <w:spacing w:before="120"/>
              <w:jc w:val="center"/>
              <w:rPr>
                <w:sz w:val="20"/>
                <w:szCs w:val="20"/>
              </w:rPr>
            </w:pPr>
          </w:p>
        </w:tc>
        <w:tc>
          <w:tcPr>
            <w:tcW w:w="4903" w:type="dxa"/>
            <w:gridSpan w:val="2"/>
            <w:tcBorders>
              <w:left w:val="single" w:sz="4" w:space="0" w:color="auto"/>
            </w:tcBorders>
            <w:shd w:val="clear" w:color="auto" w:fill="FFFFFF"/>
          </w:tcPr>
          <w:p w:rsidR="005747AD" w:rsidRPr="00854963" w:rsidRDefault="005747AD" w:rsidP="00117E22">
            <w:pPr>
              <w:tabs>
                <w:tab w:val="right" w:leader="dot" w:pos="8640"/>
              </w:tabs>
              <w:spacing w:before="120"/>
              <w:rPr>
                <w:sz w:val="20"/>
                <w:szCs w:val="20"/>
              </w:rPr>
            </w:pPr>
            <w:r w:rsidRPr="00854963">
              <w:rPr>
                <w:sz w:val="20"/>
                <w:szCs w:val="20"/>
              </w:rPr>
              <w:t>Tiền thuê đất</w:t>
            </w:r>
          </w:p>
        </w:tc>
        <w:tc>
          <w:tcPr>
            <w:tcW w:w="3249" w:type="dxa"/>
            <w:tcBorders>
              <w:right w:val="single" w:sz="4" w:space="0" w:color="auto"/>
            </w:tcBorders>
            <w:shd w:val="clear" w:color="auto" w:fill="FFFFFF"/>
          </w:tcPr>
          <w:p w:rsidR="005747AD" w:rsidRPr="00854963" w:rsidRDefault="005747AD" w:rsidP="00E64AC4">
            <w:pPr>
              <w:tabs>
                <w:tab w:val="right" w:leader="dot" w:pos="8640"/>
              </w:tabs>
              <w:spacing w:before="120"/>
              <w:rPr>
                <w:sz w:val="20"/>
                <w:szCs w:val="20"/>
              </w:rPr>
            </w:pPr>
            <w:r>
              <w:rPr>
                <w:sz w:val="20"/>
                <w:szCs w:val="20"/>
              </w:rPr>
              <w:sym w:font="Webdings" w:char="F063"/>
            </w:r>
          </w:p>
        </w:tc>
      </w:tr>
      <w:tr w:rsidR="005747AD" w:rsidRPr="00854963">
        <w:tblPrEx>
          <w:tblCellMar>
            <w:top w:w="0" w:type="dxa"/>
            <w:bottom w:w="0" w:type="dxa"/>
          </w:tblCellMar>
        </w:tblPrEx>
        <w:tc>
          <w:tcPr>
            <w:tcW w:w="684" w:type="dxa"/>
            <w:tcBorders>
              <w:left w:val="single" w:sz="4" w:space="0" w:color="auto"/>
              <w:right w:val="nil"/>
            </w:tcBorders>
            <w:shd w:val="clear" w:color="auto" w:fill="FFFFFF"/>
          </w:tcPr>
          <w:p w:rsidR="005747AD" w:rsidRPr="00854963" w:rsidRDefault="005747AD" w:rsidP="00117E22">
            <w:pPr>
              <w:tabs>
                <w:tab w:val="right" w:leader="dot" w:pos="8640"/>
              </w:tabs>
              <w:spacing w:before="120"/>
              <w:jc w:val="center"/>
              <w:rPr>
                <w:sz w:val="20"/>
                <w:szCs w:val="20"/>
              </w:rPr>
            </w:pPr>
          </w:p>
        </w:tc>
        <w:tc>
          <w:tcPr>
            <w:tcW w:w="4903" w:type="dxa"/>
            <w:gridSpan w:val="2"/>
            <w:tcBorders>
              <w:left w:val="single" w:sz="4" w:space="0" w:color="auto"/>
            </w:tcBorders>
            <w:shd w:val="clear" w:color="auto" w:fill="FFFFFF"/>
          </w:tcPr>
          <w:p w:rsidR="005747AD" w:rsidRPr="00854963" w:rsidRDefault="005747AD" w:rsidP="00117E22">
            <w:pPr>
              <w:tabs>
                <w:tab w:val="right" w:leader="dot" w:pos="8640"/>
              </w:tabs>
              <w:spacing w:before="120"/>
              <w:rPr>
                <w:sz w:val="20"/>
                <w:szCs w:val="20"/>
              </w:rPr>
            </w:pPr>
            <w:r w:rsidRPr="00854963">
              <w:rPr>
                <w:sz w:val="20"/>
                <w:szCs w:val="20"/>
              </w:rPr>
              <w:t>Phí, lệ phí</w:t>
            </w:r>
          </w:p>
        </w:tc>
        <w:tc>
          <w:tcPr>
            <w:tcW w:w="3249" w:type="dxa"/>
            <w:tcBorders>
              <w:right w:val="single" w:sz="4" w:space="0" w:color="auto"/>
            </w:tcBorders>
            <w:shd w:val="clear" w:color="auto" w:fill="FFFFFF"/>
          </w:tcPr>
          <w:p w:rsidR="005747AD" w:rsidRPr="00854963" w:rsidRDefault="005747AD" w:rsidP="00E64AC4">
            <w:pPr>
              <w:tabs>
                <w:tab w:val="right" w:leader="dot" w:pos="8640"/>
              </w:tabs>
              <w:spacing w:before="120"/>
              <w:rPr>
                <w:sz w:val="20"/>
                <w:szCs w:val="20"/>
              </w:rPr>
            </w:pPr>
            <w:r>
              <w:rPr>
                <w:sz w:val="20"/>
                <w:szCs w:val="20"/>
              </w:rPr>
              <w:sym w:font="Webdings" w:char="F063"/>
            </w:r>
          </w:p>
        </w:tc>
      </w:tr>
      <w:tr w:rsidR="005747AD" w:rsidRPr="00854963">
        <w:tblPrEx>
          <w:tblCellMar>
            <w:top w:w="0" w:type="dxa"/>
            <w:bottom w:w="0" w:type="dxa"/>
          </w:tblCellMar>
        </w:tblPrEx>
        <w:tc>
          <w:tcPr>
            <w:tcW w:w="684" w:type="dxa"/>
            <w:tcBorders>
              <w:left w:val="single" w:sz="4" w:space="0" w:color="auto"/>
              <w:right w:val="nil"/>
            </w:tcBorders>
            <w:shd w:val="clear" w:color="auto" w:fill="FFFFFF"/>
          </w:tcPr>
          <w:p w:rsidR="005747AD" w:rsidRPr="00854963" w:rsidRDefault="005747AD" w:rsidP="00117E22">
            <w:pPr>
              <w:tabs>
                <w:tab w:val="right" w:leader="dot" w:pos="8640"/>
              </w:tabs>
              <w:spacing w:before="120"/>
              <w:jc w:val="center"/>
              <w:rPr>
                <w:sz w:val="20"/>
                <w:szCs w:val="20"/>
              </w:rPr>
            </w:pPr>
          </w:p>
        </w:tc>
        <w:tc>
          <w:tcPr>
            <w:tcW w:w="4903" w:type="dxa"/>
            <w:gridSpan w:val="2"/>
            <w:tcBorders>
              <w:left w:val="single" w:sz="4" w:space="0" w:color="auto"/>
            </w:tcBorders>
            <w:shd w:val="clear" w:color="auto" w:fill="FFFFFF"/>
          </w:tcPr>
          <w:p w:rsidR="005747AD" w:rsidRPr="00854963" w:rsidRDefault="005747AD" w:rsidP="00117E22">
            <w:pPr>
              <w:tabs>
                <w:tab w:val="right" w:leader="dot" w:pos="8640"/>
              </w:tabs>
              <w:spacing w:before="120"/>
              <w:rPr>
                <w:sz w:val="20"/>
                <w:szCs w:val="20"/>
              </w:rPr>
            </w:pPr>
            <w:r w:rsidRPr="00854963">
              <w:rPr>
                <w:sz w:val="20"/>
                <w:szCs w:val="20"/>
              </w:rPr>
              <w:t>Thu nhập cá nhân</w:t>
            </w:r>
          </w:p>
        </w:tc>
        <w:tc>
          <w:tcPr>
            <w:tcW w:w="3249" w:type="dxa"/>
            <w:tcBorders>
              <w:right w:val="single" w:sz="4" w:space="0" w:color="auto"/>
            </w:tcBorders>
            <w:shd w:val="clear" w:color="auto" w:fill="FFFFFF"/>
          </w:tcPr>
          <w:p w:rsidR="005747AD" w:rsidRPr="00854963" w:rsidRDefault="005747AD" w:rsidP="00E64AC4">
            <w:pPr>
              <w:tabs>
                <w:tab w:val="right" w:leader="dot" w:pos="8640"/>
              </w:tabs>
              <w:spacing w:before="120"/>
              <w:rPr>
                <w:sz w:val="20"/>
                <w:szCs w:val="20"/>
              </w:rPr>
            </w:pPr>
            <w:r>
              <w:rPr>
                <w:sz w:val="20"/>
                <w:szCs w:val="20"/>
              </w:rPr>
              <w:sym w:font="Webdings" w:char="F063"/>
            </w:r>
          </w:p>
        </w:tc>
      </w:tr>
      <w:tr w:rsidR="005747AD" w:rsidRPr="00854963">
        <w:tblPrEx>
          <w:tblCellMar>
            <w:top w:w="0" w:type="dxa"/>
            <w:bottom w:w="0" w:type="dxa"/>
          </w:tblCellMar>
        </w:tblPrEx>
        <w:tc>
          <w:tcPr>
            <w:tcW w:w="684" w:type="dxa"/>
            <w:tcBorders>
              <w:left w:val="single" w:sz="4" w:space="0" w:color="auto"/>
              <w:bottom w:val="single" w:sz="4" w:space="0" w:color="auto"/>
              <w:right w:val="nil"/>
            </w:tcBorders>
            <w:shd w:val="clear" w:color="auto" w:fill="FFFFFF"/>
          </w:tcPr>
          <w:p w:rsidR="005747AD" w:rsidRPr="00854963" w:rsidRDefault="005747AD" w:rsidP="00117E22">
            <w:pPr>
              <w:tabs>
                <w:tab w:val="right" w:leader="dot" w:pos="8640"/>
              </w:tabs>
              <w:spacing w:before="120"/>
              <w:jc w:val="center"/>
              <w:rPr>
                <w:sz w:val="20"/>
                <w:szCs w:val="20"/>
              </w:rPr>
            </w:pPr>
          </w:p>
        </w:tc>
        <w:tc>
          <w:tcPr>
            <w:tcW w:w="4903" w:type="dxa"/>
            <w:gridSpan w:val="2"/>
            <w:tcBorders>
              <w:left w:val="single" w:sz="4" w:space="0" w:color="auto"/>
              <w:bottom w:val="single" w:sz="4" w:space="0" w:color="auto"/>
            </w:tcBorders>
            <w:shd w:val="clear" w:color="auto" w:fill="FFFFFF"/>
          </w:tcPr>
          <w:p w:rsidR="005747AD" w:rsidRPr="00854963" w:rsidRDefault="005747AD" w:rsidP="00117E22">
            <w:pPr>
              <w:tabs>
                <w:tab w:val="right" w:leader="dot" w:pos="8640"/>
              </w:tabs>
              <w:spacing w:before="120"/>
              <w:rPr>
                <w:sz w:val="20"/>
                <w:szCs w:val="20"/>
              </w:rPr>
            </w:pPr>
            <w:r w:rsidRPr="00854963">
              <w:rPr>
                <w:sz w:val="20"/>
                <w:szCs w:val="20"/>
              </w:rPr>
              <w:t>Khác</w:t>
            </w:r>
          </w:p>
        </w:tc>
        <w:tc>
          <w:tcPr>
            <w:tcW w:w="3249" w:type="dxa"/>
            <w:tcBorders>
              <w:bottom w:val="single" w:sz="4" w:space="0" w:color="auto"/>
              <w:right w:val="single" w:sz="4" w:space="0" w:color="auto"/>
            </w:tcBorders>
            <w:shd w:val="clear" w:color="auto" w:fill="FFFFFF"/>
          </w:tcPr>
          <w:p w:rsidR="005747AD" w:rsidRPr="00854963" w:rsidRDefault="005747AD" w:rsidP="00E64AC4">
            <w:pPr>
              <w:tabs>
                <w:tab w:val="right" w:leader="dot" w:pos="8640"/>
              </w:tabs>
              <w:spacing w:before="120"/>
              <w:rPr>
                <w:sz w:val="20"/>
                <w:szCs w:val="20"/>
              </w:rPr>
            </w:pPr>
            <w:r>
              <w:rPr>
                <w:sz w:val="20"/>
                <w:szCs w:val="20"/>
              </w:rPr>
              <w:sym w:font="Webdings" w:char="F063"/>
            </w:r>
          </w:p>
        </w:tc>
      </w:tr>
      <w:tr w:rsidR="005747AD" w:rsidRPr="00854963">
        <w:tblPrEx>
          <w:tblCellMar>
            <w:top w:w="0" w:type="dxa"/>
            <w:bottom w:w="0" w:type="dxa"/>
          </w:tblCellMar>
        </w:tblPrEx>
        <w:tc>
          <w:tcPr>
            <w:tcW w:w="684" w:type="dxa"/>
            <w:tcBorders>
              <w:top w:val="single" w:sz="4" w:space="0" w:color="auto"/>
              <w:left w:val="single" w:sz="4" w:space="0" w:color="auto"/>
              <w:bottom w:val="single" w:sz="4" w:space="0" w:color="auto"/>
              <w:right w:val="nil"/>
            </w:tcBorders>
            <w:shd w:val="clear" w:color="auto" w:fill="FFFFFF"/>
          </w:tcPr>
          <w:p w:rsidR="005747AD" w:rsidRPr="00854963" w:rsidRDefault="005747AD" w:rsidP="00117E22">
            <w:pPr>
              <w:tabs>
                <w:tab w:val="right" w:leader="dot" w:pos="8640"/>
              </w:tabs>
              <w:spacing w:before="120"/>
              <w:jc w:val="center"/>
              <w:rPr>
                <w:sz w:val="20"/>
                <w:szCs w:val="20"/>
              </w:rPr>
            </w:pPr>
            <w:r w:rsidRPr="00854963">
              <w:rPr>
                <w:sz w:val="20"/>
                <w:szCs w:val="20"/>
              </w:rPr>
              <w:t>10</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5747AD" w:rsidRPr="00854963" w:rsidRDefault="005747AD" w:rsidP="00117E22">
            <w:pPr>
              <w:tabs>
                <w:tab w:val="right" w:leader="dot" w:pos="8640"/>
              </w:tabs>
              <w:spacing w:before="120"/>
              <w:rPr>
                <w:sz w:val="20"/>
                <w:szCs w:val="20"/>
              </w:rPr>
            </w:pPr>
            <w:r w:rsidRPr="00854963">
              <w:rPr>
                <w:sz w:val="20"/>
                <w:szCs w:val="20"/>
              </w:rPr>
              <w:t>Ngành, nghề kinh doanh chính</w:t>
            </w:r>
            <w:r w:rsidRPr="00854963">
              <w:rPr>
                <w:rStyle w:val="FootnoteReference"/>
                <w:sz w:val="20"/>
                <w:szCs w:val="20"/>
              </w:rPr>
              <w:footnoteReference w:customMarkFollows="1" w:id="3"/>
              <w:t>1</w:t>
            </w:r>
            <w:r w:rsidRPr="00854963">
              <w:rPr>
                <w:sz w:val="20"/>
                <w:szCs w:val="20"/>
              </w:rPr>
              <w:t xml:space="preserve">: </w:t>
            </w:r>
            <w:r w:rsidRPr="00854963">
              <w:rPr>
                <w:sz w:val="20"/>
                <w:szCs w:val="20"/>
              </w:rPr>
              <w:tab/>
            </w:r>
          </w:p>
          <w:p w:rsidR="005747AD" w:rsidRPr="00854963" w:rsidRDefault="005747AD" w:rsidP="00117E22">
            <w:pPr>
              <w:tabs>
                <w:tab w:val="right" w:leader="dot" w:pos="8640"/>
              </w:tabs>
              <w:spacing w:before="120"/>
              <w:rPr>
                <w:sz w:val="20"/>
                <w:szCs w:val="20"/>
              </w:rPr>
            </w:pPr>
            <w:r w:rsidRPr="00854963">
              <w:rPr>
                <w:sz w:val="20"/>
                <w:szCs w:val="20"/>
              </w:rPr>
              <w:tab/>
            </w:r>
          </w:p>
        </w:tc>
      </w:tr>
    </w:tbl>
    <w:p w:rsidR="00EF2C09" w:rsidRPr="005747AD" w:rsidRDefault="00EF2C09" w:rsidP="00EF2C09">
      <w:pPr>
        <w:tabs>
          <w:tab w:val="right" w:leader="dot" w:pos="8640"/>
        </w:tabs>
        <w:spacing w:before="120"/>
        <w:rPr>
          <w:i/>
          <w:sz w:val="20"/>
          <w:szCs w:val="20"/>
        </w:rPr>
      </w:pPr>
      <w:r w:rsidRPr="00854963">
        <w:rPr>
          <w:b/>
          <w:sz w:val="20"/>
          <w:szCs w:val="20"/>
        </w:rPr>
        <w:t>10. Thông tin về các doanh nghiệp bị chia, bị tách, bị hợp nhất, được chuyển đổi</w:t>
      </w:r>
      <w:r w:rsidRPr="00854963">
        <w:rPr>
          <w:sz w:val="20"/>
          <w:szCs w:val="20"/>
        </w:rPr>
        <w:t xml:space="preserve"> </w:t>
      </w:r>
      <w:r w:rsidRPr="00854963">
        <w:rPr>
          <w:i/>
          <w:sz w:val="20"/>
          <w:szCs w:val="20"/>
        </w:rPr>
        <w:t xml:space="preserve">(chỉ kê khai trong trường hợp thành lập công ty trên cơ sở chia, tách, hợp nhất, </w:t>
      </w:r>
      <w:r w:rsidR="005747AD">
        <w:rPr>
          <w:i/>
          <w:sz w:val="20"/>
          <w:szCs w:val="20"/>
        </w:rPr>
        <w:t>chuyển đổi</w:t>
      </w:r>
      <w:r w:rsidRPr="00854963">
        <w:rPr>
          <w:i/>
          <w:sz w:val="20"/>
          <w:szCs w:val="20"/>
        </w:rPr>
        <w:t xml:space="preserve"> loại hình doanh nghiệp)</w:t>
      </w:r>
      <w:r w:rsidRPr="00854963">
        <w:rPr>
          <w:sz w:val="20"/>
          <w:szCs w:val="20"/>
        </w:rPr>
        <w:t>:</w:t>
      </w:r>
    </w:p>
    <w:p w:rsidR="00EF2C09" w:rsidRPr="00854963" w:rsidRDefault="00EF2C09" w:rsidP="00EF2C09">
      <w:pPr>
        <w:tabs>
          <w:tab w:val="right" w:leader="dot" w:pos="8640"/>
        </w:tabs>
        <w:spacing w:before="120"/>
        <w:rPr>
          <w:sz w:val="20"/>
          <w:szCs w:val="20"/>
        </w:rPr>
      </w:pPr>
      <w:r w:rsidRPr="00854963">
        <w:rPr>
          <w:sz w:val="20"/>
          <w:szCs w:val="20"/>
        </w:rPr>
        <w:t>a) 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Mã số doanh nghiệp/Mã số thuế: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b) 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doanh nghiệp/Mã số thuế: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Tôi cam kết:</w:t>
      </w:r>
    </w:p>
    <w:p w:rsidR="00EF2C09" w:rsidRPr="00854963" w:rsidRDefault="00EF2C09" w:rsidP="00EF2C09">
      <w:pPr>
        <w:tabs>
          <w:tab w:val="right" w:leader="dot" w:pos="8640"/>
        </w:tabs>
        <w:spacing w:before="120"/>
        <w:rPr>
          <w:sz w:val="20"/>
          <w:szCs w:val="20"/>
        </w:rPr>
      </w:pPr>
      <w:r w:rsidRPr="00854963">
        <w:rPr>
          <w:sz w:val="20"/>
          <w:szCs w:val="20"/>
        </w:rPr>
        <w:t>- Bản thân không thuộc diện quy định tại Khoản 2 Điều 13 Luật Doanh nghiệp;</w:t>
      </w:r>
    </w:p>
    <w:p w:rsidR="00EF2C09" w:rsidRPr="00854963" w:rsidRDefault="00EF2C09" w:rsidP="00EF2C09">
      <w:pPr>
        <w:tabs>
          <w:tab w:val="right" w:leader="dot" w:pos="8640"/>
        </w:tabs>
        <w:spacing w:before="120"/>
        <w:rPr>
          <w:sz w:val="20"/>
          <w:szCs w:val="20"/>
        </w:rPr>
      </w:pPr>
      <w:r w:rsidRPr="00854963">
        <w:rPr>
          <w:sz w:val="20"/>
          <w:szCs w:val="20"/>
        </w:rPr>
        <w:t>- Trụ sở chính thuộc quyền sở hữu/quyền sử dụng hợp pháp của công ty và được sử dụng đúng mục đích theo quy định của pháp luật;</w:t>
      </w:r>
    </w:p>
    <w:p w:rsidR="00EF2C09" w:rsidRPr="00854963" w:rsidRDefault="00EF2C09" w:rsidP="00EF2C09">
      <w:pPr>
        <w:spacing w:before="120"/>
        <w:rPr>
          <w:sz w:val="20"/>
          <w:szCs w:val="20"/>
        </w:rPr>
      </w:pPr>
      <w:r w:rsidRPr="00854963">
        <w:rPr>
          <w:sz w:val="20"/>
          <w:szCs w:val="20"/>
        </w:rPr>
        <w:t>- Chịu trách nhiệm trước pháp luật về tính hợp pháp, chính xác và trung thực của nội dung đăng ký doanh nghiệp trên.</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 CỦA CÔNG TY</w:t>
            </w:r>
            <w:r w:rsidRPr="00BE60D6">
              <w:rPr>
                <w:b/>
                <w:sz w:val="20"/>
                <w:szCs w:val="20"/>
              </w:rPr>
              <w:br/>
            </w:r>
            <w:r w:rsidRPr="00BE60D6">
              <w:rPr>
                <w:sz w:val="20"/>
                <w:szCs w:val="20"/>
              </w:rPr>
              <w:t>(</w:t>
            </w:r>
            <w:r w:rsidRPr="00BE60D6">
              <w:rPr>
                <w:i/>
                <w:sz w:val="20"/>
                <w:szCs w:val="20"/>
              </w:rPr>
              <w:t>Ký và ghi họ tên</w:t>
            </w:r>
            <w:r w:rsidRPr="00BE60D6">
              <w:rPr>
                <w:sz w:val="20"/>
                <w:szCs w:val="20"/>
              </w:rPr>
              <w:t>)</w:t>
            </w:r>
          </w:p>
        </w:tc>
      </w:tr>
    </w:tbl>
    <w:p w:rsidR="005747AD" w:rsidRDefault="005747AD" w:rsidP="00EF2C09">
      <w:pPr>
        <w:spacing w:before="120"/>
        <w:jc w:val="center"/>
        <w:rPr>
          <w:b/>
          <w:sz w:val="20"/>
        </w:rPr>
      </w:pPr>
    </w:p>
    <w:p w:rsidR="00EF2C09" w:rsidRPr="00854963" w:rsidRDefault="00EF2C09" w:rsidP="00EF2C09">
      <w:pPr>
        <w:spacing w:before="120"/>
        <w:jc w:val="center"/>
        <w:rPr>
          <w:b/>
          <w:sz w:val="20"/>
        </w:rPr>
      </w:pPr>
      <w:bookmarkStart w:id="84" w:name="dieu_phuluc3"/>
      <w:r w:rsidRPr="00854963">
        <w:rPr>
          <w:b/>
          <w:sz w:val="20"/>
        </w:rPr>
        <w:t>PHỤ LỤC I-3</w:t>
      </w:r>
    </w:p>
    <w:bookmarkEnd w:id="84"/>
    <w:p w:rsidR="00EF2C09" w:rsidRPr="00854963" w:rsidRDefault="00EF2C09" w:rsidP="00EF2C09">
      <w:pPr>
        <w:spacing w:before="120"/>
        <w:jc w:val="center"/>
        <w:rPr>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p w:rsidR="00EF2C09" w:rsidRPr="00854963" w:rsidRDefault="00EF2C09" w:rsidP="00EF2C09">
      <w:pPr>
        <w:spacing w:before="120"/>
        <w:jc w:val="right"/>
        <w:rPr>
          <w:sz w:val="20"/>
          <w:szCs w:val="20"/>
        </w:rPr>
      </w:pPr>
      <w:r w:rsidRPr="00854963">
        <w:rPr>
          <w:i/>
          <w:sz w:val="20"/>
          <w:szCs w:val="20"/>
        </w:rPr>
        <w:t>…………, ngày …... tháng …… năm ……..</w:t>
      </w:r>
    </w:p>
    <w:p w:rsidR="005747AD" w:rsidRDefault="00EF2C09" w:rsidP="00EF2C09">
      <w:pPr>
        <w:spacing w:before="120"/>
        <w:jc w:val="center"/>
        <w:rPr>
          <w:b/>
          <w:sz w:val="20"/>
          <w:szCs w:val="20"/>
        </w:rPr>
      </w:pPr>
      <w:bookmarkStart w:id="85" w:name="dieu_phuluc3_name"/>
      <w:r w:rsidRPr="00854963">
        <w:rPr>
          <w:b/>
          <w:sz w:val="20"/>
          <w:szCs w:val="20"/>
        </w:rPr>
        <w:t>GIẤY ĐỀ NGHỊ ĐĂNG KÝ DOANH NGHIỆP</w:t>
      </w:r>
    </w:p>
    <w:p w:rsidR="00EF2C09" w:rsidRPr="00854963" w:rsidRDefault="00EF2C09" w:rsidP="00EF2C09">
      <w:pPr>
        <w:spacing w:before="120"/>
        <w:jc w:val="center"/>
        <w:rPr>
          <w:b/>
          <w:sz w:val="20"/>
          <w:szCs w:val="20"/>
        </w:rPr>
      </w:pPr>
      <w:bookmarkStart w:id="86" w:name="dieu_phuluc3_name_name"/>
      <w:bookmarkEnd w:id="85"/>
      <w:r w:rsidRPr="00854963">
        <w:rPr>
          <w:b/>
          <w:sz w:val="20"/>
          <w:szCs w:val="20"/>
        </w:rPr>
        <w:t>CÔNG TY TNHH HAI THÀNH VIÊN TRỞ LÊN</w:t>
      </w:r>
    </w:p>
    <w:bookmarkEnd w:id="86"/>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Tôi là </w:t>
      </w:r>
      <w:r w:rsidRPr="00854963">
        <w:rPr>
          <w:i/>
          <w:sz w:val="20"/>
          <w:szCs w:val="20"/>
        </w:rPr>
        <w:t>(ghi họ tên bằng chữ in hoa)</w:t>
      </w:r>
      <w:r w:rsidRPr="00854963">
        <w:rPr>
          <w:sz w:val="20"/>
          <w:szCs w:val="20"/>
        </w:rPr>
        <w:t xml:space="preserve">: ……………………………………………….. Giới tính: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Chức danh: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Ngày hết hạn: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Email: …………………………………………………………Website:</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 xml:space="preserve">Đăng ký công ty trách nhiệm hữu hạn </w:t>
      </w:r>
      <w:r w:rsidR="005747AD">
        <w:rPr>
          <w:b/>
          <w:sz w:val="20"/>
          <w:szCs w:val="20"/>
        </w:rPr>
        <w:t>hai</w:t>
      </w:r>
      <w:r w:rsidRPr="00854963">
        <w:rPr>
          <w:b/>
          <w:sz w:val="20"/>
          <w:szCs w:val="20"/>
        </w:rPr>
        <w:t xml:space="preserve"> thành viên do tôi là người đại diện theo pháp luật với các nội dung sau:</w:t>
      </w:r>
    </w:p>
    <w:p w:rsidR="00EF2C09" w:rsidRPr="00854963" w:rsidRDefault="00EF2C09" w:rsidP="00EF2C09">
      <w:pPr>
        <w:spacing w:before="120"/>
        <w:rPr>
          <w:sz w:val="20"/>
          <w:szCs w:val="20"/>
        </w:rPr>
      </w:pPr>
      <w:r w:rsidRPr="00854963">
        <w:rPr>
          <w:b/>
          <w:sz w:val="20"/>
          <w:szCs w:val="20"/>
        </w:rPr>
        <w:t>1. Tình trạng thành lập</w:t>
      </w:r>
      <w:r w:rsidRPr="00854963">
        <w:rPr>
          <w:sz w:val="20"/>
          <w:szCs w:val="20"/>
        </w:rPr>
        <w:t xml:space="preserve"> (</w:t>
      </w:r>
      <w:r w:rsidRPr="00854963">
        <w:rPr>
          <w:i/>
          <w:sz w:val="20"/>
          <w:szCs w:val="20"/>
        </w:rPr>
        <w:t>đánh dấu X vào ô thích hợp</w:t>
      </w:r>
      <w:r w:rsidRPr="00854963">
        <w:rPr>
          <w:sz w:val="20"/>
          <w:szCs w:val="20"/>
        </w:rPr>
        <w:t>)</w:t>
      </w:r>
    </w:p>
    <w:tbl>
      <w:tblPr>
        <w:tblW w:w="0" w:type="auto"/>
        <w:tblLook w:val="01E0"/>
      </w:tblPr>
      <w:tblGrid>
        <w:gridCol w:w="5352"/>
        <w:gridCol w:w="3363"/>
      </w:tblGrid>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mới</w:t>
            </w:r>
          </w:p>
        </w:tc>
        <w:tc>
          <w:tcPr>
            <w:tcW w:w="3363" w:type="dxa"/>
          </w:tcPr>
          <w:p w:rsidR="00EF2C09" w:rsidRPr="00BE60D6" w:rsidRDefault="005747AD"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tách doanh nghiệp</w:t>
            </w:r>
          </w:p>
        </w:tc>
        <w:tc>
          <w:tcPr>
            <w:tcW w:w="3363" w:type="dxa"/>
          </w:tcPr>
          <w:p w:rsidR="00EF2C09" w:rsidRPr="00BE60D6" w:rsidRDefault="005747AD"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chia doanh nghiệp</w:t>
            </w:r>
          </w:p>
        </w:tc>
        <w:tc>
          <w:tcPr>
            <w:tcW w:w="3363" w:type="dxa"/>
          </w:tcPr>
          <w:p w:rsidR="00EF2C09" w:rsidRPr="00BE60D6" w:rsidRDefault="005747AD"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hợp nhất doanh nghiệp</w:t>
            </w:r>
          </w:p>
        </w:tc>
        <w:tc>
          <w:tcPr>
            <w:tcW w:w="3363" w:type="dxa"/>
          </w:tcPr>
          <w:p w:rsidR="00EF2C09" w:rsidRPr="00BE60D6" w:rsidRDefault="005747AD"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chuyển đổi</w:t>
            </w:r>
          </w:p>
        </w:tc>
        <w:tc>
          <w:tcPr>
            <w:tcW w:w="3363" w:type="dxa"/>
          </w:tcPr>
          <w:p w:rsidR="00EF2C09" w:rsidRPr="00BE60D6" w:rsidRDefault="005747AD" w:rsidP="00BE60D6">
            <w:pPr>
              <w:spacing w:before="120"/>
              <w:rPr>
                <w:sz w:val="20"/>
                <w:szCs w:val="20"/>
              </w:rPr>
            </w:pPr>
            <w:r w:rsidRPr="00BE60D6">
              <w:rPr>
                <w:sz w:val="20"/>
                <w:szCs w:val="20"/>
              </w:rPr>
              <w:sym w:font="Webdings" w:char="F063"/>
            </w:r>
          </w:p>
        </w:tc>
      </w:tr>
    </w:tbl>
    <w:p w:rsidR="00EF2C09" w:rsidRPr="00854963" w:rsidRDefault="00EF2C09" w:rsidP="00EF2C09">
      <w:pPr>
        <w:spacing w:before="120"/>
        <w:rPr>
          <w:b/>
          <w:sz w:val="20"/>
          <w:szCs w:val="20"/>
        </w:rPr>
      </w:pPr>
      <w:r w:rsidRPr="00854963">
        <w:rPr>
          <w:b/>
          <w:sz w:val="20"/>
          <w:szCs w:val="20"/>
        </w:rPr>
        <w:t>2. Tên công ty:</w:t>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bằng tiếng Việt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bằng tiếng nước ngoài </w:t>
      </w:r>
      <w:r w:rsidRPr="00854963">
        <w:rPr>
          <w:i/>
          <w:sz w:val="20"/>
          <w:szCs w:val="20"/>
        </w:rPr>
        <w:t>(nếu có)</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tắt </w:t>
      </w:r>
      <w:r w:rsidRPr="00854963">
        <w:rPr>
          <w:i/>
          <w:sz w:val="20"/>
          <w:szCs w:val="20"/>
        </w:rPr>
        <w:t>(nếu có)</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3. Địa chỉ trụ sở chính:</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Tỉnh/Thành phố: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4. Ngành, nghề kinh doanh</w:t>
      </w:r>
      <w:r w:rsidRPr="00854963">
        <w:rPr>
          <w:sz w:val="20"/>
          <w:szCs w:val="20"/>
        </w:rPr>
        <w:t xml:space="preserve"> </w:t>
      </w:r>
      <w:r w:rsidRPr="00854963">
        <w:rPr>
          <w:i/>
          <w:sz w:val="20"/>
          <w:szCs w:val="20"/>
        </w:rPr>
        <w:t>(ghi tên và mã theo ngành cấp 4 trong Hệ thống ngành kinh tế của Việt Nam)</w:t>
      </w:r>
      <w:r w:rsidRPr="00854963">
        <w:rPr>
          <w:sz w:val="20"/>
          <w:szCs w:val="20"/>
        </w:rPr>
        <w:t>:</w:t>
      </w:r>
    </w:p>
    <w:tbl>
      <w:tblPr>
        <w:tblW w:w="0" w:type="auto"/>
        <w:tblInd w:w="5" w:type="dxa"/>
        <w:tblLayout w:type="fixed"/>
        <w:tblCellMar>
          <w:left w:w="115" w:type="dxa"/>
          <w:right w:w="115" w:type="dxa"/>
        </w:tblCellMar>
        <w:tblLook w:val="0000"/>
      </w:tblPr>
      <w:tblGrid>
        <w:gridCol w:w="998"/>
        <w:gridCol w:w="4555"/>
        <w:gridCol w:w="3221"/>
      </w:tblGrid>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STT</w:t>
            </w:r>
          </w:p>
        </w:tc>
        <w:tc>
          <w:tcPr>
            <w:tcW w:w="455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Tên ngành</w:t>
            </w:r>
          </w:p>
        </w:tc>
        <w:tc>
          <w:tcPr>
            <w:tcW w:w="322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Mã ngành</w:t>
            </w:r>
          </w:p>
        </w:tc>
      </w:tr>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455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22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4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221"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bl>
    <w:p w:rsidR="00EF2C09" w:rsidRPr="00854963" w:rsidRDefault="00EF2C09" w:rsidP="00EF2C09">
      <w:pPr>
        <w:tabs>
          <w:tab w:val="right" w:leader="dot" w:pos="8640"/>
        </w:tabs>
        <w:spacing w:before="120"/>
        <w:rPr>
          <w:sz w:val="20"/>
          <w:szCs w:val="20"/>
        </w:rPr>
      </w:pPr>
      <w:r w:rsidRPr="00854963">
        <w:rPr>
          <w:b/>
          <w:sz w:val="20"/>
          <w:szCs w:val="20"/>
        </w:rPr>
        <w:t>5. Vốn điều lệ</w:t>
      </w:r>
      <w:r w:rsidRPr="00854963">
        <w:rPr>
          <w:sz w:val="20"/>
          <w:szCs w:val="20"/>
        </w:rPr>
        <w:t xml:space="preserve"> </w:t>
      </w:r>
      <w:r w:rsidRPr="00854963">
        <w:rPr>
          <w:i/>
          <w:sz w:val="20"/>
          <w:szCs w:val="20"/>
        </w:rPr>
        <w:t>(bằng số; VNĐ)</w:t>
      </w:r>
      <w:r w:rsidRPr="00854963">
        <w:rPr>
          <w:sz w:val="20"/>
          <w:szCs w:val="20"/>
        </w:rPr>
        <w:t xml:space="preserve">: ………………………………………. </w:t>
      </w:r>
    </w:p>
    <w:p w:rsidR="00EF2C09" w:rsidRPr="00854963" w:rsidRDefault="00EF2C09" w:rsidP="00EF2C09">
      <w:pPr>
        <w:tabs>
          <w:tab w:val="right" w:leader="dot" w:pos="8640"/>
        </w:tabs>
        <w:spacing w:before="120"/>
        <w:rPr>
          <w:b/>
          <w:sz w:val="20"/>
          <w:szCs w:val="20"/>
        </w:rPr>
      </w:pPr>
      <w:r w:rsidRPr="00854963">
        <w:rPr>
          <w:b/>
          <w:sz w:val="20"/>
          <w:szCs w:val="20"/>
        </w:rPr>
        <w:t>6. Nguồn vốn điều lệ:</w:t>
      </w:r>
    </w:p>
    <w:tbl>
      <w:tblPr>
        <w:tblW w:w="0" w:type="auto"/>
        <w:tblInd w:w="5" w:type="dxa"/>
        <w:tblLayout w:type="fixed"/>
        <w:tblCellMar>
          <w:left w:w="115" w:type="dxa"/>
          <w:right w:w="115" w:type="dxa"/>
        </w:tblCellMar>
        <w:tblLook w:val="0000"/>
      </w:tblPr>
      <w:tblGrid>
        <w:gridCol w:w="3053"/>
        <w:gridCol w:w="2976"/>
        <w:gridCol w:w="2745"/>
      </w:tblGrid>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Loại nguồn vốn</w:t>
            </w:r>
          </w:p>
        </w:tc>
        <w:tc>
          <w:tcPr>
            <w:tcW w:w="2976"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Tỷ lệ (%)</w:t>
            </w:r>
          </w:p>
        </w:tc>
        <w:tc>
          <w:tcPr>
            <w:tcW w:w="274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 xml:space="preserve">Số tiền </w:t>
            </w:r>
            <w:r w:rsidRPr="00854963">
              <w:rPr>
                <w:i/>
                <w:sz w:val="20"/>
                <w:szCs w:val="20"/>
              </w:rPr>
              <w:t>(bằng số; VNĐ)</w:t>
            </w: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Vốn trong nước:</w:t>
            </w:r>
          </w:p>
          <w:p w:rsidR="00EF2C09" w:rsidRPr="00854963" w:rsidRDefault="00EF2C09" w:rsidP="00117E22">
            <w:pPr>
              <w:spacing w:before="120"/>
              <w:rPr>
                <w:sz w:val="20"/>
                <w:szCs w:val="20"/>
              </w:rPr>
            </w:pPr>
            <w:r w:rsidRPr="00854963">
              <w:rPr>
                <w:sz w:val="20"/>
                <w:szCs w:val="20"/>
              </w:rPr>
              <w:t>+ Vốn nhà nước</w:t>
            </w:r>
          </w:p>
          <w:p w:rsidR="00EF2C09" w:rsidRPr="00854963" w:rsidRDefault="00EF2C09" w:rsidP="00117E22">
            <w:pPr>
              <w:spacing w:before="120"/>
              <w:rPr>
                <w:sz w:val="20"/>
                <w:szCs w:val="20"/>
              </w:rPr>
            </w:pPr>
            <w:r w:rsidRPr="00854963">
              <w:rPr>
                <w:sz w:val="20"/>
                <w:szCs w:val="20"/>
              </w:rPr>
              <w:t>+ Vốn tư nhân</w:t>
            </w:r>
          </w:p>
        </w:tc>
        <w:tc>
          <w:tcPr>
            <w:tcW w:w="297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Vốn nước ngoài</w:t>
            </w:r>
          </w:p>
        </w:tc>
        <w:tc>
          <w:tcPr>
            <w:tcW w:w="297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Vốn khác</w:t>
            </w:r>
          </w:p>
        </w:tc>
        <w:tc>
          <w:tcPr>
            <w:tcW w:w="297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r w:rsidRPr="00854963">
              <w:rPr>
                <w:sz w:val="20"/>
                <w:szCs w:val="20"/>
              </w:rPr>
              <w:t>Tổng cộng</w:t>
            </w:r>
          </w:p>
        </w:tc>
        <w:tc>
          <w:tcPr>
            <w:tcW w:w="297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rPr>
                <w:sz w:val="20"/>
                <w:szCs w:val="20"/>
              </w:rPr>
            </w:pPr>
          </w:p>
        </w:tc>
      </w:tr>
    </w:tbl>
    <w:p w:rsidR="005747AD" w:rsidRDefault="00EF2C09" w:rsidP="00EF2C09">
      <w:pPr>
        <w:tabs>
          <w:tab w:val="right" w:leader="dot" w:pos="8640"/>
        </w:tabs>
        <w:spacing w:before="120"/>
        <w:rPr>
          <w:sz w:val="20"/>
          <w:szCs w:val="20"/>
        </w:rPr>
      </w:pPr>
      <w:r w:rsidRPr="00854963">
        <w:rPr>
          <w:b/>
          <w:sz w:val="20"/>
          <w:szCs w:val="20"/>
        </w:rPr>
        <w:t>7. Vốn pháp định</w:t>
      </w:r>
      <w:r w:rsidRPr="00854963">
        <w:rPr>
          <w:sz w:val="20"/>
          <w:szCs w:val="20"/>
        </w:rPr>
        <w:t xml:space="preserve"> </w:t>
      </w:r>
      <w:r w:rsidRPr="00854963">
        <w:rPr>
          <w:i/>
          <w:sz w:val="20"/>
          <w:szCs w:val="20"/>
        </w:rPr>
        <w:t>(đối với ngành, nghề kinh doanh phải có vốn pháp định; bằng số; VNĐ)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 xml:space="preserve">8. Danh sách thành viên công ty </w:t>
      </w:r>
      <w:r w:rsidRPr="00854963">
        <w:rPr>
          <w:i/>
          <w:sz w:val="20"/>
          <w:szCs w:val="20"/>
        </w:rPr>
        <w:t>(kê khai theo mẫu)</w:t>
      </w:r>
      <w:r w:rsidRPr="00854963">
        <w:rPr>
          <w:sz w:val="20"/>
          <w:szCs w:val="20"/>
        </w:rPr>
        <w:t>: Gửi kèm</w:t>
      </w:r>
    </w:p>
    <w:p w:rsidR="00EF2C09" w:rsidRPr="00854963" w:rsidRDefault="00EF2C09" w:rsidP="00EF2C09">
      <w:pPr>
        <w:tabs>
          <w:tab w:val="right" w:leader="dot" w:pos="8640"/>
        </w:tabs>
        <w:spacing w:before="120"/>
        <w:rPr>
          <w:b/>
          <w:sz w:val="20"/>
          <w:szCs w:val="20"/>
        </w:rPr>
      </w:pPr>
      <w:r w:rsidRPr="00854963">
        <w:rPr>
          <w:b/>
          <w:sz w:val="20"/>
          <w:szCs w:val="20"/>
        </w:rPr>
        <w:t>9. Thông tin đăng ký thuế:</w:t>
      </w:r>
    </w:p>
    <w:tbl>
      <w:tblPr>
        <w:tblW w:w="8836" w:type="dxa"/>
        <w:tblLayout w:type="fixed"/>
        <w:tblCellMar>
          <w:left w:w="115" w:type="dxa"/>
          <w:right w:w="115" w:type="dxa"/>
        </w:tblCellMar>
        <w:tblLook w:val="0000"/>
      </w:tblPr>
      <w:tblGrid>
        <w:gridCol w:w="684"/>
        <w:gridCol w:w="4130"/>
        <w:gridCol w:w="1510"/>
        <w:gridCol w:w="2512"/>
      </w:tblGrid>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STT</w:t>
            </w:r>
          </w:p>
        </w:tc>
        <w:tc>
          <w:tcPr>
            <w:tcW w:w="8152" w:type="dxa"/>
            <w:gridSpan w:val="3"/>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Các chỉ tiêu thông tin đăng ký thuế</w:t>
            </w:r>
          </w:p>
        </w:tc>
      </w:tr>
      <w:tr w:rsidR="00EF2C09" w:rsidRPr="00854963">
        <w:tblPrEx>
          <w:tblCellMar>
            <w:top w:w="0" w:type="dxa"/>
            <w:bottom w:w="0" w:type="dxa"/>
          </w:tblCellMar>
        </w:tblPrEx>
        <w:trPr>
          <w:trHeight w:val="234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lastRenderedPageBreak/>
              <w:t>1</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Thông tin về Giám đốc (Tổng giám đốc), Kế toán trưởng </w:t>
            </w:r>
            <w:r w:rsidRPr="00854963">
              <w:rPr>
                <w:i/>
                <w:sz w:val="20"/>
                <w:szCs w:val="20"/>
              </w:rPr>
              <w:t>(nếu có)</w:t>
            </w:r>
            <w:r w:rsidRPr="00854963">
              <w:rPr>
                <w:sz w:val="20"/>
                <w:szCs w:val="20"/>
              </w:rPr>
              <w:t>:</w:t>
            </w:r>
          </w:p>
          <w:p w:rsidR="00EF2C09" w:rsidRPr="00854963" w:rsidRDefault="00EF2C09" w:rsidP="00117E22">
            <w:pPr>
              <w:tabs>
                <w:tab w:val="right" w:leader="dot" w:pos="8640"/>
              </w:tabs>
              <w:spacing w:before="120"/>
              <w:rPr>
                <w:sz w:val="20"/>
                <w:szCs w:val="20"/>
              </w:rPr>
            </w:pPr>
            <w:r w:rsidRPr="00854963">
              <w:rPr>
                <w:sz w:val="20"/>
                <w:szCs w:val="20"/>
              </w:rPr>
              <w:t xml:space="preserve">Họ và tên Giám đốc (Tổng giám đốc) </w:t>
            </w:r>
            <w:r w:rsidRPr="00854963">
              <w:rPr>
                <w:i/>
                <w:sz w:val="20"/>
                <w:szCs w:val="20"/>
              </w:rPr>
              <w:t>(chỉ kê khai nếu Giám đốc, Tổng giám đốc không phải là người đại diện theo pháp luật của công ty):</w:t>
            </w:r>
          </w:p>
          <w:p w:rsidR="00EF2C09" w:rsidRPr="00854963" w:rsidRDefault="00EF2C09" w:rsidP="00117E22">
            <w:pPr>
              <w:tabs>
                <w:tab w:val="right" w:leader="dot" w:pos="8640"/>
              </w:tabs>
              <w:spacing w:before="120"/>
              <w:rPr>
                <w:sz w:val="20"/>
                <w:szCs w:val="20"/>
              </w:rPr>
            </w:pP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w:t>
            </w:r>
            <w:r w:rsidRPr="00854963">
              <w:rPr>
                <w:sz w:val="20"/>
                <w:szCs w:val="20"/>
              </w:rPr>
              <w:tab/>
            </w:r>
            <w:r w:rsidRPr="00854963">
              <w:rPr>
                <w:sz w:val="20"/>
                <w:szCs w:val="20"/>
              </w:rPr>
              <w:tab/>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Họ và tên Kế toán trưởng:</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2</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Địa chỉ nhận thông báo thuế </w:t>
            </w:r>
            <w:r w:rsidRPr="00854963">
              <w:rPr>
                <w:i/>
                <w:sz w:val="20"/>
                <w:szCs w:val="20"/>
              </w:rPr>
              <w:t>(chỉ kê khai nếu địa chỉ nhận thông báo thuế khác địa chỉ trụ sở chính)</w:t>
            </w:r>
            <w:r w:rsidRPr="00854963">
              <w:rPr>
                <w:sz w:val="20"/>
                <w:szCs w:val="20"/>
              </w:rPr>
              <w:t>:</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Số nhà, đường phố/xóm/ấp/thôn:</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Xã/Phường/Thị trấn:</w:t>
            </w:r>
            <w:r w:rsidRPr="00854963">
              <w:rPr>
                <w:sz w:val="20"/>
                <w:szCs w:val="20"/>
              </w:rPr>
              <w:tab/>
            </w:r>
            <w:r w:rsidRPr="00854963">
              <w:rPr>
                <w:sz w:val="20"/>
                <w:szCs w:val="20"/>
              </w:rPr>
              <w:tab/>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Quận/Huyện/</w:t>
            </w:r>
            <w:r w:rsidR="006925AF">
              <w:rPr>
                <w:sz w:val="20"/>
                <w:szCs w:val="20"/>
              </w:rPr>
              <w:t>Thị xã</w:t>
            </w:r>
            <w:r w:rsidRPr="00854963">
              <w:rPr>
                <w:sz w:val="20"/>
                <w:szCs w:val="20"/>
              </w:rPr>
              <w:t>/Thành phố thuộc tỉnh:</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Tỉnh/Thành phố:</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 ………………………………………..Fax:</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Email:</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3</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Ngày bắt đầu hoạt động </w:t>
            </w:r>
            <w:r w:rsidRPr="00854963">
              <w:rPr>
                <w:i/>
                <w:sz w:val="20"/>
                <w:szCs w:val="20"/>
              </w:rPr>
              <w:t>(trường hợp doanh nghiệp dự kiến bắt đầu hoạt động kể từ ngày được cẩp Giấy chứng nhận đăng ký doanh nghiệp thì không cần kê khai nội dung này)</w:t>
            </w:r>
            <w:r w:rsidRPr="00854963">
              <w:rPr>
                <w:sz w:val="20"/>
                <w:szCs w:val="20"/>
              </w:rPr>
              <w:t>: ……/ …../ …..</w:t>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4</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Hình thức hạch toán </w:t>
            </w:r>
            <w:r w:rsidRPr="00854963">
              <w:rPr>
                <w:i/>
                <w:sz w:val="20"/>
                <w:szCs w:val="20"/>
              </w:rPr>
              <w:t>(đánh dấu X vào ô thích hợp)</w:t>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4130" w:type="dxa"/>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Hạch toán độc </w:t>
            </w:r>
            <w:r w:rsidR="006925AF">
              <w:rPr>
                <w:sz w:val="20"/>
                <w:szCs w:val="20"/>
              </w:rPr>
              <w:t>lập</w:t>
            </w:r>
          </w:p>
        </w:tc>
        <w:tc>
          <w:tcPr>
            <w:tcW w:w="4022" w:type="dxa"/>
            <w:gridSpan w:val="2"/>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4130" w:type="dxa"/>
            <w:tcBorders>
              <w:left w:val="single" w:sz="4" w:space="0" w:color="auto"/>
              <w:bottom w:val="nil"/>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Hạch toán phụ thuộc</w:t>
            </w:r>
          </w:p>
        </w:tc>
        <w:tc>
          <w:tcPr>
            <w:tcW w:w="4022" w:type="dxa"/>
            <w:gridSpan w:val="2"/>
            <w:tcBorders>
              <w:bottom w:val="nil"/>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5</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Năm tài chính:</w:t>
            </w:r>
          </w:p>
          <w:p w:rsidR="00EF2C09" w:rsidRPr="00854963" w:rsidRDefault="00EF2C09" w:rsidP="00117E22">
            <w:pPr>
              <w:tabs>
                <w:tab w:val="right" w:leader="dot" w:pos="8640"/>
              </w:tabs>
              <w:spacing w:before="120"/>
              <w:rPr>
                <w:sz w:val="20"/>
                <w:szCs w:val="20"/>
              </w:rPr>
            </w:pPr>
            <w:r w:rsidRPr="00854963">
              <w:rPr>
                <w:sz w:val="20"/>
                <w:szCs w:val="20"/>
              </w:rPr>
              <w:t>Áp dụng từ ngày …../ ……đến ngày ……../…….</w:t>
            </w:r>
          </w:p>
          <w:p w:rsidR="00EF2C09" w:rsidRPr="00854963" w:rsidRDefault="00EF2C09" w:rsidP="00117E22">
            <w:pPr>
              <w:tabs>
                <w:tab w:val="right" w:leader="dot" w:pos="8640"/>
              </w:tabs>
              <w:spacing w:before="120"/>
              <w:rPr>
                <w:i/>
                <w:sz w:val="20"/>
                <w:szCs w:val="20"/>
              </w:rPr>
            </w:pPr>
            <w:r w:rsidRPr="00854963">
              <w:rPr>
                <w:i/>
                <w:sz w:val="20"/>
                <w:szCs w:val="20"/>
              </w:rPr>
              <w:t>(ghi ngày, tháng bắt đầu và kết thúc niên độ kế toán)</w:t>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6</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Tổng số lao động (</w:t>
            </w:r>
            <w:r w:rsidRPr="00854963">
              <w:rPr>
                <w:i/>
                <w:sz w:val="20"/>
                <w:szCs w:val="20"/>
              </w:rPr>
              <w:t>dự kiến</w:t>
            </w:r>
            <w:r w:rsidRPr="00854963">
              <w:rPr>
                <w:sz w:val="20"/>
                <w:szCs w:val="20"/>
              </w:rPr>
              <w:t>):</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7</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Đăng ký xuất khẩu (</w:t>
            </w:r>
            <w:r w:rsidRPr="00854963">
              <w:rPr>
                <w:i/>
                <w:sz w:val="20"/>
                <w:szCs w:val="20"/>
              </w:rPr>
              <w:t>có/không</w:t>
            </w:r>
            <w:r w:rsidRPr="00854963">
              <w:rPr>
                <w:sz w:val="20"/>
                <w:szCs w:val="20"/>
              </w:rPr>
              <w:t>):</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8</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Tài khoản ngân hàng, kho bạc </w:t>
            </w:r>
            <w:r w:rsidRPr="00854963">
              <w:rPr>
                <w:i/>
                <w:sz w:val="20"/>
                <w:szCs w:val="20"/>
              </w:rPr>
              <w:t>(nếu có tại thời điểm kê khai)</w:t>
            </w:r>
            <w:r w:rsidRPr="00854963">
              <w:rPr>
                <w:sz w:val="20"/>
                <w:szCs w:val="20"/>
              </w:rPr>
              <w:t>.</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Tài khoản ngân hàng:</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Tài khoản kho bạc:</w:t>
            </w:r>
            <w:r w:rsidRPr="00854963">
              <w:rPr>
                <w:sz w:val="20"/>
                <w:szCs w:val="20"/>
              </w:rPr>
              <w:tab/>
            </w:r>
            <w:r w:rsidRPr="00854963">
              <w:rPr>
                <w:sz w:val="20"/>
                <w:szCs w:val="20"/>
              </w:rPr>
              <w:tab/>
            </w:r>
            <w:r w:rsidRPr="00854963">
              <w:rPr>
                <w:sz w:val="20"/>
                <w:szCs w:val="20"/>
              </w:rPr>
              <w:tab/>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9</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Các loại thuế phải nộp </w:t>
            </w:r>
            <w:r w:rsidRPr="00854963">
              <w:rPr>
                <w:i/>
                <w:sz w:val="20"/>
                <w:szCs w:val="20"/>
              </w:rPr>
              <w:t>(đánh dấu X vào ô thích hợp)</w:t>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Giá trị gia tăng</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Tiêu thụ đặc biệt</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Thuế xuất, nhập khẩu</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Tài nguyên</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 nhập doanh nghiệp</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Môn bài</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Tiền thuê đất</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Phí, lệ phí</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 nhập cá nhân</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bottom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Khác</w:t>
            </w:r>
          </w:p>
        </w:tc>
        <w:tc>
          <w:tcPr>
            <w:tcW w:w="2512" w:type="dxa"/>
            <w:tcBorders>
              <w:bottom w:val="single" w:sz="4" w:space="0" w:color="auto"/>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10</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Ngành, nghề kinh doanh chính</w:t>
            </w:r>
            <w:r w:rsidRPr="00854963">
              <w:rPr>
                <w:rStyle w:val="FootnoteReference"/>
                <w:sz w:val="20"/>
                <w:szCs w:val="20"/>
              </w:rPr>
              <w:footnoteReference w:customMarkFollows="1" w:id="4"/>
              <w:t>1</w:t>
            </w:r>
            <w:r w:rsidRPr="00854963">
              <w:rPr>
                <w:sz w:val="20"/>
                <w:szCs w:val="20"/>
              </w:rPr>
              <w:t xml:space="preserve">: </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ab/>
            </w:r>
          </w:p>
        </w:tc>
      </w:tr>
    </w:tbl>
    <w:p w:rsidR="00EF2C09" w:rsidRPr="00854963" w:rsidRDefault="00EF2C09" w:rsidP="00EF2C09">
      <w:pPr>
        <w:tabs>
          <w:tab w:val="right" w:leader="dot" w:pos="8640"/>
        </w:tabs>
        <w:spacing w:before="120"/>
        <w:rPr>
          <w:sz w:val="20"/>
          <w:szCs w:val="20"/>
        </w:rPr>
      </w:pPr>
      <w:r w:rsidRPr="00854963">
        <w:rPr>
          <w:b/>
          <w:sz w:val="20"/>
          <w:szCs w:val="20"/>
        </w:rPr>
        <w:lastRenderedPageBreak/>
        <w:t>10. Thông tin về các doanh nghiệp bị chia, bị tách, bị hợp nhất, được chuyển đổi</w:t>
      </w:r>
      <w:r w:rsidRPr="00854963">
        <w:rPr>
          <w:sz w:val="20"/>
          <w:szCs w:val="20"/>
        </w:rPr>
        <w:t xml:space="preserve"> </w:t>
      </w:r>
      <w:r w:rsidRPr="00854963">
        <w:rPr>
          <w:i/>
          <w:sz w:val="20"/>
          <w:szCs w:val="20"/>
        </w:rPr>
        <w:t xml:space="preserve">(chỉ kê khai trong trường hợp thành lập công ty trên cơ sở chia, tách, hợp nhất, </w:t>
      </w:r>
      <w:r w:rsidR="005747AD">
        <w:rPr>
          <w:i/>
          <w:sz w:val="20"/>
          <w:szCs w:val="20"/>
        </w:rPr>
        <w:t>chuyển đổi</w:t>
      </w:r>
      <w:r w:rsidRPr="00854963">
        <w:rPr>
          <w:i/>
          <w:sz w:val="20"/>
          <w:szCs w:val="20"/>
        </w:rPr>
        <w:t xml:space="preserve"> loại hình doanh nghiệp)</w:t>
      </w:r>
      <w:r w:rsidRPr="00854963">
        <w:rPr>
          <w:sz w:val="20"/>
          <w:szCs w:val="20"/>
        </w:rPr>
        <w:t>:</w:t>
      </w:r>
    </w:p>
    <w:p w:rsidR="00EF2C09" w:rsidRPr="00854963" w:rsidRDefault="00EF2C09" w:rsidP="00EF2C09">
      <w:pPr>
        <w:tabs>
          <w:tab w:val="right" w:leader="dot" w:pos="8640"/>
        </w:tabs>
        <w:spacing w:before="120"/>
        <w:rPr>
          <w:sz w:val="20"/>
          <w:szCs w:val="20"/>
        </w:rPr>
      </w:pPr>
      <w:r w:rsidRPr="00854963">
        <w:rPr>
          <w:sz w:val="20"/>
          <w:szCs w:val="20"/>
        </w:rPr>
        <w:t>a) 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doanh nghiệp/Mã số thuế: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b) 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doanh nghiệp/Mã số thuế: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Tôi cam kết:</w:t>
      </w:r>
    </w:p>
    <w:p w:rsidR="00EF2C09" w:rsidRPr="00854963" w:rsidRDefault="00EF2C09" w:rsidP="00EF2C09">
      <w:pPr>
        <w:tabs>
          <w:tab w:val="right" w:leader="dot" w:pos="8640"/>
        </w:tabs>
        <w:spacing w:before="120"/>
        <w:rPr>
          <w:sz w:val="20"/>
          <w:szCs w:val="20"/>
        </w:rPr>
      </w:pPr>
      <w:r w:rsidRPr="00854963">
        <w:rPr>
          <w:sz w:val="20"/>
          <w:szCs w:val="20"/>
        </w:rPr>
        <w:t>- Bản thân không thuộc diện quy định tại Khoản 2 Điều 13 Luật Doanh nghiệp;</w:t>
      </w:r>
    </w:p>
    <w:p w:rsidR="00EF2C09" w:rsidRPr="00854963" w:rsidRDefault="00EF2C09" w:rsidP="00EF2C09">
      <w:pPr>
        <w:tabs>
          <w:tab w:val="right" w:leader="dot" w:pos="8640"/>
        </w:tabs>
        <w:spacing w:before="120"/>
        <w:rPr>
          <w:sz w:val="20"/>
          <w:szCs w:val="20"/>
        </w:rPr>
      </w:pPr>
      <w:r w:rsidRPr="00854963">
        <w:rPr>
          <w:sz w:val="20"/>
          <w:szCs w:val="20"/>
        </w:rPr>
        <w:t>- Trụ sở chính thuộc quyền sở hữu/quyền sử dụng hợp pháp của công ty và được sử dụng đúng mục đích theo quy định của pháp luật;</w:t>
      </w:r>
    </w:p>
    <w:p w:rsidR="00EF2C09" w:rsidRPr="00854963" w:rsidRDefault="00EF2C09" w:rsidP="00EF2C09">
      <w:pPr>
        <w:spacing w:before="120"/>
        <w:rPr>
          <w:sz w:val="20"/>
          <w:szCs w:val="20"/>
        </w:rPr>
      </w:pPr>
      <w:r w:rsidRPr="00854963">
        <w:rPr>
          <w:sz w:val="20"/>
          <w:szCs w:val="20"/>
        </w:rPr>
        <w:t>- Chịu trách nhiệm trước pháp luật về tính hợp pháp, chính xác và trung thực của nội dung đăng ký doanh nghiệp trên.</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r>
            <w:r w:rsidRPr="00BE60D6">
              <w:rPr>
                <w:sz w:val="16"/>
                <w:szCs w:val="20"/>
              </w:rPr>
              <w:t>- Danh sách thành viên công ty;</w:t>
            </w:r>
            <w:r w:rsidRPr="00BE60D6">
              <w:rPr>
                <w:sz w:val="16"/>
                <w:szCs w:val="20"/>
              </w:rPr>
              <w:br/>
              <w:t>- ………………………</w:t>
            </w:r>
            <w:r w:rsidRPr="00BE60D6">
              <w:rPr>
                <w:sz w:val="16"/>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 CỦA CÔNG TY</w:t>
            </w:r>
            <w:r w:rsidRPr="00BE60D6">
              <w:rPr>
                <w:b/>
                <w:sz w:val="20"/>
                <w:szCs w:val="20"/>
              </w:rPr>
              <w:br/>
            </w:r>
            <w:r w:rsidRPr="00BE60D6">
              <w:rPr>
                <w:sz w:val="20"/>
                <w:szCs w:val="20"/>
              </w:rPr>
              <w:t>(</w:t>
            </w:r>
            <w:r w:rsidRPr="00BE60D6">
              <w:rPr>
                <w:i/>
                <w:sz w:val="20"/>
                <w:szCs w:val="20"/>
              </w:rPr>
              <w:t>Ký và ghi họ tên</w:t>
            </w:r>
            <w:r w:rsidRPr="00BE60D6">
              <w:rPr>
                <w:sz w:val="20"/>
                <w:szCs w:val="20"/>
              </w:rPr>
              <w:t>)</w:t>
            </w:r>
          </w:p>
        </w:tc>
      </w:tr>
    </w:tbl>
    <w:p w:rsidR="00EF2C09" w:rsidRPr="00854963" w:rsidRDefault="00EF2C09" w:rsidP="00EF2C09">
      <w:pPr>
        <w:spacing w:before="120"/>
        <w:jc w:val="center"/>
        <w:rPr>
          <w:b/>
          <w:sz w:val="20"/>
        </w:rPr>
      </w:pPr>
    </w:p>
    <w:p w:rsidR="00EF2C09" w:rsidRPr="00854963" w:rsidRDefault="00EF2C09" w:rsidP="00EF2C09">
      <w:pPr>
        <w:spacing w:before="120"/>
        <w:jc w:val="center"/>
        <w:rPr>
          <w:b/>
          <w:sz w:val="20"/>
        </w:rPr>
      </w:pPr>
      <w:bookmarkStart w:id="87" w:name="dieu_phuluc4"/>
      <w:r w:rsidRPr="00854963">
        <w:rPr>
          <w:b/>
          <w:sz w:val="20"/>
        </w:rPr>
        <w:t>PHỤ LỤC I-4</w:t>
      </w:r>
    </w:p>
    <w:bookmarkEnd w:id="87"/>
    <w:p w:rsidR="00EF2C09" w:rsidRPr="00854963" w:rsidRDefault="00EF2C09" w:rsidP="00EF2C09">
      <w:pPr>
        <w:spacing w:before="120"/>
        <w:jc w:val="center"/>
        <w:rPr>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p w:rsidR="00EF2C09" w:rsidRPr="00854963" w:rsidRDefault="00EF2C09" w:rsidP="00EF2C09">
      <w:pPr>
        <w:spacing w:before="120"/>
        <w:jc w:val="right"/>
        <w:rPr>
          <w:sz w:val="20"/>
          <w:szCs w:val="20"/>
        </w:rPr>
      </w:pPr>
      <w:r w:rsidRPr="00854963">
        <w:rPr>
          <w:i/>
          <w:sz w:val="20"/>
          <w:szCs w:val="20"/>
        </w:rPr>
        <w:t>…………, ngày …... tháng …… năm ……..</w:t>
      </w:r>
    </w:p>
    <w:p w:rsidR="006925AF" w:rsidRDefault="00EF2C09" w:rsidP="00EF2C09">
      <w:pPr>
        <w:spacing w:before="120"/>
        <w:jc w:val="center"/>
        <w:rPr>
          <w:b/>
          <w:sz w:val="20"/>
          <w:szCs w:val="20"/>
        </w:rPr>
      </w:pPr>
      <w:bookmarkStart w:id="88" w:name="dieu_phuluc4_name"/>
      <w:r w:rsidRPr="00854963">
        <w:rPr>
          <w:b/>
          <w:sz w:val="20"/>
          <w:szCs w:val="20"/>
        </w:rPr>
        <w:t>GIẤY ĐỀ NGHỊ ĐĂNG KÝ DOANH NGHIỆP</w:t>
      </w:r>
    </w:p>
    <w:p w:rsidR="00EF2C09" w:rsidRPr="00854963" w:rsidRDefault="00EF2C09" w:rsidP="00EF2C09">
      <w:pPr>
        <w:spacing w:before="120"/>
        <w:jc w:val="center"/>
        <w:rPr>
          <w:b/>
          <w:sz w:val="20"/>
          <w:szCs w:val="20"/>
        </w:rPr>
      </w:pPr>
      <w:bookmarkStart w:id="89" w:name="dieu_phuluc4_name_name"/>
      <w:bookmarkEnd w:id="88"/>
      <w:r w:rsidRPr="00854963">
        <w:rPr>
          <w:b/>
          <w:sz w:val="20"/>
          <w:szCs w:val="20"/>
        </w:rPr>
        <w:t>CÔNG TY CỔ PHẦN</w:t>
      </w:r>
    </w:p>
    <w:bookmarkEnd w:id="89"/>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Tôi là </w:t>
      </w:r>
      <w:r w:rsidRPr="00854963">
        <w:rPr>
          <w:i/>
          <w:sz w:val="20"/>
          <w:szCs w:val="20"/>
        </w:rPr>
        <w:t>(ghi họ tên bằng chữ in hoa)</w:t>
      </w:r>
      <w:r w:rsidRPr="00854963">
        <w:rPr>
          <w:sz w:val="20"/>
          <w:szCs w:val="20"/>
        </w:rPr>
        <w:t xml:space="preserve">: ……………………………………………….. Giới tính: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Chức danh: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Ngày hết hạn: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Đăng ký công ty cổ phần do tôi là người đại diện theo pháp luật với các nội dung sau:</w:t>
      </w:r>
    </w:p>
    <w:p w:rsidR="00EF2C09" w:rsidRPr="00854963" w:rsidRDefault="00EF2C09" w:rsidP="00EF2C09">
      <w:pPr>
        <w:spacing w:before="120"/>
        <w:rPr>
          <w:sz w:val="20"/>
          <w:szCs w:val="20"/>
        </w:rPr>
      </w:pPr>
      <w:r w:rsidRPr="00854963">
        <w:rPr>
          <w:b/>
          <w:sz w:val="20"/>
          <w:szCs w:val="20"/>
        </w:rPr>
        <w:t>1. Tình trạng thành lập</w:t>
      </w:r>
      <w:r w:rsidRPr="00854963">
        <w:rPr>
          <w:sz w:val="20"/>
          <w:szCs w:val="20"/>
        </w:rPr>
        <w:t xml:space="preserve"> (</w:t>
      </w:r>
      <w:r w:rsidRPr="00854963">
        <w:rPr>
          <w:i/>
          <w:sz w:val="20"/>
          <w:szCs w:val="20"/>
        </w:rPr>
        <w:t>đánh dấu X vào ô thích hợp</w:t>
      </w:r>
      <w:r w:rsidRPr="00854963">
        <w:rPr>
          <w:sz w:val="20"/>
          <w:szCs w:val="20"/>
        </w:rPr>
        <w:t>)</w:t>
      </w:r>
    </w:p>
    <w:tbl>
      <w:tblPr>
        <w:tblW w:w="0" w:type="auto"/>
        <w:tblLook w:val="01E0"/>
      </w:tblPr>
      <w:tblGrid>
        <w:gridCol w:w="5352"/>
        <w:gridCol w:w="3363"/>
      </w:tblGrid>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mới</w:t>
            </w:r>
          </w:p>
        </w:tc>
        <w:tc>
          <w:tcPr>
            <w:tcW w:w="3363" w:type="dxa"/>
          </w:tcPr>
          <w:p w:rsidR="00EF2C09" w:rsidRPr="00BE60D6" w:rsidRDefault="006925AF"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tách doanh nghiệp</w:t>
            </w:r>
          </w:p>
        </w:tc>
        <w:tc>
          <w:tcPr>
            <w:tcW w:w="3363" w:type="dxa"/>
          </w:tcPr>
          <w:p w:rsidR="00EF2C09" w:rsidRPr="00BE60D6" w:rsidRDefault="006925AF"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chia doanh nghiệp</w:t>
            </w:r>
          </w:p>
        </w:tc>
        <w:tc>
          <w:tcPr>
            <w:tcW w:w="3363" w:type="dxa"/>
          </w:tcPr>
          <w:p w:rsidR="00EF2C09" w:rsidRPr="00BE60D6" w:rsidRDefault="006925AF"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hợp nhất doanh nghiệp</w:t>
            </w:r>
          </w:p>
        </w:tc>
        <w:tc>
          <w:tcPr>
            <w:tcW w:w="3363" w:type="dxa"/>
          </w:tcPr>
          <w:p w:rsidR="00EF2C09" w:rsidRPr="00BE60D6" w:rsidRDefault="006925AF"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chuyển đổi</w:t>
            </w:r>
          </w:p>
        </w:tc>
        <w:tc>
          <w:tcPr>
            <w:tcW w:w="3363" w:type="dxa"/>
          </w:tcPr>
          <w:p w:rsidR="00EF2C09" w:rsidRPr="00BE60D6" w:rsidRDefault="006925AF" w:rsidP="00BE60D6">
            <w:pPr>
              <w:spacing w:before="120"/>
              <w:rPr>
                <w:sz w:val="20"/>
                <w:szCs w:val="20"/>
              </w:rPr>
            </w:pPr>
            <w:r w:rsidRPr="00BE60D6">
              <w:rPr>
                <w:sz w:val="20"/>
                <w:szCs w:val="20"/>
              </w:rPr>
              <w:sym w:font="Webdings" w:char="F063"/>
            </w:r>
          </w:p>
        </w:tc>
      </w:tr>
    </w:tbl>
    <w:p w:rsidR="00EF2C09" w:rsidRPr="00854963" w:rsidRDefault="00EF2C09" w:rsidP="00EF2C09">
      <w:pPr>
        <w:spacing w:before="120"/>
        <w:rPr>
          <w:b/>
          <w:sz w:val="20"/>
          <w:szCs w:val="20"/>
        </w:rPr>
      </w:pPr>
      <w:r w:rsidRPr="00854963">
        <w:rPr>
          <w:b/>
          <w:sz w:val="20"/>
          <w:szCs w:val="20"/>
        </w:rPr>
        <w:t>2. Tên công ty:</w:t>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bằng tiếng Việt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bằng tiếng nước ngoài </w:t>
      </w:r>
      <w:r w:rsidRPr="00854963">
        <w:rPr>
          <w:i/>
          <w:sz w:val="20"/>
          <w:szCs w:val="20"/>
        </w:rPr>
        <w:t>(nếu có)</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tắt </w:t>
      </w:r>
      <w:r w:rsidRPr="00854963">
        <w:rPr>
          <w:i/>
          <w:sz w:val="20"/>
          <w:szCs w:val="20"/>
        </w:rPr>
        <w:t>(nếu có)</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3. Địa chỉ trụ sở chính:</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Tỉnh/Thành phố: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4. Ngành, nghề kinh doanh</w:t>
      </w:r>
      <w:r w:rsidRPr="00854963">
        <w:rPr>
          <w:sz w:val="20"/>
          <w:szCs w:val="20"/>
        </w:rPr>
        <w:t xml:space="preserve"> </w:t>
      </w:r>
      <w:r w:rsidRPr="00854963">
        <w:rPr>
          <w:i/>
          <w:sz w:val="20"/>
          <w:szCs w:val="20"/>
        </w:rPr>
        <w:t>(ghi tên và mã theo ngành cấp 4 trong Hệ thống ngành kinh tế của Việt Nam)</w:t>
      </w:r>
      <w:r w:rsidRPr="00854963">
        <w:rPr>
          <w:sz w:val="20"/>
          <w:szCs w:val="20"/>
        </w:rPr>
        <w:t>:</w:t>
      </w:r>
    </w:p>
    <w:tbl>
      <w:tblPr>
        <w:tblW w:w="0" w:type="auto"/>
        <w:tblInd w:w="5" w:type="dxa"/>
        <w:tblLayout w:type="fixed"/>
        <w:tblCellMar>
          <w:left w:w="115" w:type="dxa"/>
          <w:right w:w="115" w:type="dxa"/>
        </w:tblCellMar>
        <w:tblLook w:val="0000"/>
      </w:tblPr>
      <w:tblGrid>
        <w:gridCol w:w="998"/>
        <w:gridCol w:w="4555"/>
        <w:gridCol w:w="3221"/>
      </w:tblGrid>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STT</w:t>
            </w:r>
          </w:p>
        </w:tc>
        <w:tc>
          <w:tcPr>
            <w:tcW w:w="455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Tên ngành</w:t>
            </w:r>
          </w:p>
        </w:tc>
        <w:tc>
          <w:tcPr>
            <w:tcW w:w="322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Mã ngành</w:t>
            </w:r>
          </w:p>
        </w:tc>
      </w:tr>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455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22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4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221"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bl>
    <w:p w:rsidR="00EF2C09" w:rsidRPr="00854963" w:rsidRDefault="00EF2C09" w:rsidP="00EF2C09">
      <w:pPr>
        <w:tabs>
          <w:tab w:val="right" w:leader="dot" w:pos="8640"/>
        </w:tabs>
        <w:spacing w:before="120"/>
        <w:rPr>
          <w:sz w:val="20"/>
          <w:szCs w:val="20"/>
        </w:rPr>
      </w:pPr>
      <w:r w:rsidRPr="00854963">
        <w:rPr>
          <w:b/>
          <w:sz w:val="20"/>
          <w:szCs w:val="20"/>
        </w:rPr>
        <w:t>5. Vốn điều lệ</w:t>
      </w:r>
      <w:r w:rsidRPr="00854963">
        <w:rPr>
          <w:sz w:val="20"/>
          <w:szCs w:val="20"/>
        </w:rPr>
        <w:t xml:space="preserve"> </w:t>
      </w:r>
      <w:r w:rsidRPr="00854963">
        <w:rPr>
          <w:i/>
          <w:sz w:val="20"/>
          <w:szCs w:val="20"/>
        </w:rPr>
        <w:t>(bằng số; VNĐ)</w:t>
      </w:r>
      <w:r w:rsidRPr="00854963">
        <w:rPr>
          <w:sz w:val="20"/>
          <w:szCs w:val="20"/>
        </w:rPr>
        <w:t xml:space="preserve">: ………………………………………. </w:t>
      </w:r>
    </w:p>
    <w:p w:rsidR="00EF2C09" w:rsidRPr="00854963" w:rsidRDefault="00EF2C09" w:rsidP="00EF2C09">
      <w:pPr>
        <w:tabs>
          <w:tab w:val="right" w:leader="dot" w:pos="8640"/>
        </w:tabs>
        <w:spacing w:before="120"/>
        <w:rPr>
          <w:sz w:val="20"/>
          <w:szCs w:val="20"/>
        </w:rPr>
      </w:pPr>
      <w:r w:rsidRPr="00854963">
        <w:rPr>
          <w:sz w:val="20"/>
          <w:szCs w:val="20"/>
        </w:rPr>
        <w:t xml:space="preserve">Tổng số cổ phần: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Mệnh giá cổ phần: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6. Số cổ phần, loại cổ phần dự kiến chào bán:</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7. Nguồn vốn điều lệ:</w:t>
      </w:r>
    </w:p>
    <w:tbl>
      <w:tblPr>
        <w:tblW w:w="0" w:type="auto"/>
        <w:tblInd w:w="5" w:type="dxa"/>
        <w:tblLayout w:type="fixed"/>
        <w:tblCellMar>
          <w:left w:w="115" w:type="dxa"/>
          <w:right w:w="115" w:type="dxa"/>
        </w:tblCellMar>
        <w:tblLook w:val="0000"/>
      </w:tblPr>
      <w:tblGrid>
        <w:gridCol w:w="3053"/>
        <w:gridCol w:w="2976"/>
        <w:gridCol w:w="2745"/>
      </w:tblGrid>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Loại nguồn vốn</w:t>
            </w:r>
          </w:p>
        </w:tc>
        <w:tc>
          <w:tcPr>
            <w:tcW w:w="2976"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Tỷ lệ (%)</w:t>
            </w:r>
          </w:p>
        </w:tc>
        <w:tc>
          <w:tcPr>
            <w:tcW w:w="274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 xml:space="preserve">Số tiền </w:t>
            </w:r>
            <w:r w:rsidRPr="00854963">
              <w:rPr>
                <w:i/>
                <w:sz w:val="20"/>
                <w:szCs w:val="20"/>
              </w:rPr>
              <w:t>(bằng số; VNĐ)</w:t>
            </w: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Vốn trong nước:</w:t>
            </w:r>
          </w:p>
          <w:p w:rsidR="00EF2C09" w:rsidRPr="00854963" w:rsidRDefault="00EF2C09" w:rsidP="00117E22">
            <w:pPr>
              <w:spacing w:before="120"/>
              <w:rPr>
                <w:sz w:val="20"/>
                <w:szCs w:val="20"/>
              </w:rPr>
            </w:pPr>
            <w:r w:rsidRPr="00854963">
              <w:rPr>
                <w:sz w:val="20"/>
                <w:szCs w:val="20"/>
              </w:rPr>
              <w:t>+ Vốn nhà nước</w:t>
            </w:r>
          </w:p>
          <w:p w:rsidR="00EF2C09" w:rsidRPr="00854963" w:rsidRDefault="00EF2C09" w:rsidP="00117E22">
            <w:pPr>
              <w:spacing w:before="120"/>
              <w:rPr>
                <w:sz w:val="20"/>
                <w:szCs w:val="20"/>
              </w:rPr>
            </w:pPr>
            <w:r w:rsidRPr="00854963">
              <w:rPr>
                <w:sz w:val="20"/>
                <w:szCs w:val="20"/>
              </w:rPr>
              <w:t>+ Vốn tư nhân</w:t>
            </w:r>
          </w:p>
        </w:tc>
        <w:tc>
          <w:tcPr>
            <w:tcW w:w="297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Vốn nước ngoài</w:t>
            </w:r>
          </w:p>
        </w:tc>
        <w:tc>
          <w:tcPr>
            <w:tcW w:w="297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Vốn khác</w:t>
            </w:r>
          </w:p>
        </w:tc>
        <w:tc>
          <w:tcPr>
            <w:tcW w:w="297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r w:rsidRPr="00854963">
              <w:rPr>
                <w:sz w:val="20"/>
                <w:szCs w:val="20"/>
              </w:rPr>
              <w:t>Tổng cộng</w:t>
            </w:r>
          </w:p>
        </w:tc>
        <w:tc>
          <w:tcPr>
            <w:tcW w:w="297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rPr>
                <w:sz w:val="20"/>
                <w:szCs w:val="20"/>
              </w:rPr>
            </w:pPr>
          </w:p>
        </w:tc>
      </w:tr>
    </w:tbl>
    <w:p w:rsidR="006925AF" w:rsidRDefault="00EF2C09" w:rsidP="00EF2C09">
      <w:pPr>
        <w:tabs>
          <w:tab w:val="right" w:leader="dot" w:pos="8640"/>
        </w:tabs>
        <w:spacing w:before="120"/>
        <w:rPr>
          <w:sz w:val="20"/>
          <w:szCs w:val="20"/>
        </w:rPr>
      </w:pPr>
      <w:r w:rsidRPr="00854963">
        <w:rPr>
          <w:b/>
          <w:sz w:val="20"/>
          <w:szCs w:val="20"/>
        </w:rPr>
        <w:t>8. Vốn pháp định</w:t>
      </w:r>
      <w:r w:rsidRPr="00854963">
        <w:rPr>
          <w:sz w:val="20"/>
          <w:szCs w:val="20"/>
        </w:rPr>
        <w:t xml:space="preserve"> </w:t>
      </w:r>
      <w:r w:rsidRPr="00854963">
        <w:rPr>
          <w:i/>
          <w:sz w:val="20"/>
          <w:szCs w:val="20"/>
        </w:rPr>
        <w:t>(đối với ngành, nghề kinh doanh phải có vốn pháp định; bằng số; VNĐ)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9. Danh sách</w:t>
      </w:r>
      <w:r w:rsidR="006925AF">
        <w:rPr>
          <w:b/>
          <w:sz w:val="20"/>
          <w:szCs w:val="20"/>
        </w:rPr>
        <w:t xml:space="preserve"> c</w:t>
      </w:r>
      <w:r w:rsidR="006925AF" w:rsidRPr="006925AF">
        <w:rPr>
          <w:b/>
          <w:sz w:val="20"/>
          <w:szCs w:val="20"/>
        </w:rPr>
        <w:t>ổ</w:t>
      </w:r>
      <w:r w:rsidR="006925AF">
        <w:rPr>
          <w:b/>
          <w:sz w:val="20"/>
          <w:szCs w:val="20"/>
        </w:rPr>
        <w:t xml:space="preserve"> đ</w:t>
      </w:r>
      <w:r w:rsidR="006925AF" w:rsidRPr="006925AF">
        <w:rPr>
          <w:b/>
          <w:sz w:val="20"/>
          <w:szCs w:val="20"/>
        </w:rPr>
        <w:t>ô</w:t>
      </w:r>
      <w:r w:rsidR="006925AF">
        <w:rPr>
          <w:b/>
          <w:sz w:val="20"/>
          <w:szCs w:val="20"/>
        </w:rPr>
        <w:t>ng s</w:t>
      </w:r>
      <w:r w:rsidR="006925AF" w:rsidRPr="006925AF">
        <w:rPr>
          <w:b/>
          <w:sz w:val="20"/>
          <w:szCs w:val="20"/>
        </w:rPr>
        <w:t>áng</w:t>
      </w:r>
      <w:r w:rsidR="006925AF">
        <w:rPr>
          <w:b/>
          <w:sz w:val="20"/>
          <w:szCs w:val="20"/>
        </w:rPr>
        <w:t xml:space="preserve"> l</w:t>
      </w:r>
      <w:r w:rsidR="006925AF" w:rsidRPr="006925AF">
        <w:rPr>
          <w:b/>
          <w:sz w:val="20"/>
          <w:szCs w:val="20"/>
        </w:rPr>
        <w:t>ập</w:t>
      </w:r>
      <w:r w:rsidR="006925AF">
        <w:rPr>
          <w:b/>
          <w:sz w:val="20"/>
          <w:szCs w:val="20"/>
        </w:rPr>
        <w:t xml:space="preserve"> </w:t>
      </w:r>
      <w:r w:rsidRPr="00854963">
        <w:rPr>
          <w:i/>
          <w:sz w:val="20"/>
          <w:szCs w:val="20"/>
        </w:rPr>
        <w:t>(kê khai theo mẫu)</w:t>
      </w:r>
      <w:r w:rsidRPr="00854963">
        <w:rPr>
          <w:sz w:val="20"/>
          <w:szCs w:val="20"/>
        </w:rPr>
        <w:t>: Gửi kèm</w:t>
      </w:r>
    </w:p>
    <w:p w:rsidR="00EF2C09" w:rsidRPr="00854963" w:rsidRDefault="00EF2C09" w:rsidP="00EF2C09">
      <w:pPr>
        <w:tabs>
          <w:tab w:val="right" w:leader="dot" w:pos="8640"/>
        </w:tabs>
        <w:spacing w:before="120"/>
        <w:rPr>
          <w:b/>
          <w:sz w:val="20"/>
          <w:szCs w:val="20"/>
        </w:rPr>
      </w:pPr>
      <w:r w:rsidRPr="00854963">
        <w:rPr>
          <w:b/>
          <w:sz w:val="20"/>
          <w:szCs w:val="20"/>
        </w:rPr>
        <w:t>10. Thông tin đăng ký thuế:</w:t>
      </w:r>
    </w:p>
    <w:tbl>
      <w:tblPr>
        <w:tblW w:w="8836" w:type="dxa"/>
        <w:tblLayout w:type="fixed"/>
        <w:tblCellMar>
          <w:left w:w="115" w:type="dxa"/>
          <w:right w:w="115" w:type="dxa"/>
        </w:tblCellMar>
        <w:tblLook w:val="0000"/>
      </w:tblPr>
      <w:tblGrid>
        <w:gridCol w:w="684"/>
        <w:gridCol w:w="4130"/>
        <w:gridCol w:w="1510"/>
        <w:gridCol w:w="2512"/>
      </w:tblGrid>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STT</w:t>
            </w:r>
          </w:p>
        </w:tc>
        <w:tc>
          <w:tcPr>
            <w:tcW w:w="8152" w:type="dxa"/>
            <w:gridSpan w:val="3"/>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Các chỉ tiêu thông tin đăng ký thuế</w:t>
            </w:r>
          </w:p>
        </w:tc>
      </w:tr>
      <w:tr w:rsidR="00EF2C09" w:rsidRPr="00854963">
        <w:tblPrEx>
          <w:tblCellMar>
            <w:top w:w="0" w:type="dxa"/>
            <w:bottom w:w="0" w:type="dxa"/>
          </w:tblCellMar>
        </w:tblPrEx>
        <w:trPr>
          <w:trHeight w:val="234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lastRenderedPageBreak/>
              <w:t>1</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Thông tin về Giám đốc (Tổng giám đốc), Kế toán trưởng </w:t>
            </w:r>
            <w:r w:rsidRPr="00854963">
              <w:rPr>
                <w:i/>
                <w:sz w:val="20"/>
                <w:szCs w:val="20"/>
              </w:rPr>
              <w:t>(nếu có)</w:t>
            </w:r>
            <w:r w:rsidRPr="00854963">
              <w:rPr>
                <w:sz w:val="20"/>
                <w:szCs w:val="20"/>
              </w:rPr>
              <w:t>:</w:t>
            </w:r>
          </w:p>
          <w:p w:rsidR="00EF2C09" w:rsidRPr="00854963" w:rsidRDefault="00EF2C09" w:rsidP="00117E22">
            <w:pPr>
              <w:tabs>
                <w:tab w:val="right" w:leader="dot" w:pos="8640"/>
              </w:tabs>
              <w:spacing w:before="120"/>
              <w:rPr>
                <w:sz w:val="20"/>
                <w:szCs w:val="20"/>
              </w:rPr>
            </w:pPr>
            <w:r w:rsidRPr="00854963">
              <w:rPr>
                <w:sz w:val="20"/>
                <w:szCs w:val="20"/>
              </w:rPr>
              <w:t xml:space="preserve">Họ và tên Giám đốc (Tổng giám đốc) </w:t>
            </w:r>
            <w:r w:rsidRPr="00854963">
              <w:rPr>
                <w:i/>
                <w:sz w:val="20"/>
                <w:szCs w:val="20"/>
              </w:rPr>
              <w:t>(chỉ kê khai nếu Giám đốc, Tổng giám đốc không phải là người đại diện theo pháp luật của công ty):</w:t>
            </w:r>
          </w:p>
          <w:p w:rsidR="00EF2C09" w:rsidRPr="00854963" w:rsidRDefault="00EF2C09" w:rsidP="00117E22">
            <w:pPr>
              <w:tabs>
                <w:tab w:val="right" w:leader="dot" w:pos="8640"/>
              </w:tabs>
              <w:spacing w:before="120"/>
              <w:rPr>
                <w:sz w:val="20"/>
                <w:szCs w:val="20"/>
              </w:rPr>
            </w:pP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w:t>
            </w:r>
            <w:r w:rsidRPr="00854963">
              <w:rPr>
                <w:sz w:val="20"/>
                <w:szCs w:val="20"/>
              </w:rPr>
              <w:tab/>
            </w:r>
            <w:r w:rsidRPr="00854963">
              <w:rPr>
                <w:sz w:val="20"/>
                <w:szCs w:val="20"/>
              </w:rPr>
              <w:tab/>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Họ và tên Kế toán trưởng:</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2</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Địa chỉ nhận thông báo thuế </w:t>
            </w:r>
            <w:r w:rsidRPr="00854963">
              <w:rPr>
                <w:i/>
                <w:sz w:val="20"/>
                <w:szCs w:val="20"/>
              </w:rPr>
              <w:t>(chỉ kê khai nếu địa chỉ nhận thông báo thuế khác địa chỉ trụ sở chính)</w:t>
            </w:r>
            <w:r w:rsidR="006925AF">
              <w:rPr>
                <w:sz w:val="20"/>
                <w:szCs w:val="20"/>
              </w:rPr>
              <w:t>:</w:t>
            </w:r>
          </w:p>
          <w:p w:rsidR="00EF2C09" w:rsidRPr="00854963" w:rsidRDefault="00EF2C09" w:rsidP="00117E22">
            <w:pPr>
              <w:tabs>
                <w:tab w:val="right" w:leader="dot" w:pos="8640"/>
              </w:tabs>
              <w:spacing w:before="120"/>
              <w:rPr>
                <w:sz w:val="20"/>
                <w:szCs w:val="20"/>
              </w:rPr>
            </w:pPr>
            <w:r w:rsidRPr="00854963">
              <w:rPr>
                <w:sz w:val="20"/>
                <w:szCs w:val="20"/>
              </w:rPr>
              <w:t>Số nhà, đường phố/xóm/ấp/thôn:</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Xã/Phường/Thị trấn:</w:t>
            </w:r>
            <w:r w:rsidRPr="00854963">
              <w:rPr>
                <w:sz w:val="20"/>
                <w:szCs w:val="20"/>
              </w:rPr>
              <w:tab/>
            </w:r>
            <w:r w:rsidRPr="00854963">
              <w:rPr>
                <w:sz w:val="20"/>
                <w:szCs w:val="20"/>
              </w:rPr>
              <w:tab/>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Quận/Huyện/</w:t>
            </w:r>
            <w:r w:rsidR="006925AF">
              <w:rPr>
                <w:sz w:val="20"/>
                <w:szCs w:val="20"/>
              </w:rPr>
              <w:t>Thị xã</w:t>
            </w:r>
            <w:r w:rsidRPr="00854963">
              <w:rPr>
                <w:sz w:val="20"/>
                <w:szCs w:val="20"/>
              </w:rPr>
              <w:t>/Thành phố thuộc tỉnh:</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Tỉnh/Thành phố:</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 ………………………………………..Fax:</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Email:</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3</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Ngày bắt đầu hoạt động </w:t>
            </w:r>
            <w:r w:rsidRPr="00854963">
              <w:rPr>
                <w:i/>
                <w:sz w:val="20"/>
                <w:szCs w:val="20"/>
              </w:rPr>
              <w:t>(trường hợp doanh nghiệp dự kiến bắt đầu hoạt động kể từ ngày được cẩp Giấy chứng nhận đăng ký doanh nghiệp thì không cần kê khai nội dung này)</w:t>
            </w:r>
            <w:r w:rsidRPr="00854963">
              <w:rPr>
                <w:sz w:val="20"/>
                <w:szCs w:val="20"/>
              </w:rPr>
              <w:t>: ……/ …../ …..</w:t>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4</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Hình thức hạch toán </w:t>
            </w:r>
            <w:r w:rsidRPr="00854963">
              <w:rPr>
                <w:i/>
                <w:sz w:val="20"/>
                <w:szCs w:val="20"/>
              </w:rPr>
              <w:t>(đánh dấu X vào ô thích hợp)</w:t>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4130" w:type="dxa"/>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Hạch toán độc </w:t>
            </w:r>
            <w:r w:rsidR="006925AF">
              <w:rPr>
                <w:sz w:val="20"/>
                <w:szCs w:val="20"/>
              </w:rPr>
              <w:t>lập</w:t>
            </w:r>
          </w:p>
        </w:tc>
        <w:tc>
          <w:tcPr>
            <w:tcW w:w="4022" w:type="dxa"/>
            <w:gridSpan w:val="2"/>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4130" w:type="dxa"/>
            <w:tcBorders>
              <w:left w:val="single" w:sz="4" w:space="0" w:color="auto"/>
              <w:bottom w:val="nil"/>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Hạch toán phụ thuộc</w:t>
            </w:r>
          </w:p>
        </w:tc>
        <w:tc>
          <w:tcPr>
            <w:tcW w:w="4022" w:type="dxa"/>
            <w:gridSpan w:val="2"/>
            <w:tcBorders>
              <w:bottom w:val="nil"/>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5</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Năm tài chính:</w:t>
            </w:r>
          </w:p>
          <w:p w:rsidR="00EF2C09" w:rsidRPr="00854963" w:rsidRDefault="00EF2C09" w:rsidP="00117E22">
            <w:pPr>
              <w:tabs>
                <w:tab w:val="right" w:leader="dot" w:pos="8640"/>
              </w:tabs>
              <w:spacing w:before="120"/>
              <w:rPr>
                <w:sz w:val="20"/>
                <w:szCs w:val="20"/>
              </w:rPr>
            </w:pPr>
            <w:r w:rsidRPr="00854963">
              <w:rPr>
                <w:sz w:val="20"/>
                <w:szCs w:val="20"/>
              </w:rPr>
              <w:t>Áp dụng từ ngày …../ ……đến ngày ……../…….</w:t>
            </w:r>
          </w:p>
          <w:p w:rsidR="00EF2C09" w:rsidRPr="00854963" w:rsidRDefault="00EF2C09" w:rsidP="00117E22">
            <w:pPr>
              <w:tabs>
                <w:tab w:val="right" w:leader="dot" w:pos="8640"/>
              </w:tabs>
              <w:spacing w:before="120"/>
              <w:rPr>
                <w:i/>
                <w:sz w:val="20"/>
                <w:szCs w:val="20"/>
              </w:rPr>
            </w:pPr>
            <w:r w:rsidRPr="00854963">
              <w:rPr>
                <w:i/>
                <w:sz w:val="20"/>
                <w:szCs w:val="20"/>
              </w:rPr>
              <w:t>(ghi ngày, tháng bắt đầu và kết thúc niên độ kế toán)</w:t>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6</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Tổng số lao động (</w:t>
            </w:r>
            <w:r w:rsidRPr="00854963">
              <w:rPr>
                <w:i/>
                <w:sz w:val="20"/>
                <w:szCs w:val="20"/>
              </w:rPr>
              <w:t>dự kiến</w:t>
            </w:r>
            <w:r w:rsidRPr="00854963">
              <w:rPr>
                <w:sz w:val="20"/>
                <w:szCs w:val="20"/>
              </w:rPr>
              <w:t>):</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7</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Đăng ký xuất khẩu (</w:t>
            </w:r>
            <w:r w:rsidRPr="00854963">
              <w:rPr>
                <w:i/>
                <w:sz w:val="20"/>
                <w:szCs w:val="20"/>
              </w:rPr>
              <w:t>có/không</w:t>
            </w:r>
            <w:r w:rsidRPr="00854963">
              <w:rPr>
                <w:sz w:val="20"/>
                <w:szCs w:val="20"/>
              </w:rPr>
              <w:t>):</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8</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Tài khoản ngân hàng, kho bạc </w:t>
            </w:r>
            <w:r w:rsidRPr="00854963">
              <w:rPr>
                <w:i/>
                <w:sz w:val="20"/>
                <w:szCs w:val="20"/>
              </w:rPr>
              <w:t>(nếu có tại thời điểm kê khai)</w:t>
            </w:r>
            <w:r w:rsidRPr="00854963">
              <w:rPr>
                <w:sz w:val="20"/>
                <w:szCs w:val="20"/>
              </w:rPr>
              <w:t>.</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Tài khoản ngân hàng:</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Tài khoản kho bạc:</w:t>
            </w:r>
            <w:r w:rsidRPr="00854963">
              <w:rPr>
                <w:sz w:val="20"/>
                <w:szCs w:val="20"/>
              </w:rPr>
              <w:tab/>
            </w:r>
            <w:r w:rsidRPr="00854963">
              <w:rPr>
                <w:sz w:val="20"/>
                <w:szCs w:val="20"/>
              </w:rPr>
              <w:tab/>
            </w:r>
            <w:r w:rsidRPr="00854963">
              <w:rPr>
                <w:sz w:val="20"/>
                <w:szCs w:val="20"/>
              </w:rPr>
              <w:tab/>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9</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Các loại thuế phải nộp </w:t>
            </w:r>
            <w:r w:rsidRPr="00854963">
              <w:rPr>
                <w:i/>
                <w:sz w:val="20"/>
                <w:szCs w:val="20"/>
              </w:rPr>
              <w:t>(đánh dấu X vào ô thích hợp)</w:t>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Giá trị gia tăng</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Tiêu thụ đặc biệt</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Thuế xuất, nhập khẩu</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Tài nguyên</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 nhập doanh nghiệp</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Môn bài</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Tiền thuê đất</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Phí, lệ phí</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 nhập cá nhân</w:t>
            </w:r>
          </w:p>
        </w:tc>
        <w:tc>
          <w:tcPr>
            <w:tcW w:w="2512" w:type="dxa"/>
            <w:tcBorders>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bottom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Khác</w:t>
            </w:r>
          </w:p>
        </w:tc>
        <w:tc>
          <w:tcPr>
            <w:tcW w:w="2512" w:type="dxa"/>
            <w:tcBorders>
              <w:bottom w:val="single" w:sz="4" w:space="0" w:color="auto"/>
              <w:right w:val="single" w:sz="4" w:space="0" w:color="auto"/>
            </w:tcBorders>
            <w:shd w:val="clear" w:color="auto" w:fill="FFFFFF"/>
          </w:tcPr>
          <w:p w:rsidR="00EF2C09" w:rsidRPr="00854963" w:rsidRDefault="006925AF"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10</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Ngành, nghề kinh doanh chính</w:t>
            </w:r>
            <w:r w:rsidRPr="00854963">
              <w:rPr>
                <w:rStyle w:val="FootnoteReference"/>
                <w:sz w:val="20"/>
                <w:szCs w:val="20"/>
              </w:rPr>
              <w:footnoteReference w:customMarkFollows="1" w:id="5"/>
              <w:t>1</w:t>
            </w:r>
            <w:r w:rsidRPr="00854963">
              <w:rPr>
                <w:sz w:val="20"/>
                <w:szCs w:val="20"/>
              </w:rPr>
              <w:t xml:space="preserve">: </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ab/>
            </w:r>
          </w:p>
        </w:tc>
      </w:tr>
    </w:tbl>
    <w:p w:rsidR="00EF2C09" w:rsidRPr="00854963" w:rsidRDefault="00EF2C09" w:rsidP="00EF2C09">
      <w:pPr>
        <w:tabs>
          <w:tab w:val="right" w:leader="dot" w:pos="8640"/>
        </w:tabs>
        <w:spacing w:before="120"/>
        <w:rPr>
          <w:sz w:val="20"/>
          <w:szCs w:val="20"/>
        </w:rPr>
      </w:pPr>
      <w:r w:rsidRPr="00854963">
        <w:rPr>
          <w:b/>
          <w:sz w:val="20"/>
          <w:szCs w:val="20"/>
        </w:rPr>
        <w:lastRenderedPageBreak/>
        <w:t>11. Thông tin về các doanh nghiệp bị chia, bị tách, bị hợp nhất, được chuyển đổi</w:t>
      </w:r>
      <w:r w:rsidRPr="00854963">
        <w:rPr>
          <w:sz w:val="20"/>
          <w:szCs w:val="20"/>
        </w:rPr>
        <w:t xml:space="preserve"> </w:t>
      </w:r>
      <w:r w:rsidRPr="00854963">
        <w:rPr>
          <w:i/>
          <w:sz w:val="20"/>
          <w:szCs w:val="20"/>
        </w:rPr>
        <w:t xml:space="preserve">(chỉ kê khai trong trường hợp thành lập công ty trên cơ sở chia, tách, hợp nhất, </w:t>
      </w:r>
      <w:r w:rsidR="005747AD">
        <w:rPr>
          <w:i/>
          <w:sz w:val="20"/>
          <w:szCs w:val="20"/>
        </w:rPr>
        <w:t>chuyển đổi</w:t>
      </w:r>
      <w:r w:rsidRPr="00854963">
        <w:rPr>
          <w:i/>
          <w:sz w:val="20"/>
          <w:szCs w:val="20"/>
        </w:rPr>
        <w:t xml:space="preserve"> loại hình doanh nghiệp)</w:t>
      </w:r>
      <w:r w:rsidRPr="00854963">
        <w:rPr>
          <w:sz w:val="20"/>
          <w:szCs w:val="20"/>
        </w:rPr>
        <w:t>:</w:t>
      </w:r>
    </w:p>
    <w:p w:rsidR="00EF2C09" w:rsidRPr="00854963" w:rsidRDefault="00EF2C09" w:rsidP="00EF2C09">
      <w:pPr>
        <w:tabs>
          <w:tab w:val="right" w:leader="dot" w:pos="8640"/>
        </w:tabs>
        <w:spacing w:before="120"/>
        <w:rPr>
          <w:sz w:val="20"/>
          <w:szCs w:val="20"/>
        </w:rPr>
      </w:pPr>
      <w:r w:rsidRPr="00854963">
        <w:rPr>
          <w:sz w:val="20"/>
          <w:szCs w:val="20"/>
        </w:rPr>
        <w:t>a) 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doanh nghiệp/Mã số thuế: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b) 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doanh nghiệp/Mã số thuế: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Tôi cam kết:</w:t>
      </w:r>
    </w:p>
    <w:p w:rsidR="00EF2C09" w:rsidRPr="00854963" w:rsidRDefault="00EF2C09" w:rsidP="00EF2C09">
      <w:pPr>
        <w:tabs>
          <w:tab w:val="right" w:leader="dot" w:pos="8640"/>
        </w:tabs>
        <w:spacing w:before="120"/>
        <w:rPr>
          <w:sz w:val="20"/>
          <w:szCs w:val="20"/>
        </w:rPr>
      </w:pPr>
      <w:r w:rsidRPr="00854963">
        <w:rPr>
          <w:sz w:val="20"/>
          <w:szCs w:val="20"/>
        </w:rPr>
        <w:t>- Bản thân không thuộc diện quy định tại Khoản 2 Điều 13 Luật Doanh nghiệp;</w:t>
      </w:r>
    </w:p>
    <w:p w:rsidR="00EF2C09" w:rsidRPr="00854963" w:rsidRDefault="00EF2C09" w:rsidP="00EF2C09">
      <w:pPr>
        <w:tabs>
          <w:tab w:val="right" w:leader="dot" w:pos="8640"/>
        </w:tabs>
        <w:spacing w:before="120"/>
        <w:rPr>
          <w:sz w:val="20"/>
          <w:szCs w:val="20"/>
        </w:rPr>
      </w:pPr>
      <w:r w:rsidRPr="00854963">
        <w:rPr>
          <w:sz w:val="20"/>
          <w:szCs w:val="20"/>
        </w:rPr>
        <w:t>- Trụ sở chính thuộc quyền sở hữu/quyền sử dụng hợp pháp của công ty và được sử dụng đúng mục đích theo quy định của pháp luật;</w:t>
      </w:r>
    </w:p>
    <w:p w:rsidR="00EF2C09" w:rsidRPr="00854963" w:rsidRDefault="00EF2C09" w:rsidP="00EF2C09">
      <w:pPr>
        <w:spacing w:before="120"/>
        <w:rPr>
          <w:sz w:val="20"/>
          <w:szCs w:val="20"/>
        </w:rPr>
      </w:pPr>
      <w:r w:rsidRPr="00854963">
        <w:rPr>
          <w:sz w:val="20"/>
          <w:szCs w:val="20"/>
        </w:rPr>
        <w:t>- Chịu trách nhiệm trước pháp luật về tính hợp pháp, chính xác và trung thực của nội dung đăng ký doanh nghiệp trên.</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r>
            <w:r w:rsidRPr="00BE60D6">
              <w:rPr>
                <w:sz w:val="16"/>
                <w:szCs w:val="20"/>
              </w:rPr>
              <w:t>- Danh sách cổ đông sáng lập;</w:t>
            </w:r>
            <w:r w:rsidRPr="00BE60D6">
              <w:rPr>
                <w:sz w:val="16"/>
                <w:szCs w:val="20"/>
              </w:rPr>
              <w:br/>
              <w:t>- ………………………</w:t>
            </w:r>
            <w:r w:rsidRPr="00BE60D6">
              <w:rPr>
                <w:sz w:val="16"/>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 CỦA CÔNG TY</w:t>
            </w:r>
            <w:r w:rsidRPr="00BE60D6">
              <w:rPr>
                <w:b/>
                <w:sz w:val="20"/>
                <w:szCs w:val="20"/>
              </w:rPr>
              <w:br/>
            </w:r>
            <w:r w:rsidRPr="00BE60D6">
              <w:rPr>
                <w:sz w:val="20"/>
                <w:szCs w:val="20"/>
              </w:rPr>
              <w:t>(</w:t>
            </w:r>
            <w:r w:rsidRPr="00BE60D6">
              <w:rPr>
                <w:i/>
                <w:sz w:val="20"/>
                <w:szCs w:val="20"/>
              </w:rPr>
              <w:t>Ký và ghi họ tên</w:t>
            </w:r>
            <w:r w:rsidRPr="00BE60D6">
              <w:rPr>
                <w:sz w:val="20"/>
                <w:szCs w:val="20"/>
              </w:rPr>
              <w:t>)</w:t>
            </w:r>
          </w:p>
        </w:tc>
      </w:tr>
    </w:tbl>
    <w:p w:rsidR="006925AF" w:rsidRDefault="006925AF" w:rsidP="00EF2C09">
      <w:pPr>
        <w:spacing w:before="120"/>
        <w:jc w:val="center"/>
        <w:rPr>
          <w:b/>
          <w:sz w:val="20"/>
        </w:rPr>
      </w:pPr>
    </w:p>
    <w:p w:rsidR="00EF2C09" w:rsidRPr="00854963" w:rsidRDefault="00EF2C09" w:rsidP="00EF2C09">
      <w:pPr>
        <w:spacing w:before="120"/>
        <w:jc w:val="center"/>
        <w:rPr>
          <w:b/>
          <w:sz w:val="20"/>
        </w:rPr>
      </w:pPr>
      <w:bookmarkStart w:id="90" w:name="dieu_phuluc5"/>
      <w:r w:rsidRPr="00854963">
        <w:rPr>
          <w:b/>
          <w:sz w:val="20"/>
        </w:rPr>
        <w:t>PHỤ LỤC I-5</w:t>
      </w:r>
    </w:p>
    <w:bookmarkEnd w:id="90"/>
    <w:p w:rsidR="00EF2C09" w:rsidRPr="00854963" w:rsidRDefault="00EF2C09" w:rsidP="00EF2C09">
      <w:pPr>
        <w:spacing w:before="120"/>
        <w:jc w:val="center"/>
        <w:rPr>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p w:rsidR="00EF2C09" w:rsidRPr="00854963" w:rsidRDefault="00EF2C09" w:rsidP="00EF2C09">
      <w:pPr>
        <w:spacing w:before="120"/>
        <w:jc w:val="right"/>
        <w:rPr>
          <w:sz w:val="20"/>
          <w:szCs w:val="20"/>
        </w:rPr>
      </w:pPr>
      <w:r w:rsidRPr="00854963">
        <w:rPr>
          <w:i/>
          <w:sz w:val="20"/>
          <w:szCs w:val="20"/>
        </w:rPr>
        <w:t>…………, ngày …... tháng …… năm ……..</w:t>
      </w:r>
    </w:p>
    <w:p w:rsidR="006925AF" w:rsidRDefault="00EF2C09" w:rsidP="00EF2C09">
      <w:pPr>
        <w:spacing w:before="120"/>
        <w:jc w:val="center"/>
        <w:rPr>
          <w:b/>
          <w:sz w:val="20"/>
          <w:szCs w:val="20"/>
        </w:rPr>
      </w:pPr>
      <w:bookmarkStart w:id="91" w:name="dieu_phuluc5_name"/>
      <w:r w:rsidRPr="00854963">
        <w:rPr>
          <w:b/>
          <w:sz w:val="20"/>
          <w:szCs w:val="20"/>
        </w:rPr>
        <w:t>GIẤY ĐỀ NGHỊ ĐĂNG KÝ DOANH NGHIỆP</w:t>
      </w:r>
    </w:p>
    <w:p w:rsidR="00EF2C09" w:rsidRPr="00854963" w:rsidRDefault="00EF2C09" w:rsidP="00EF2C09">
      <w:pPr>
        <w:spacing w:before="120"/>
        <w:jc w:val="center"/>
        <w:rPr>
          <w:b/>
          <w:sz w:val="20"/>
          <w:szCs w:val="20"/>
        </w:rPr>
      </w:pPr>
      <w:bookmarkStart w:id="92" w:name="dieu_phuluc5_name_name"/>
      <w:bookmarkEnd w:id="91"/>
      <w:r w:rsidRPr="00854963">
        <w:rPr>
          <w:b/>
          <w:sz w:val="20"/>
          <w:szCs w:val="20"/>
        </w:rPr>
        <w:t>CÔNG TY HỢP DANH</w:t>
      </w:r>
    </w:p>
    <w:bookmarkEnd w:id="92"/>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Tôi là </w:t>
      </w:r>
      <w:r w:rsidRPr="00854963">
        <w:rPr>
          <w:i/>
          <w:sz w:val="20"/>
          <w:szCs w:val="20"/>
        </w:rPr>
        <w:t>(ghi họ tên bằng chữ in hoa)</w:t>
      </w:r>
      <w:r w:rsidRPr="00854963">
        <w:rPr>
          <w:sz w:val="20"/>
          <w:szCs w:val="20"/>
        </w:rPr>
        <w:t xml:space="preserve">: ……………………………………………….. Giới tính: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Chức danh: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Ngày hết hạn: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Là Chủ tịch Hội đồng thành viên công ty</w:t>
      </w:r>
    </w:p>
    <w:p w:rsidR="00EF2C09" w:rsidRPr="00854963" w:rsidRDefault="00EF2C09" w:rsidP="00EF2C09">
      <w:pPr>
        <w:tabs>
          <w:tab w:val="right" w:leader="dot" w:pos="8640"/>
        </w:tabs>
        <w:spacing w:before="120"/>
        <w:jc w:val="center"/>
        <w:rPr>
          <w:b/>
          <w:sz w:val="20"/>
          <w:szCs w:val="20"/>
        </w:rPr>
      </w:pPr>
      <w:r w:rsidRPr="00854963">
        <w:rPr>
          <w:b/>
          <w:sz w:val="20"/>
          <w:szCs w:val="20"/>
        </w:rPr>
        <w:t>Đăng ký công ty hợp danh với các nội dung sau:</w:t>
      </w:r>
    </w:p>
    <w:p w:rsidR="00EF2C09" w:rsidRPr="00854963" w:rsidRDefault="00EF2C09" w:rsidP="00EF2C09">
      <w:pPr>
        <w:spacing w:before="120"/>
        <w:rPr>
          <w:sz w:val="20"/>
          <w:szCs w:val="20"/>
        </w:rPr>
      </w:pPr>
      <w:r w:rsidRPr="00854963">
        <w:rPr>
          <w:b/>
          <w:sz w:val="20"/>
          <w:szCs w:val="20"/>
        </w:rPr>
        <w:t>1. Tình trạng thành lập</w:t>
      </w:r>
      <w:r w:rsidRPr="00854963">
        <w:rPr>
          <w:sz w:val="20"/>
          <w:szCs w:val="20"/>
        </w:rPr>
        <w:t xml:space="preserve"> (</w:t>
      </w:r>
      <w:r w:rsidRPr="00854963">
        <w:rPr>
          <w:i/>
          <w:sz w:val="20"/>
          <w:szCs w:val="20"/>
        </w:rPr>
        <w:t>đánh dấu X vào ô thích hợp</w:t>
      </w:r>
      <w:r w:rsidRPr="00854963">
        <w:rPr>
          <w:sz w:val="20"/>
          <w:szCs w:val="20"/>
        </w:rPr>
        <w:t>)</w:t>
      </w:r>
    </w:p>
    <w:tbl>
      <w:tblPr>
        <w:tblW w:w="0" w:type="auto"/>
        <w:tblLook w:val="01E0"/>
      </w:tblPr>
      <w:tblGrid>
        <w:gridCol w:w="5352"/>
        <w:gridCol w:w="3363"/>
      </w:tblGrid>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mới</w:t>
            </w:r>
          </w:p>
        </w:tc>
        <w:tc>
          <w:tcPr>
            <w:tcW w:w="3363" w:type="dxa"/>
          </w:tcPr>
          <w:p w:rsidR="00EF2C09" w:rsidRPr="00BE60D6" w:rsidRDefault="006925AF"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tách doanh nghiệp</w:t>
            </w:r>
          </w:p>
        </w:tc>
        <w:tc>
          <w:tcPr>
            <w:tcW w:w="3363" w:type="dxa"/>
          </w:tcPr>
          <w:p w:rsidR="00EF2C09" w:rsidRPr="00BE60D6" w:rsidRDefault="006925AF"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chia doanh nghiệp</w:t>
            </w:r>
          </w:p>
        </w:tc>
        <w:tc>
          <w:tcPr>
            <w:tcW w:w="3363" w:type="dxa"/>
          </w:tcPr>
          <w:p w:rsidR="00EF2C09" w:rsidRPr="00BE60D6" w:rsidRDefault="006925AF" w:rsidP="00BE60D6">
            <w:pPr>
              <w:spacing w:before="120"/>
              <w:rPr>
                <w:sz w:val="20"/>
                <w:szCs w:val="20"/>
              </w:rPr>
            </w:pPr>
            <w:r w:rsidRPr="00BE60D6">
              <w:rPr>
                <w:sz w:val="20"/>
                <w:szCs w:val="20"/>
              </w:rPr>
              <w:sym w:font="Webdings" w:char="F063"/>
            </w:r>
          </w:p>
        </w:tc>
      </w:tr>
      <w:tr w:rsidR="00EF2C09" w:rsidRPr="00BE60D6" w:rsidTr="00BE60D6">
        <w:tc>
          <w:tcPr>
            <w:tcW w:w="5352" w:type="dxa"/>
          </w:tcPr>
          <w:p w:rsidR="00EF2C09" w:rsidRPr="00BE60D6" w:rsidRDefault="00EF2C09" w:rsidP="00BE60D6">
            <w:pPr>
              <w:spacing w:before="120"/>
              <w:rPr>
                <w:sz w:val="20"/>
                <w:szCs w:val="20"/>
              </w:rPr>
            </w:pPr>
            <w:r w:rsidRPr="00BE60D6">
              <w:rPr>
                <w:sz w:val="20"/>
                <w:szCs w:val="20"/>
              </w:rPr>
              <w:t>Thành lập trên cơ sở hợp nhất doanh nghiệp</w:t>
            </w:r>
          </w:p>
        </w:tc>
        <w:tc>
          <w:tcPr>
            <w:tcW w:w="3363" w:type="dxa"/>
          </w:tcPr>
          <w:p w:rsidR="00EF2C09" w:rsidRPr="00BE60D6" w:rsidRDefault="006925AF" w:rsidP="00BE60D6">
            <w:pPr>
              <w:spacing w:before="120"/>
              <w:rPr>
                <w:sz w:val="20"/>
                <w:szCs w:val="20"/>
              </w:rPr>
            </w:pPr>
            <w:r w:rsidRPr="00BE60D6">
              <w:rPr>
                <w:sz w:val="20"/>
                <w:szCs w:val="20"/>
              </w:rPr>
              <w:sym w:font="Webdings" w:char="F063"/>
            </w:r>
          </w:p>
        </w:tc>
      </w:tr>
    </w:tbl>
    <w:p w:rsidR="00EF2C09" w:rsidRPr="00854963" w:rsidRDefault="00EF2C09" w:rsidP="00EF2C09">
      <w:pPr>
        <w:spacing w:before="120"/>
        <w:rPr>
          <w:b/>
          <w:sz w:val="20"/>
          <w:szCs w:val="20"/>
        </w:rPr>
      </w:pPr>
      <w:r w:rsidRPr="00854963">
        <w:rPr>
          <w:b/>
          <w:sz w:val="20"/>
          <w:szCs w:val="20"/>
        </w:rPr>
        <w:t>2. Tên công ty:</w:t>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bằng tiếng Việt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bằng tiếng nước ngoài </w:t>
      </w:r>
      <w:r w:rsidRPr="00854963">
        <w:rPr>
          <w:i/>
          <w:sz w:val="20"/>
          <w:szCs w:val="20"/>
        </w:rPr>
        <w:t>(nếu có)</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tắt </w:t>
      </w:r>
      <w:r w:rsidRPr="00854963">
        <w:rPr>
          <w:i/>
          <w:sz w:val="20"/>
          <w:szCs w:val="20"/>
        </w:rPr>
        <w:t>(nếu có)</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3. Địa chỉ trụ sở chính:</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Tỉnh/Thành phố: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4. Ngành, nghề kinh doanh</w:t>
      </w:r>
      <w:r w:rsidRPr="00854963">
        <w:rPr>
          <w:sz w:val="20"/>
          <w:szCs w:val="20"/>
        </w:rPr>
        <w:t xml:space="preserve"> </w:t>
      </w:r>
      <w:r w:rsidRPr="00854963">
        <w:rPr>
          <w:i/>
          <w:sz w:val="20"/>
          <w:szCs w:val="20"/>
        </w:rPr>
        <w:t>(ghi tên và mã theo ngành cấp 4 trong Hệ thống ngành kinh tế của Việt Nam)</w:t>
      </w:r>
      <w:r w:rsidRPr="00854963">
        <w:rPr>
          <w:sz w:val="20"/>
          <w:szCs w:val="20"/>
        </w:rPr>
        <w:t>:</w:t>
      </w:r>
    </w:p>
    <w:tbl>
      <w:tblPr>
        <w:tblW w:w="0" w:type="auto"/>
        <w:tblInd w:w="5" w:type="dxa"/>
        <w:tblLayout w:type="fixed"/>
        <w:tblCellMar>
          <w:left w:w="115" w:type="dxa"/>
          <w:right w:w="115" w:type="dxa"/>
        </w:tblCellMar>
        <w:tblLook w:val="0000"/>
      </w:tblPr>
      <w:tblGrid>
        <w:gridCol w:w="998"/>
        <w:gridCol w:w="4555"/>
        <w:gridCol w:w="3221"/>
      </w:tblGrid>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STT</w:t>
            </w:r>
          </w:p>
        </w:tc>
        <w:tc>
          <w:tcPr>
            <w:tcW w:w="455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Tên ngành</w:t>
            </w:r>
          </w:p>
        </w:tc>
        <w:tc>
          <w:tcPr>
            <w:tcW w:w="322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b/>
                <w:sz w:val="20"/>
                <w:szCs w:val="20"/>
              </w:rPr>
            </w:pPr>
            <w:r w:rsidRPr="00854963">
              <w:rPr>
                <w:b/>
                <w:sz w:val="20"/>
                <w:szCs w:val="20"/>
              </w:rPr>
              <w:t>Mã ngành</w:t>
            </w:r>
          </w:p>
        </w:tc>
      </w:tr>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455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22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4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221"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bl>
    <w:p w:rsidR="00EF2C09" w:rsidRPr="00854963" w:rsidRDefault="00EF2C09" w:rsidP="00EF2C09">
      <w:pPr>
        <w:tabs>
          <w:tab w:val="right" w:leader="dot" w:pos="8640"/>
        </w:tabs>
        <w:spacing w:before="120"/>
        <w:rPr>
          <w:sz w:val="20"/>
          <w:szCs w:val="20"/>
        </w:rPr>
      </w:pPr>
      <w:r w:rsidRPr="00854963">
        <w:rPr>
          <w:b/>
          <w:sz w:val="20"/>
          <w:szCs w:val="20"/>
        </w:rPr>
        <w:t>5. Vốn điều lệ</w:t>
      </w:r>
      <w:r w:rsidRPr="00854963">
        <w:rPr>
          <w:sz w:val="20"/>
          <w:szCs w:val="20"/>
        </w:rPr>
        <w:t xml:space="preserve"> </w:t>
      </w:r>
      <w:r w:rsidRPr="00854963">
        <w:rPr>
          <w:i/>
          <w:sz w:val="20"/>
          <w:szCs w:val="20"/>
        </w:rPr>
        <w:t>(bằng số; VNĐ)</w:t>
      </w:r>
      <w:r w:rsidRPr="00854963">
        <w:rPr>
          <w:sz w:val="20"/>
          <w:szCs w:val="20"/>
        </w:rPr>
        <w:t xml:space="preserve">: ………………………………………. </w:t>
      </w:r>
    </w:p>
    <w:p w:rsidR="00EF2C09" w:rsidRPr="00854963" w:rsidRDefault="00EF2C09" w:rsidP="00EF2C09">
      <w:pPr>
        <w:tabs>
          <w:tab w:val="right" w:leader="dot" w:pos="8640"/>
        </w:tabs>
        <w:spacing w:before="120"/>
        <w:rPr>
          <w:b/>
          <w:sz w:val="20"/>
          <w:szCs w:val="20"/>
        </w:rPr>
      </w:pPr>
      <w:r w:rsidRPr="00854963">
        <w:rPr>
          <w:b/>
          <w:sz w:val="20"/>
          <w:szCs w:val="20"/>
        </w:rPr>
        <w:t>6. Nguồn vốn điều lệ:</w:t>
      </w:r>
    </w:p>
    <w:tbl>
      <w:tblPr>
        <w:tblW w:w="0" w:type="auto"/>
        <w:tblInd w:w="5" w:type="dxa"/>
        <w:tblLayout w:type="fixed"/>
        <w:tblCellMar>
          <w:left w:w="115" w:type="dxa"/>
          <w:right w:w="115" w:type="dxa"/>
        </w:tblCellMar>
        <w:tblLook w:val="0000"/>
      </w:tblPr>
      <w:tblGrid>
        <w:gridCol w:w="3053"/>
        <w:gridCol w:w="2976"/>
        <w:gridCol w:w="2745"/>
      </w:tblGrid>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Loại nguồn vốn</w:t>
            </w:r>
          </w:p>
        </w:tc>
        <w:tc>
          <w:tcPr>
            <w:tcW w:w="2976"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Tỷ lệ (%)</w:t>
            </w:r>
          </w:p>
        </w:tc>
        <w:tc>
          <w:tcPr>
            <w:tcW w:w="274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 xml:space="preserve">Số tiền </w:t>
            </w:r>
            <w:r w:rsidRPr="00854963">
              <w:rPr>
                <w:i/>
                <w:sz w:val="20"/>
                <w:szCs w:val="20"/>
              </w:rPr>
              <w:t>(bằng số; VNĐ)</w:t>
            </w: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Vốn trong nước:</w:t>
            </w:r>
          </w:p>
          <w:p w:rsidR="00EF2C09" w:rsidRPr="00854963" w:rsidRDefault="00EF2C09" w:rsidP="00117E22">
            <w:pPr>
              <w:spacing w:before="120"/>
              <w:rPr>
                <w:sz w:val="20"/>
                <w:szCs w:val="20"/>
              </w:rPr>
            </w:pPr>
            <w:r w:rsidRPr="00854963">
              <w:rPr>
                <w:sz w:val="20"/>
                <w:szCs w:val="20"/>
              </w:rPr>
              <w:t>+ Vốn nhà nước</w:t>
            </w:r>
          </w:p>
          <w:p w:rsidR="00EF2C09" w:rsidRPr="00854963" w:rsidRDefault="00EF2C09" w:rsidP="00117E22">
            <w:pPr>
              <w:spacing w:before="120"/>
              <w:rPr>
                <w:sz w:val="20"/>
                <w:szCs w:val="20"/>
              </w:rPr>
            </w:pPr>
            <w:r w:rsidRPr="00854963">
              <w:rPr>
                <w:sz w:val="20"/>
                <w:szCs w:val="20"/>
              </w:rPr>
              <w:t>+ Vốn tư nhân</w:t>
            </w:r>
          </w:p>
        </w:tc>
        <w:tc>
          <w:tcPr>
            <w:tcW w:w="297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Vốn nước ngoài</w:t>
            </w:r>
          </w:p>
        </w:tc>
        <w:tc>
          <w:tcPr>
            <w:tcW w:w="297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Vốn khác</w:t>
            </w:r>
          </w:p>
        </w:tc>
        <w:tc>
          <w:tcPr>
            <w:tcW w:w="297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p>
        </w:tc>
      </w:tr>
      <w:tr w:rsidR="00EF2C09" w:rsidRPr="00854963">
        <w:tblPrEx>
          <w:tblCellMar>
            <w:top w:w="0" w:type="dxa"/>
            <w:bottom w:w="0" w:type="dxa"/>
          </w:tblCellMar>
        </w:tblPrEx>
        <w:trPr>
          <w:trHeight w:val="20"/>
        </w:trPr>
        <w:tc>
          <w:tcPr>
            <w:tcW w:w="3053"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r w:rsidRPr="00854963">
              <w:rPr>
                <w:sz w:val="20"/>
                <w:szCs w:val="20"/>
              </w:rPr>
              <w:t>Tổng cộng</w:t>
            </w:r>
          </w:p>
        </w:tc>
        <w:tc>
          <w:tcPr>
            <w:tcW w:w="297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2745"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rPr>
                <w:sz w:val="20"/>
                <w:szCs w:val="20"/>
              </w:rPr>
            </w:pPr>
          </w:p>
        </w:tc>
      </w:tr>
    </w:tbl>
    <w:p w:rsidR="00B40917" w:rsidRDefault="00EF2C09" w:rsidP="00EF2C09">
      <w:pPr>
        <w:tabs>
          <w:tab w:val="right" w:leader="dot" w:pos="8640"/>
        </w:tabs>
        <w:spacing w:before="120"/>
        <w:rPr>
          <w:sz w:val="20"/>
          <w:szCs w:val="20"/>
        </w:rPr>
      </w:pPr>
      <w:r w:rsidRPr="00854963">
        <w:rPr>
          <w:b/>
          <w:sz w:val="20"/>
          <w:szCs w:val="20"/>
        </w:rPr>
        <w:t>7. Vốn pháp định</w:t>
      </w:r>
      <w:r w:rsidRPr="00854963">
        <w:rPr>
          <w:sz w:val="20"/>
          <w:szCs w:val="20"/>
        </w:rPr>
        <w:t xml:space="preserve"> </w:t>
      </w:r>
      <w:r w:rsidRPr="00854963">
        <w:rPr>
          <w:i/>
          <w:sz w:val="20"/>
          <w:szCs w:val="20"/>
        </w:rPr>
        <w:t>(đối với ngành, nghề kinh doanh phải có vốn pháp định; bằng số; VNĐ)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 xml:space="preserve">8. Danh sách thành viên công ty </w:t>
      </w:r>
      <w:r w:rsidRPr="00854963">
        <w:rPr>
          <w:i/>
          <w:sz w:val="20"/>
          <w:szCs w:val="20"/>
        </w:rPr>
        <w:t>(kê khai theo mẫu)</w:t>
      </w:r>
      <w:r w:rsidRPr="00854963">
        <w:rPr>
          <w:sz w:val="20"/>
          <w:szCs w:val="20"/>
        </w:rPr>
        <w:t>: Gửi kèm</w:t>
      </w:r>
    </w:p>
    <w:p w:rsidR="00EF2C09" w:rsidRPr="00854963" w:rsidRDefault="00EF2C09" w:rsidP="00EF2C09">
      <w:pPr>
        <w:tabs>
          <w:tab w:val="right" w:leader="dot" w:pos="8640"/>
        </w:tabs>
        <w:spacing w:before="120"/>
        <w:rPr>
          <w:b/>
          <w:sz w:val="20"/>
          <w:szCs w:val="20"/>
        </w:rPr>
      </w:pPr>
      <w:r w:rsidRPr="00854963">
        <w:rPr>
          <w:b/>
          <w:sz w:val="20"/>
          <w:szCs w:val="20"/>
        </w:rPr>
        <w:t>9. Thông tin đăng ký thuế:</w:t>
      </w:r>
    </w:p>
    <w:tbl>
      <w:tblPr>
        <w:tblW w:w="8836" w:type="dxa"/>
        <w:tblLayout w:type="fixed"/>
        <w:tblCellMar>
          <w:left w:w="115" w:type="dxa"/>
          <w:right w:w="115" w:type="dxa"/>
        </w:tblCellMar>
        <w:tblLook w:val="0000"/>
      </w:tblPr>
      <w:tblGrid>
        <w:gridCol w:w="684"/>
        <w:gridCol w:w="4130"/>
        <w:gridCol w:w="1510"/>
        <w:gridCol w:w="2512"/>
      </w:tblGrid>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STT</w:t>
            </w:r>
          </w:p>
        </w:tc>
        <w:tc>
          <w:tcPr>
            <w:tcW w:w="8152" w:type="dxa"/>
            <w:gridSpan w:val="3"/>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Các chỉ tiêu thông tin đăng ký thuế</w:t>
            </w:r>
          </w:p>
        </w:tc>
      </w:tr>
      <w:tr w:rsidR="00EF2C09" w:rsidRPr="00854963">
        <w:tblPrEx>
          <w:tblCellMar>
            <w:top w:w="0" w:type="dxa"/>
            <w:bottom w:w="0" w:type="dxa"/>
          </w:tblCellMar>
        </w:tblPrEx>
        <w:trPr>
          <w:trHeight w:val="234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lastRenderedPageBreak/>
              <w:t>1</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Thông tin về Giám đốc (Tổng giám đốc), Kế toán trưởng </w:t>
            </w:r>
            <w:r w:rsidRPr="00854963">
              <w:rPr>
                <w:i/>
                <w:sz w:val="20"/>
                <w:szCs w:val="20"/>
              </w:rPr>
              <w:t>(nếu có)</w:t>
            </w:r>
            <w:r w:rsidRPr="00854963">
              <w:rPr>
                <w:sz w:val="20"/>
                <w:szCs w:val="20"/>
              </w:rPr>
              <w:t>:</w:t>
            </w:r>
          </w:p>
          <w:p w:rsidR="00EF2C09" w:rsidRPr="00854963" w:rsidRDefault="00EF2C09" w:rsidP="00117E22">
            <w:pPr>
              <w:tabs>
                <w:tab w:val="right" w:leader="dot" w:pos="8640"/>
              </w:tabs>
              <w:spacing w:before="120"/>
              <w:rPr>
                <w:sz w:val="20"/>
                <w:szCs w:val="20"/>
              </w:rPr>
            </w:pPr>
            <w:r w:rsidRPr="00854963">
              <w:rPr>
                <w:sz w:val="20"/>
                <w:szCs w:val="20"/>
              </w:rPr>
              <w:t xml:space="preserve">Họ và tên Giám đốc (Tổng giám đốc) </w:t>
            </w:r>
            <w:r w:rsidRPr="00854963">
              <w:rPr>
                <w:i/>
                <w:sz w:val="20"/>
                <w:szCs w:val="20"/>
              </w:rPr>
              <w:t>(chỉ kê khai nếu Giám đốc, Tổng giám đốc không phải là người đại diện theo pháp luật của công ty):</w:t>
            </w:r>
          </w:p>
          <w:p w:rsidR="00EF2C09" w:rsidRPr="00854963" w:rsidRDefault="00EF2C09" w:rsidP="00117E22">
            <w:pPr>
              <w:tabs>
                <w:tab w:val="right" w:leader="dot" w:pos="8640"/>
              </w:tabs>
              <w:spacing w:before="120"/>
              <w:rPr>
                <w:sz w:val="20"/>
                <w:szCs w:val="20"/>
              </w:rPr>
            </w:pP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w:t>
            </w:r>
            <w:r w:rsidRPr="00854963">
              <w:rPr>
                <w:sz w:val="20"/>
                <w:szCs w:val="20"/>
              </w:rPr>
              <w:tab/>
            </w:r>
            <w:r w:rsidRPr="00854963">
              <w:rPr>
                <w:sz w:val="20"/>
                <w:szCs w:val="20"/>
              </w:rPr>
              <w:tab/>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Họ và tên Kế toán trưởng:</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2</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Địa chỉ nhận thông báo thuế </w:t>
            </w:r>
            <w:r w:rsidRPr="00854963">
              <w:rPr>
                <w:i/>
                <w:sz w:val="20"/>
                <w:szCs w:val="20"/>
              </w:rPr>
              <w:t>(chỉ kê khai nếu địa chỉ nhận thông báo thuế khác địa chỉ trụ sở chính)</w:t>
            </w:r>
            <w:r w:rsidRPr="00854963">
              <w:rPr>
                <w:sz w:val="20"/>
                <w:szCs w:val="20"/>
              </w:rPr>
              <w:t>:</w:t>
            </w:r>
          </w:p>
          <w:p w:rsidR="00EF2C09" w:rsidRPr="00854963" w:rsidRDefault="00EF2C09" w:rsidP="00117E22">
            <w:pPr>
              <w:tabs>
                <w:tab w:val="right" w:leader="dot" w:pos="8640"/>
              </w:tabs>
              <w:spacing w:before="120"/>
              <w:rPr>
                <w:sz w:val="20"/>
                <w:szCs w:val="20"/>
              </w:rPr>
            </w:pPr>
            <w:r w:rsidRPr="00854963">
              <w:rPr>
                <w:sz w:val="20"/>
                <w:szCs w:val="20"/>
              </w:rPr>
              <w:t>Số nhà, đường phố/xóm/ấp/thôn:</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Xã/Phường/Thị trấn:</w:t>
            </w:r>
            <w:r w:rsidRPr="00854963">
              <w:rPr>
                <w:sz w:val="20"/>
                <w:szCs w:val="20"/>
              </w:rPr>
              <w:tab/>
            </w:r>
            <w:r w:rsidRPr="00854963">
              <w:rPr>
                <w:sz w:val="20"/>
                <w:szCs w:val="20"/>
              </w:rPr>
              <w:tab/>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Quận/Huyện/</w:t>
            </w:r>
            <w:r w:rsidR="006925AF">
              <w:rPr>
                <w:sz w:val="20"/>
                <w:szCs w:val="20"/>
              </w:rPr>
              <w:t>Thị xã</w:t>
            </w:r>
            <w:r w:rsidRPr="00854963">
              <w:rPr>
                <w:sz w:val="20"/>
                <w:szCs w:val="20"/>
              </w:rPr>
              <w:t>/Thành phố thuộc tỉnh:</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Tỉnh/Thành phố:</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 ………………………………………..Fax:</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Email:</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3</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Ngày bắt đầu hoạt động </w:t>
            </w:r>
            <w:r w:rsidRPr="00854963">
              <w:rPr>
                <w:i/>
                <w:sz w:val="20"/>
                <w:szCs w:val="20"/>
              </w:rPr>
              <w:t>(trường hợp doanh nghiệp dự kiến bắt đầu hoạt động kể từ ngày được cẩp Giấy chứng nhận đăng ký doanh nghiệp thì không cần kê khai nội dung này)</w:t>
            </w:r>
            <w:r w:rsidRPr="00854963">
              <w:rPr>
                <w:sz w:val="20"/>
                <w:szCs w:val="20"/>
              </w:rPr>
              <w:t>: ……/ …../ …..</w:t>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4</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Hình thức hạch toán </w:t>
            </w:r>
            <w:r w:rsidRPr="00854963">
              <w:rPr>
                <w:i/>
                <w:sz w:val="20"/>
                <w:szCs w:val="20"/>
              </w:rPr>
              <w:t>(đánh dấu X vào ô thích hợp)</w:t>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4130" w:type="dxa"/>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Hạch toán độc </w:t>
            </w:r>
            <w:r w:rsidR="006925AF">
              <w:rPr>
                <w:sz w:val="20"/>
                <w:szCs w:val="20"/>
              </w:rPr>
              <w:t>lập</w:t>
            </w:r>
          </w:p>
        </w:tc>
        <w:tc>
          <w:tcPr>
            <w:tcW w:w="4022" w:type="dxa"/>
            <w:gridSpan w:val="2"/>
            <w:tcBorders>
              <w:right w:val="single" w:sz="4" w:space="0" w:color="auto"/>
            </w:tcBorders>
            <w:shd w:val="clear" w:color="auto" w:fill="FFFFFF"/>
          </w:tcPr>
          <w:p w:rsidR="00EF2C09" w:rsidRPr="00854963" w:rsidRDefault="00B40917"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4130" w:type="dxa"/>
            <w:tcBorders>
              <w:left w:val="single" w:sz="4" w:space="0" w:color="auto"/>
              <w:bottom w:val="nil"/>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Hạch toán phụ thuộc</w:t>
            </w:r>
          </w:p>
        </w:tc>
        <w:tc>
          <w:tcPr>
            <w:tcW w:w="4022" w:type="dxa"/>
            <w:gridSpan w:val="2"/>
            <w:tcBorders>
              <w:bottom w:val="nil"/>
              <w:right w:val="single" w:sz="4" w:space="0" w:color="auto"/>
            </w:tcBorders>
            <w:shd w:val="clear" w:color="auto" w:fill="FFFFFF"/>
          </w:tcPr>
          <w:p w:rsidR="00EF2C09" w:rsidRPr="00854963" w:rsidRDefault="00B40917"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5</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Năm tài chính:</w:t>
            </w:r>
          </w:p>
          <w:p w:rsidR="00EF2C09" w:rsidRPr="00854963" w:rsidRDefault="00EF2C09" w:rsidP="00117E22">
            <w:pPr>
              <w:tabs>
                <w:tab w:val="right" w:leader="dot" w:pos="8640"/>
              </w:tabs>
              <w:spacing w:before="120"/>
              <w:rPr>
                <w:sz w:val="20"/>
                <w:szCs w:val="20"/>
              </w:rPr>
            </w:pPr>
            <w:r w:rsidRPr="00854963">
              <w:rPr>
                <w:sz w:val="20"/>
                <w:szCs w:val="20"/>
              </w:rPr>
              <w:t>Áp dụng từ ngày …../ ……đến ngày ……../…….</w:t>
            </w:r>
          </w:p>
          <w:p w:rsidR="00EF2C09" w:rsidRPr="00854963" w:rsidRDefault="00EF2C09" w:rsidP="00117E22">
            <w:pPr>
              <w:tabs>
                <w:tab w:val="right" w:leader="dot" w:pos="8640"/>
              </w:tabs>
              <w:spacing w:before="120"/>
              <w:rPr>
                <w:i/>
                <w:sz w:val="20"/>
                <w:szCs w:val="20"/>
              </w:rPr>
            </w:pPr>
            <w:r w:rsidRPr="00854963">
              <w:rPr>
                <w:i/>
                <w:sz w:val="20"/>
                <w:szCs w:val="20"/>
              </w:rPr>
              <w:t>(ghi ngày, tháng bắt đầu và kết thúc niên độ kế toán)</w:t>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6</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Tổng số lao động (</w:t>
            </w:r>
            <w:r w:rsidRPr="00854963">
              <w:rPr>
                <w:i/>
                <w:sz w:val="20"/>
                <w:szCs w:val="20"/>
              </w:rPr>
              <w:t>dự kiến</w:t>
            </w:r>
            <w:r w:rsidRPr="00854963">
              <w:rPr>
                <w:sz w:val="20"/>
                <w:szCs w:val="20"/>
              </w:rPr>
              <w:t>):</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7</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Đăng ký xuất khẩu (</w:t>
            </w:r>
            <w:r w:rsidRPr="00854963">
              <w:rPr>
                <w:i/>
                <w:sz w:val="20"/>
                <w:szCs w:val="20"/>
              </w:rPr>
              <w:t>có/không</w:t>
            </w:r>
            <w:r w:rsidRPr="00854963">
              <w:rPr>
                <w:sz w:val="20"/>
                <w:szCs w:val="20"/>
              </w:rPr>
              <w:t>):</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8</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Tài khoản ngân hàng, kho bạc </w:t>
            </w:r>
            <w:r w:rsidRPr="00854963">
              <w:rPr>
                <w:i/>
                <w:sz w:val="20"/>
                <w:szCs w:val="20"/>
              </w:rPr>
              <w:t>(nếu có tại thời điểm kê khai)</w:t>
            </w:r>
            <w:r w:rsidRPr="00854963">
              <w:rPr>
                <w:sz w:val="20"/>
                <w:szCs w:val="20"/>
              </w:rPr>
              <w:t>.</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Tài khoản ngân hàng:</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Tài khoản kho bạc:</w:t>
            </w:r>
            <w:r w:rsidRPr="00854963">
              <w:rPr>
                <w:sz w:val="20"/>
                <w:szCs w:val="20"/>
              </w:rPr>
              <w:tab/>
            </w:r>
            <w:r w:rsidRPr="00854963">
              <w:rPr>
                <w:sz w:val="20"/>
                <w:szCs w:val="20"/>
              </w:rPr>
              <w:tab/>
            </w:r>
            <w:r w:rsidRPr="00854963">
              <w:rPr>
                <w:sz w:val="20"/>
                <w:szCs w:val="20"/>
              </w:rPr>
              <w:tab/>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9</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Các loại thuế phải nộp </w:t>
            </w:r>
            <w:r w:rsidRPr="00854963">
              <w:rPr>
                <w:i/>
                <w:sz w:val="20"/>
                <w:szCs w:val="20"/>
              </w:rPr>
              <w:t>(đánh dấu X vào ô thích hợp)</w:t>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Giá trị gia tăng</w:t>
            </w:r>
          </w:p>
        </w:tc>
        <w:tc>
          <w:tcPr>
            <w:tcW w:w="2512" w:type="dxa"/>
            <w:tcBorders>
              <w:right w:val="single" w:sz="4" w:space="0" w:color="auto"/>
            </w:tcBorders>
            <w:shd w:val="clear" w:color="auto" w:fill="FFFFFF"/>
          </w:tcPr>
          <w:p w:rsidR="00EF2C09" w:rsidRPr="00854963" w:rsidRDefault="00B40917"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Tiêu thụ đặc biệt</w:t>
            </w:r>
          </w:p>
        </w:tc>
        <w:tc>
          <w:tcPr>
            <w:tcW w:w="2512" w:type="dxa"/>
            <w:tcBorders>
              <w:right w:val="single" w:sz="4" w:space="0" w:color="auto"/>
            </w:tcBorders>
            <w:shd w:val="clear" w:color="auto" w:fill="FFFFFF"/>
          </w:tcPr>
          <w:p w:rsidR="00EF2C09" w:rsidRPr="00854963" w:rsidRDefault="00B40917"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Thuế xuất, nhập khẩu</w:t>
            </w:r>
          </w:p>
        </w:tc>
        <w:tc>
          <w:tcPr>
            <w:tcW w:w="2512" w:type="dxa"/>
            <w:tcBorders>
              <w:right w:val="single" w:sz="4" w:space="0" w:color="auto"/>
            </w:tcBorders>
            <w:shd w:val="clear" w:color="auto" w:fill="FFFFFF"/>
          </w:tcPr>
          <w:p w:rsidR="00EF2C09" w:rsidRPr="00854963" w:rsidRDefault="00B40917"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Tài nguyên</w:t>
            </w:r>
          </w:p>
        </w:tc>
        <w:tc>
          <w:tcPr>
            <w:tcW w:w="2512" w:type="dxa"/>
            <w:tcBorders>
              <w:right w:val="single" w:sz="4" w:space="0" w:color="auto"/>
            </w:tcBorders>
            <w:shd w:val="clear" w:color="auto" w:fill="FFFFFF"/>
          </w:tcPr>
          <w:p w:rsidR="00EF2C09" w:rsidRPr="00854963" w:rsidRDefault="00B40917"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 nhập doanh nghiệp</w:t>
            </w:r>
          </w:p>
        </w:tc>
        <w:tc>
          <w:tcPr>
            <w:tcW w:w="2512" w:type="dxa"/>
            <w:tcBorders>
              <w:right w:val="single" w:sz="4" w:space="0" w:color="auto"/>
            </w:tcBorders>
            <w:shd w:val="clear" w:color="auto" w:fill="FFFFFF"/>
          </w:tcPr>
          <w:p w:rsidR="00EF2C09" w:rsidRPr="00854963" w:rsidRDefault="00B40917"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Môn bài</w:t>
            </w:r>
          </w:p>
        </w:tc>
        <w:tc>
          <w:tcPr>
            <w:tcW w:w="2512" w:type="dxa"/>
            <w:tcBorders>
              <w:right w:val="single" w:sz="4" w:space="0" w:color="auto"/>
            </w:tcBorders>
            <w:shd w:val="clear" w:color="auto" w:fill="FFFFFF"/>
          </w:tcPr>
          <w:p w:rsidR="00EF2C09" w:rsidRPr="00854963" w:rsidRDefault="00B40917"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Tiền thuê đất</w:t>
            </w:r>
          </w:p>
        </w:tc>
        <w:tc>
          <w:tcPr>
            <w:tcW w:w="2512" w:type="dxa"/>
            <w:tcBorders>
              <w:right w:val="single" w:sz="4" w:space="0" w:color="auto"/>
            </w:tcBorders>
            <w:shd w:val="clear" w:color="auto" w:fill="FFFFFF"/>
          </w:tcPr>
          <w:p w:rsidR="00EF2C09" w:rsidRPr="00854963" w:rsidRDefault="00B40917"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Phí, lệ phí</w:t>
            </w:r>
          </w:p>
        </w:tc>
        <w:tc>
          <w:tcPr>
            <w:tcW w:w="2512" w:type="dxa"/>
            <w:tcBorders>
              <w:right w:val="single" w:sz="4" w:space="0" w:color="auto"/>
            </w:tcBorders>
            <w:shd w:val="clear" w:color="auto" w:fill="FFFFFF"/>
          </w:tcPr>
          <w:p w:rsidR="00EF2C09" w:rsidRPr="00854963" w:rsidRDefault="00B40917"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 nhập cá nhân</w:t>
            </w:r>
          </w:p>
        </w:tc>
        <w:tc>
          <w:tcPr>
            <w:tcW w:w="2512" w:type="dxa"/>
            <w:tcBorders>
              <w:right w:val="single" w:sz="4" w:space="0" w:color="auto"/>
            </w:tcBorders>
            <w:shd w:val="clear" w:color="auto" w:fill="FFFFFF"/>
          </w:tcPr>
          <w:p w:rsidR="00EF2C09" w:rsidRPr="00854963" w:rsidRDefault="00B40917"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bottom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Khác</w:t>
            </w:r>
          </w:p>
        </w:tc>
        <w:tc>
          <w:tcPr>
            <w:tcW w:w="2512" w:type="dxa"/>
            <w:tcBorders>
              <w:bottom w:val="single" w:sz="4" w:space="0" w:color="auto"/>
              <w:right w:val="single" w:sz="4" w:space="0" w:color="auto"/>
            </w:tcBorders>
            <w:shd w:val="clear" w:color="auto" w:fill="FFFFFF"/>
          </w:tcPr>
          <w:p w:rsidR="00EF2C09" w:rsidRPr="00854963" w:rsidRDefault="00B40917"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10</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Ngành, nghề kinh doanh chính</w:t>
            </w:r>
            <w:r w:rsidRPr="00854963">
              <w:rPr>
                <w:rStyle w:val="FootnoteReference"/>
                <w:sz w:val="20"/>
                <w:szCs w:val="20"/>
              </w:rPr>
              <w:footnoteReference w:customMarkFollows="1" w:id="6"/>
              <w:t>1</w:t>
            </w:r>
            <w:r w:rsidRPr="00854963">
              <w:rPr>
                <w:sz w:val="20"/>
                <w:szCs w:val="20"/>
              </w:rPr>
              <w:t xml:space="preserve">: </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ab/>
            </w:r>
          </w:p>
        </w:tc>
      </w:tr>
    </w:tbl>
    <w:p w:rsidR="00EF2C09" w:rsidRPr="00854963" w:rsidRDefault="00EF2C09" w:rsidP="00EF2C09">
      <w:pPr>
        <w:tabs>
          <w:tab w:val="right" w:leader="dot" w:pos="8640"/>
        </w:tabs>
        <w:spacing w:before="120"/>
        <w:rPr>
          <w:sz w:val="20"/>
          <w:szCs w:val="20"/>
        </w:rPr>
      </w:pPr>
      <w:r w:rsidRPr="00854963">
        <w:rPr>
          <w:b/>
          <w:sz w:val="20"/>
          <w:szCs w:val="20"/>
        </w:rPr>
        <w:lastRenderedPageBreak/>
        <w:t>10. Thông tin về các doanh nghiệp bị chia, bị tách, bị hợp nhất</w:t>
      </w:r>
      <w:r w:rsidRPr="00854963">
        <w:rPr>
          <w:sz w:val="20"/>
          <w:szCs w:val="20"/>
        </w:rPr>
        <w:t xml:space="preserve"> </w:t>
      </w:r>
      <w:r w:rsidRPr="00854963">
        <w:rPr>
          <w:i/>
          <w:sz w:val="20"/>
          <w:szCs w:val="20"/>
        </w:rPr>
        <w:t>(chỉ kê khai trong trường hợp thành lập công ty trên cơ sở chia, tách, hợp nhất)</w:t>
      </w:r>
      <w:r w:rsidRPr="00854963">
        <w:rPr>
          <w:sz w:val="20"/>
          <w:szCs w:val="20"/>
        </w:rPr>
        <w:t>:</w:t>
      </w:r>
    </w:p>
    <w:p w:rsidR="00EF2C09" w:rsidRPr="00854963" w:rsidRDefault="00EF2C09" w:rsidP="00EF2C09">
      <w:pPr>
        <w:tabs>
          <w:tab w:val="right" w:leader="dot" w:pos="8640"/>
        </w:tabs>
        <w:spacing w:before="120"/>
        <w:rPr>
          <w:sz w:val="20"/>
          <w:szCs w:val="20"/>
        </w:rPr>
      </w:pPr>
      <w:r w:rsidRPr="00854963">
        <w:rPr>
          <w:sz w:val="20"/>
          <w:szCs w:val="20"/>
        </w:rPr>
        <w:t>a) 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doanh nghiệp/Mã số thuế: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b) 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doanh nghiệp/Mã số thuế: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Tôi và các thành viên hợp danh cam kết:</w:t>
      </w:r>
    </w:p>
    <w:p w:rsidR="00EF2C09" w:rsidRPr="00854963" w:rsidRDefault="00EF2C09" w:rsidP="00EF2C09">
      <w:pPr>
        <w:tabs>
          <w:tab w:val="right" w:leader="dot" w:pos="8640"/>
        </w:tabs>
        <w:spacing w:before="120"/>
        <w:rPr>
          <w:sz w:val="20"/>
          <w:szCs w:val="20"/>
        </w:rPr>
      </w:pPr>
      <w:r w:rsidRPr="00854963">
        <w:rPr>
          <w:sz w:val="20"/>
          <w:szCs w:val="20"/>
        </w:rPr>
        <w:t>- Bản thân không thuộc diện quy định tại Khoản 2 Điều 13 Luật Doanh nghiệp; không đồng thời là thành viên hợp danh của công ty hợp danh khác; không là chủ doanh nghiệp tư nhân, chủ hộ kinh doanh (trừ trường hợp được sự nhất trí của các thành viên hợp danh còn lại);</w:t>
      </w:r>
    </w:p>
    <w:p w:rsidR="00EF2C09" w:rsidRPr="00854963" w:rsidRDefault="00EF2C09" w:rsidP="00EF2C09">
      <w:pPr>
        <w:tabs>
          <w:tab w:val="right" w:leader="dot" w:pos="8640"/>
        </w:tabs>
        <w:spacing w:before="120"/>
        <w:rPr>
          <w:sz w:val="20"/>
          <w:szCs w:val="20"/>
        </w:rPr>
      </w:pPr>
      <w:r w:rsidRPr="00854963">
        <w:rPr>
          <w:sz w:val="20"/>
          <w:szCs w:val="20"/>
        </w:rPr>
        <w:t>- Trụ sở chính thuộc quyền sở hữu/quyền sử dụng hợp pháp của công ty và được sử dụng đúng mục đích theo quy định của pháp luật;</w:t>
      </w:r>
    </w:p>
    <w:p w:rsidR="00EF2C09" w:rsidRPr="00854963" w:rsidRDefault="00EF2C09" w:rsidP="00EF2C09">
      <w:pPr>
        <w:spacing w:before="120"/>
        <w:rPr>
          <w:sz w:val="20"/>
          <w:szCs w:val="20"/>
        </w:rPr>
      </w:pPr>
      <w:r w:rsidRPr="00854963">
        <w:rPr>
          <w:sz w:val="20"/>
          <w:szCs w:val="20"/>
        </w:rPr>
        <w:t>- Chịu trách nhiệm trước pháp luật về tính hợp pháp, chính xác và trung thực của nội dung đăng ký doanh nghiệp trên.</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jc w:val="center"/>
              <w:rPr>
                <w:sz w:val="20"/>
                <w:szCs w:val="20"/>
              </w:rPr>
            </w:pPr>
            <w:r w:rsidRPr="00BE60D6">
              <w:rPr>
                <w:b/>
                <w:sz w:val="20"/>
                <w:szCs w:val="20"/>
              </w:rPr>
              <w:t>CÁC THÀNH VIÊN HỢP DANH</w:t>
            </w:r>
            <w:r w:rsidRPr="00BE60D6">
              <w:rPr>
                <w:b/>
                <w:sz w:val="20"/>
                <w:szCs w:val="20"/>
              </w:rPr>
              <w:br/>
            </w:r>
            <w:r w:rsidRPr="00BE60D6">
              <w:rPr>
                <w:sz w:val="20"/>
                <w:szCs w:val="20"/>
              </w:rPr>
              <w:t>(</w:t>
            </w:r>
            <w:r w:rsidRPr="00BE60D6">
              <w:rPr>
                <w:i/>
                <w:sz w:val="20"/>
                <w:szCs w:val="20"/>
              </w:rPr>
              <w:t>Ký và ghi họ tên từng thành viên</w:t>
            </w:r>
            <w:r w:rsidRPr="00BE60D6">
              <w:rPr>
                <w:sz w:val="20"/>
                <w:szCs w:val="20"/>
              </w:rPr>
              <w:t>)</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CHỦ TỊCH HỘI ĐỒNG THÀNH VIÊN</w:t>
            </w:r>
            <w:r w:rsidRPr="00BE60D6">
              <w:rPr>
                <w:b/>
                <w:sz w:val="20"/>
                <w:szCs w:val="20"/>
              </w:rPr>
              <w:br/>
              <w:t>CỦA CÔNG TY</w:t>
            </w:r>
            <w:r w:rsidRPr="00BE60D6">
              <w:rPr>
                <w:b/>
                <w:sz w:val="20"/>
                <w:szCs w:val="20"/>
              </w:rPr>
              <w:br/>
            </w:r>
            <w:r w:rsidRPr="00BE60D6">
              <w:rPr>
                <w:sz w:val="20"/>
                <w:szCs w:val="20"/>
              </w:rPr>
              <w:t>(</w:t>
            </w:r>
            <w:r w:rsidRPr="00BE60D6">
              <w:rPr>
                <w:i/>
                <w:sz w:val="20"/>
                <w:szCs w:val="20"/>
              </w:rPr>
              <w:t>Ký và ghi họ tên</w:t>
            </w:r>
            <w:r w:rsidRPr="00BE60D6">
              <w:rPr>
                <w:sz w:val="20"/>
                <w:szCs w:val="20"/>
              </w:rPr>
              <w:t>)</w:t>
            </w:r>
          </w:p>
        </w:tc>
      </w:tr>
    </w:tbl>
    <w:p w:rsidR="00EF2C09" w:rsidRPr="00B40917" w:rsidRDefault="00EF2C09" w:rsidP="00EF2C09">
      <w:pPr>
        <w:spacing w:before="120"/>
        <w:rPr>
          <w:sz w:val="16"/>
          <w:szCs w:val="20"/>
        </w:rPr>
      </w:pPr>
      <w:r w:rsidRPr="00854963">
        <w:rPr>
          <w:sz w:val="20"/>
          <w:szCs w:val="20"/>
        </w:rPr>
        <w:t>Các giấy tờ gửi kèm:</w:t>
      </w:r>
      <w:r w:rsidRPr="00854963">
        <w:rPr>
          <w:sz w:val="20"/>
          <w:szCs w:val="20"/>
        </w:rPr>
        <w:br/>
      </w:r>
      <w:r w:rsidRPr="00B40917">
        <w:rPr>
          <w:sz w:val="16"/>
          <w:szCs w:val="20"/>
        </w:rPr>
        <w:t>- Danh sách thành viên công ty;</w:t>
      </w:r>
      <w:r w:rsidRPr="00B40917">
        <w:rPr>
          <w:sz w:val="16"/>
          <w:szCs w:val="20"/>
        </w:rPr>
        <w:br/>
        <w:t>- ………………………</w:t>
      </w:r>
      <w:r w:rsidRPr="00B40917">
        <w:rPr>
          <w:sz w:val="16"/>
          <w:szCs w:val="20"/>
        </w:rPr>
        <w:br/>
        <w:t>- ………………………</w:t>
      </w:r>
    </w:p>
    <w:p w:rsidR="00EF2C09" w:rsidRPr="00854963" w:rsidRDefault="00EF2C09" w:rsidP="00EF2C09">
      <w:pPr>
        <w:spacing w:before="120"/>
        <w:rPr>
          <w:sz w:val="20"/>
          <w:szCs w:val="20"/>
        </w:rPr>
        <w:sectPr w:rsidR="00EF2C09" w:rsidRPr="00854963" w:rsidSect="00024799">
          <w:pgSz w:w="11907" w:h="16840" w:code="9"/>
          <w:pgMar w:top="864" w:right="1533" w:bottom="432" w:left="1699" w:header="720" w:footer="720" w:gutter="0"/>
          <w:cols w:space="720"/>
          <w:titlePg/>
          <w:docGrid w:linePitch="78"/>
        </w:sectPr>
      </w:pPr>
    </w:p>
    <w:p w:rsidR="00EF2C09" w:rsidRPr="00854963" w:rsidRDefault="00EF2C09" w:rsidP="00EF2C09">
      <w:pPr>
        <w:spacing w:before="120"/>
        <w:jc w:val="center"/>
        <w:rPr>
          <w:b/>
          <w:sz w:val="20"/>
        </w:rPr>
      </w:pPr>
      <w:bookmarkStart w:id="93" w:name="dieu_phuluc6"/>
      <w:r w:rsidRPr="00854963">
        <w:rPr>
          <w:b/>
          <w:sz w:val="20"/>
        </w:rPr>
        <w:lastRenderedPageBreak/>
        <w:t>PHỤ LỤC I-6</w:t>
      </w:r>
    </w:p>
    <w:p w:rsidR="00EF2C09" w:rsidRPr="00B40917" w:rsidRDefault="00B40917" w:rsidP="00B40917">
      <w:pPr>
        <w:spacing w:before="120"/>
        <w:jc w:val="center"/>
        <w:rPr>
          <w:b/>
          <w:sz w:val="20"/>
          <w:szCs w:val="20"/>
        </w:rPr>
      </w:pPr>
      <w:bookmarkStart w:id="94" w:name="dieu_phuluc6_name"/>
      <w:bookmarkEnd w:id="93"/>
      <w:r>
        <w:rPr>
          <w:b/>
          <w:sz w:val="20"/>
          <w:szCs w:val="20"/>
        </w:rPr>
        <w:t>DANH SÁCH THÀNH VIÊN CÔNG TY TRÁCH NHIỆM HỮU HẠN HAI THÀNH VIÊN TRỞ LÊN</w:t>
      </w:r>
    </w:p>
    <w:tbl>
      <w:tblPr>
        <w:tblW w:w="0" w:type="auto"/>
        <w:tblInd w:w="5" w:type="dxa"/>
        <w:tblCellMar>
          <w:left w:w="0" w:type="dxa"/>
          <w:right w:w="0" w:type="dxa"/>
        </w:tblCellMar>
        <w:tblLook w:val="0000"/>
      </w:tblPr>
      <w:tblGrid>
        <w:gridCol w:w="598"/>
        <w:gridCol w:w="741"/>
        <w:gridCol w:w="939"/>
        <w:gridCol w:w="604"/>
        <w:gridCol w:w="706"/>
        <w:gridCol w:w="579"/>
        <w:gridCol w:w="847"/>
        <w:gridCol w:w="1156"/>
        <w:gridCol w:w="2327"/>
        <w:gridCol w:w="837"/>
        <w:gridCol w:w="529"/>
        <w:gridCol w:w="943"/>
        <w:gridCol w:w="700"/>
        <w:gridCol w:w="770"/>
        <w:gridCol w:w="668"/>
      </w:tblGrid>
      <w:tr w:rsidR="00EF2C09" w:rsidRPr="00854963">
        <w:tblPrEx>
          <w:tblCellMar>
            <w:top w:w="0" w:type="dxa"/>
            <w:bottom w:w="0" w:type="dxa"/>
          </w:tblCellMar>
        </w:tblPrEx>
        <w:tc>
          <w:tcPr>
            <w:tcW w:w="706" w:type="dxa"/>
            <w:vMerge w:val="restart"/>
            <w:tcBorders>
              <w:top w:val="single" w:sz="4" w:space="0" w:color="auto"/>
              <w:left w:val="single" w:sz="4" w:space="0" w:color="auto"/>
              <w:bottom w:val="nil"/>
              <w:right w:val="nil"/>
            </w:tcBorders>
            <w:shd w:val="clear" w:color="auto" w:fill="FFFFFF"/>
          </w:tcPr>
          <w:bookmarkEnd w:id="94"/>
          <w:p w:rsidR="00EF2C09" w:rsidRPr="00854963" w:rsidRDefault="00EF2C09" w:rsidP="00117E22">
            <w:pPr>
              <w:spacing w:before="120"/>
              <w:jc w:val="center"/>
              <w:rPr>
                <w:sz w:val="20"/>
                <w:szCs w:val="20"/>
              </w:rPr>
            </w:pPr>
            <w:r w:rsidRPr="00854963">
              <w:rPr>
                <w:sz w:val="20"/>
                <w:szCs w:val="20"/>
              </w:rPr>
              <w:t>STT</w:t>
            </w:r>
          </w:p>
        </w:tc>
        <w:tc>
          <w:tcPr>
            <w:tcW w:w="859"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Tên thành viên</w:t>
            </w:r>
          </w:p>
        </w:tc>
        <w:tc>
          <w:tcPr>
            <w:tcW w:w="1128"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Ngày, tháng, năm sinh đối với thành viên là cá nhân</w:t>
            </w:r>
          </w:p>
        </w:tc>
        <w:tc>
          <w:tcPr>
            <w:tcW w:w="715"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Giới tính</w:t>
            </w:r>
          </w:p>
        </w:tc>
        <w:tc>
          <w:tcPr>
            <w:tcW w:w="816"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Quốc tịch</w:t>
            </w:r>
          </w:p>
        </w:tc>
        <w:tc>
          <w:tcPr>
            <w:tcW w:w="682"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Dân tộc</w:t>
            </w:r>
          </w:p>
        </w:tc>
        <w:tc>
          <w:tcPr>
            <w:tcW w:w="1018"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Chỗ ở hiện tại đối với thành viên là cá nhân</w:t>
            </w:r>
          </w:p>
        </w:tc>
        <w:tc>
          <w:tcPr>
            <w:tcW w:w="1406"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Nơi đăng ký hộ khẩu thường trú đối với cá nhân; địa chỉ trụ sở chính đối với tổ chức</w:t>
            </w:r>
          </w:p>
        </w:tc>
        <w:tc>
          <w:tcPr>
            <w:tcW w:w="3168"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Số, ngày, cơ quan cấp chứng minh nhân dân hoặc Hộ chiếu đối với cá nhân; Giấy chứng nhận đăng ký doanh nghiệp (hoặc các giấy chứng nhận tương đương) đối với doanh nghiệp; Quyết định thành lập đối với tổ chức</w:t>
            </w:r>
          </w:p>
        </w:tc>
        <w:tc>
          <w:tcPr>
            <w:tcW w:w="2750" w:type="dxa"/>
            <w:gridSpan w:val="3"/>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Vốn góp</w:t>
            </w:r>
          </w:p>
        </w:tc>
        <w:tc>
          <w:tcPr>
            <w:tcW w:w="830"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Thời điểm góp vốn</w:t>
            </w:r>
          </w:p>
        </w:tc>
        <w:tc>
          <w:tcPr>
            <w:tcW w:w="902"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Chữ ký của thành viên</w:t>
            </w:r>
          </w:p>
        </w:tc>
        <w:tc>
          <w:tcPr>
            <w:tcW w:w="802" w:type="dxa"/>
            <w:vMerge w:val="restart"/>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r w:rsidRPr="00854963">
              <w:rPr>
                <w:sz w:val="20"/>
                <w:szCs w:val="20"/>
              </w:rPr>
              <w:t>Ghi chú</w:t>
            </w:r>
            <w:r w:rsidRPr="00854963">
              <w:rPr>
                <w:sz w:val="20"/>
                <w:szCs w:val="20"/>
                <w:vertAlign w:val="superscript"/>
              </w:rPr>
              <w:t>3</w:t>
            </w:r>
          </w:p>
        </w:tc>
      </w:tr>
      <w:tr w:rsidR="00EF2C09" w:rsidRPr="00854963">
        <w:tblPrEx>
          <w:tblCellMar>
            <w:top w:w="0" w:type="dxa"/>
            <w:bottom w:w="0" w:type="dxa"/>
          </w:tblCellMar>
        </w:tblPrEx>
        <w:tc>
          <w:tcPr>
            <w:tcW w:w="706"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859"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128"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715"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816"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682"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018"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406"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3168"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998"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Giá trị phần vốn góp</w:t>
            </w:r>
            <w:r w:rsidRPr="00854963">
              <w:rPr>
                <w:rStyle w:val="FootnoteReference"/>
                <w:sz w:val="20"/>
                <w:szCs w:val="20"/>
              </w:rPr>
              <w:footnoteReference w:customMarkFollows="1" w:id="7"/>
              <w:t>1</w:t>
            </w:r>
            <w:r w:rsidRPr="00854963">
              <w:rPr>
                <w:sz w:val="20"/>
                <w:szCs w:val="20"/>
              </w:rPr>
              <w:t xml:space="preserve"> (</w:t>
            </w:r>
            <w:r w:rsidR="00B40917">
              <w:rPr>
                <w:sz w:val="20"/>
                <w:szCs w:val="20"/>
              </w:rPr>
              <w:t>bằng số</w:t>
            </w:r>
            <w:r w:rsidRPr="00854963">
              <w:rPr>
                <w:sz w:val="20"/>
                <w:szCs w:val="20"/>
              </w:rPr>
              <w:t>; VNĐ)</w:t>
            </w:r>
          </w:p>
        </w:tc>
        <w:tc>
          <w:tcPr>
            <w:tcW w:w="634"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Tỷ lệ (%)</w:t>
            </w:r>
          </w:p>
        </w:tc>
        <w:tc>
          <w:tcPr>
            <w:tcW w:w="1118"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Loại tài sản, số lượng, giá trị tài sản góp vốn</w:t>
            </w:r>
            <w:r w:rsidRPr="00854963">
              <w:rPr>
                <w:rStyle w:val="FootnoteReference"/>
                <w:sz w:val="20"/>
                <w:szCs w:val="20"/>
              </w:rPr>
              <w:footnoteReference w:customMarkFollows="1" w:id="8"/>
              <w:t>2</w:t>
            </w:r>
          </w:p>
        </w:tc>
        <w:tc>
          <w:tcPr>
            <w:tcW w:w="830"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902"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802" w:type="dxa"/>
            <w:vMerge/>
            <w:tcBorders>
              <w:top w:val="nil"/>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c>
          <w:tcPr>
            <w:tcW w:w="70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w:t>
            </w:r>
          </w:p>
        </w:tc>
        <w:tc>
          <w:tcPr>
            <w:tcW w:w="859"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2</w:t>
            </w:r>
          </w:p>
        </w:tc>
        <w:tc>
          <w:tcPr>
            <w:tcW w:w="1128"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3</w:t>
            </w:r>
          </w:p>
        </w:tc>
        <w:tc>
          <w:tcPr>
            <w:tcW w:w="71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4</w:t>
            </w:r>
          </w:p>
        </w:tc>
        <w:tc>
          <w:tcPr>
            <w:tcW w:w="81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5</w:t>
            </w:r>
          </w:p>
        </w:tc>
        <w:tc>
          <w:tcPr>
            <w:tcW w:w="68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6</w:t>
            </w:r>
          </w:p>
        </w:tc>
        <w:tc>
          <w:tcPr>
            <w:tcW w:w="1018"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7</w:t>
            </w:r>
          </w:p>
        </w:tc>
        <w:tc>
          <w:tcPr>
            <w:tcW w:w="140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8</w:t>
            </w:r>
          </w:p>
        </w:tc>
        <w:tc>
          <w:tcPr>
            <w:tcW w:w="3168"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9</w:t>
            </w:r>
          </w:p>
        </w:tc>
        <w:tc>
          <w:tcPr>
            <w:tcW w:w="998"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10</w:t>
            </w:r>
          </w:p>
        </w:tc>
        <w:tc>
          <w:tcPr>
            <w:tcW w:w="634"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11</w:t>
            </w:r>
          </w:p>
        </w:tc>
        <w:tc>
          <w:tcPr>
            <w:tcW w:w="1118"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12</w:t>
            </w:r>
          </w:p>
        </w:tc>
        <w:tc>
          <w:tcPr>
            <w:tcW w:w="83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13</w:t>
            </w:r>
          </w:p>
        </w:tc>
        <w:tc>
          <w:tcPr>
            <w:tcW w:w="90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14</w:t>
            </w:r>
          </w:p>
        </w:tc>
        <w:tc>
          <w:tcPr>
            <w:tcW w:w="802"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r w:rsidRPr="00854963">
              <w:rPr>
                <w:sz w:val="20"/>
                <w:szCs w:val="20"/>
              </w:rPr>
              <w:t>15</w:t>
            </w:r>
          </w:p>
        </w:tc>
      </w:tr>
      <w:tr w:rsidR="00EF2C09" w:rsidRPr="00854963">
        <w:tblPrEx>
          <w:tblCellMar>
            <w:top w:w="0" w:type="dxa"/>
            <w:bottom w:w="0" w:type="dxa"/>
          </w:tblCellMar>
        </w:tblPrEx>
        <w:tc>
          <w:tcPr>
            <w:tcW w:w="70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859"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128"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715"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81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682"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018"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40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3168"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998"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63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118"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830"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902"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jc w:val="center"/>
              <w:rPr>
                <w:sz w:val="20"/>
                <w:szCs w:val="20"/>
              </w:rPr>
            </w:pPr>
          </w:p>
        </w:tc>
      </w:tr>
    </w:tbl>
    <w:p w:rsidR="00EF2C09" w:rsidRPr="00854963" w:rsidRDefault="00EF2C09" w:rsidP="00EF2C09">
      <w:pPr>
        <w:spacing w:before="120"/>
        <w:rPr>
          <w:sz w:val="20"/>
          <w:szCs w:val="20"/>
        </w:rPr>
      </w:pPr>
    </w:p>
    <w:tbl>
      <w:tblPr>
        <w:tblW w:w="0" w:type="auto"/>
        <w:tblLook w:val="01E0"/>
      </w:tblPr>
      <w:tblGrid>
        <w:gridCol w:w="6577"/>
        <w:gridCol w:w="6578"/>
      </w:tblGrid>
      <w:tr w:rsidR="00EF2C09" w:rsidRPr="00BE60D6" w:rsidTr="00BE60D6">
        <w:tc>
          <w:tcPr>
            <w:tcW w:w="6577" w:type="dxa"/>
          </w:tcPr>
          <w:p w:rsidR="00EF2C09" w:rsidRPr="00BE60D6" w:rsidRDefault="00EF2C09" w:rsidP="00BE60D6">
            <w:pPr>
              <w:tabs>
                <w:tab w:val="right" w:leader="dot" w:pos="8640"/>
              </w:tabs>
              <w:spacing w:before="120"/>
              <w:jc w:val="center"/>
              <w:rPr>
                <w:sz w:val="20"/>
                <w:szCs w:val="20"/>
              </w:rPr>
            </w:pPr>
          </w:p>
        </w:tc>
        <w:tc>
          <w:tcPr>
            <w:tcW w:w="6578" w:type="dxa"/>
          </w:tcPr>
          <w:p w:rsidR="00EF2C09" w:rsidRPr="00BE60D6" w:rsidRDefault="00EF2C09" w:rsidP="00BE60D6">
            <w:pPr>
              <w:tabs>
                <w:tab w:val="right" w:leader="dot" w:pos="8640"/>
              </w:tabs>
              <w:spacing w:before="120"/>
              <w:jc w:val="center"/>
              <w:rPr>
                <w:b/>
                <w:i/>
                <w:sz w:val="20"/>
                <w:szCs w:val="20"/>
              </w:rPr>
            </w:pPr>
            <w:r w:rsidRPr="00BE60D6">
              <w:rPr>
                <w:i/>
                <w:sz w:val="20"/>
                <w:szCs w:val="20"/>
              </w:rPr>
              <w:t>….., ngày ….. tháng ….. năm ….</w:t>
            </w:r>
            <w:r w:rsidRPr="00BE60D6">
              <w:rPr>
                <w:i/>
                <w:sz w:val="20"/>
                <w:szCs w:val="20"/>
              </w:rPr>
              <w:br/>
            </w:r>
            <w:r w:rsidRPr="00BE60D6">
              <w:rPr>
                <w:b/>
                <w:sz w:val="20"/>
                <w:szCs w:val="20"/>
              </w:rPr>
              <w:t>ĐẠI DIỆN THEO PHÁP LUẬT CỦA CÔNG TY</w:t>
            </w:r>
            <w:r w:rsidRPr="00BE60D6">
              <w:rPr>
                <w:b/>
                <w:sz w:val="20"/>
                <w:szCs w:val="20"/>
              </w:rPr>
              <w:br/>
            </w:r>
            <w:r w:rsidRPr="00BE60D6">
              <w:rPr>
                <w:i/>
                <w:sz w:val="20"/>
                <w:szCs w:val="20"/>
              </w:rPr>
              <w:t>(Ký, ghi họ tên và đóng dấu)</w:t>
            </w:r>
            <w:r w:rsidRPr="00BE60D6">
              <w:rPr>
                <w:rStyle w:val="FootnoteReference"/>
                <w:i/>
                <w:sz w:val="20"/>
                <w:szCs w:val="20"/>
              </w:rPr>
              <w:footnoteReference w:customMarkFollows="1" w:id="9"/>
              <w:t>4</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95" w:name="dieu_phuluc7"/>
      <w:r w:rsidRPr="00854963">
        <w:rPr>
          <w:b/>
          <w:sz w:val="20"/>
        </w:rPr>
        <w:lastRenderedPageBreak/>
        <w:t>PHỤ LỤC I-7</w:t>
      </w:r>
    </w:p>
    <w:p w:rsidR="00EF2C09" w:rsidRPr="00B40917" w:rsidRDefault="00B40917" w:rsidP="00B40917">
      <w:pPr>
        <w:spacing w:before="120"/>
        <w:jc w:val="center"/>
        <w:rPr>
          <w:b/>
          <w:sz w:val="20"/>
          <w:szCs w:val="20"/>
        </w:rPr>
      </w:pPr>
      <w:bookmarkStart w:id="96" w:name="dieu_phuluc7_name"/>
      <w:bookmarkEnd w:id="95"/>
      <w:r>
        <w:rPr>
          <w:b/>
          <w:sz w:val="20"/>
          <w:szCs w:val="20"/>
        </w:rPr>
        <w:t>DANH SÁCH CỔ ĐÔNG SÁNG LẬP CÔNG TY CỔ PHẦN</w:t>
      </w:r>
    </w:p>
    <w:tbl>
      <w:tblPr>
        <w:tblW w:w="13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78"/>
        <w:gridCol w:w="568"/>
        <w:gridCol w:w="568"/>
        <w:gridCol w:w="426"/>
        <w:gridCol w:w="521"/>
        <w:gridCol w:w="426"/>
        <w:gridCol w:w="758"/>
        <w:gridCol w:w="710"/>
        <w:gridCol w:w="1362"/>
        <w:gridCol w:w="606"/>
        <w:gridCol w:w="606"/>
        <w:gridCol w:w="606"/>
        <w:gridCol w:w="606"/>
        <w:gridCol w:w="607"/>
        <w:gridCol w:w="606"/>
        <w:gridCol w:w="607"/>
        <w:gridCol w:w="606"/>
        <w:gridCol w:w="607"/>
        <w:gridCol w:w="606"/>
        <w:gridCol w:w="606"/>
        <w:gridCol w:w="606"/>
      </w:tblGrid>
      <w:tr w:rsidR="00EF2C09" w:rsidRPr="00BE60D6" w:rsidTr="00BE60D6">
        <w:tc>
          <w:tcPr>
            <w:tcW w:w="478" w:type="dxa"/>
            <w:vMerge w:val="restart"/>
          </w:tcPr>
          <w:bookmarkEnd w:id="96"/>
          <w:p w:rsidR="00EF2C09" w:rsidRPr="00BE60D6" w:rsidRDefault="00EF2C09" w:rsidP="00BE60D6">
            <w:pPr>
              <w:spacing w:before="120"/>
              <w:jc w:val="center"/>
              <w:rPr>
                <w:sz w:val="20"/>
                <w:szCs w:val="20"/>
              </w:rPr>
            </w:pPr>
            <w:r w:rsidRPr="00BE60D6">
              <w:rPr>
                <w:sz w:val="20"/>
                <w:szCs w:val="20"/>
              </w:rPr>
              <w:t>STT</w:t>
            </w:r>
          </w:p>
        </w:tc>
        <w:tc>
          <w:tcPr>
            <w:tcW w:w="568" w:type="dxa"/>
            <w:vMerge w:val="restart"/>
          </w:tcPr>
          <w:p w:rsidR="00EF2C09" w:rsidRPr="00BE60D6" w:rsidRDefault="00EF2C09" w:rsidP="00BE60D6">
            <w:pPr>
              <w:spacing w:before="120"/>
              <w:jc w:val="center"/>
              <w:rPr>
                <w:sz w:val="20"/>
                <w:szCs w:val="20"/>
              </w:rPr>
            </w:pPr>
            <w:r w:rsidRPr="00BE60D6">
              <w:rPr>
                <w:sz w:val="20"/>
                <w:szCs w:val="20"/>
              </w:rPr>
              <w:t>Tên cổ đông sáng lập</w:t>
            </w:r>
          </w:p>
        </w:tc>
        <w:tc>
          <w:tcPr>
            <w:tcW w:w="568" w:type="dxa"/>
            <w:vMerge w:val="restart"/>
          </w:tcPr>
          <w:p w:rsidR="00EF2C09" w:rsidRPr="00BE60D6" w:rsidRDefault="00EF2C09" w:rsidP="00BE60D6">
            <w:pPr>
              <w:spacing w:before="120"/>
              <w:jc w:val="center"/>
              <w:rPr>
                <w:sz w:val="20"/>
                <w:szCs w:val="20"/>
              </w:rPr>
            </w:pPr>
            <w:r w:rsidRPr="00BE60D6">
              <w:rPr>
                <w:sz w:val="20"/>
                <w:szCs w:val="20"/>
              </w:rPr>
              <w:t>Ngày, tháng, năm sinh đối với cổ đông sáng lập là cá nhân</w:t>
            </w:r>
          </w:p>
        </w:tc>
        <w:tc>
          <w:tcPr>
            <w:tcW w:w="426" w:type="dxa"/>
            <w:vMerge w:val="restart"/>
          </w:tcPr>
          <w:p w:rsidR="00EF2C09" w:rsidRPr="00BE60D6" w:rsidRDefault="00EF2C09" w:rsidP="00BE60D6">
            <w:pPr>
              <w:spacing w:before="120"/>
              <w:jc w:val="center"/>
              <w:rPr>
                <w:sz w:val="20"/>
                <w:szCs w:val="20"/>
              </w:rPr>
            </w:pPr>
            <w:r w:rsidRPr="00BE60D6">
              <w:rPr>
                <w:sz w:val="20"/>
                <w:szCs w:val="20"/>
              </w:rPr>
              <w:t>Giới tính</w:t>
            </w:r>
          </w:p>
        </w:tc>
        <w:tc>
          <w:tcPr>
            <w:tcW w:w="521" w:type="dxa"/>
            <w:vMerge w:val="restart"/>
          </w:tcPr>
          <w:p w:rsidR="00EF2C09" w:rsidRPr="00BE60D6" w:rsidRDefault="00EF2C09" w:rsidP="00BE60D6">
            <w:pPr>
              <w:spacing w:before="120"/>
              <w:jc w:val="center"/>
              <w:rPr>
                <w:sz w:val="20"/>
                <w:szCs w:val="20"/>
              </w:rPr>
            </w:pPr>
            <w:r w:rsidRPr="00BE60D6">
              <w:rPr>
                <w:sz w:val="20"/>
                <w:szCs w:val="20"/>
              </w:rPr>
              <w:t>Quốc tịch</w:t>
            </w:r>
          </w:p>
        </w:tc>
        <w:tc>
          <w:tcPr>
            <w:tcW w:w="426" w:type="dxa"/>
            <w:vMerge w:val="restart"/>
          </w:tcPr>
          <w:p w:rsidR="00EF2C09" w:rsidRPr="00BE60D6" w:rsidRDefault="00EF2C09" w:rsidP="00BE60D6">
            <w:pPr>
              <w:spacing w:before="120"/>
              <w:jc w:val="center"/>
              <w:rPr>
                <w:sz w:val="20"/>
                <w:szCs w:val="20"/>
              </w:rPr>
            </w:pPr>
            <w:r w:rsidRPr="00BE60D6">
              <w:rPr>
                <w:sz w:val="20"/>
                <w:szCs w:val="20"/>
              </w:rPr>
              <w:t>Dân tộc</w:t>
            </w:r>
          </w:p>
        </w:tc>
        <w:tc>
          <w:tcPr>
            <w:tcW w:w="758" w:type="dxa"/>
            <w:vMerge w:val="restart"/>
          </w:tcPr>
          <w:p w:rsidR="00EF2C09" w:rsidRPr="00BE60D6" w:rsidRDefault="00EF2C09" w:rsidP="00BE60D6">
            <w:pPr>
              <w:spacing w:before="120"/>
              <w:jc w:val="center"/>
              <w:rPr>
                <w:sz w:val="20"/>
                <w:szCs w:val="20"/>
              </w:rPr>
            </w:pPr>
            <w:r w:rsidRPr="00BE60D6">
              <w:rPr>
                <w:sz w:val="20"/>
                <w:szCs w:val="20"/>
              </w:rPr>
              <w:t>Chỗ ở hiện tại đối với cổ đông sáng lập là cá nhân</w:t>
            </w:r>
          </w:p>
        </w:tc>
        <w:tc>
          <w:tcPr>
            <w:tcW w:w="710" w:type="dxa"/>
            <w:vMerge w:val="restart"/>
          </w:tcPr>
          <w:p w:rsidR="00EF2C09" w:rsidRPr="00BE60D6" w:rsidRDefault="00EF2C09" w:rsidP="00BE60D6">
            <w:pPr>
              <w:spacing w:before="120"/>
              <w:jc w:val="center"/>
              <w:rPr>
                <w:sz w:val="20"/>
                <w:szCs w:val="20"/>
              </w:rPr>
            </w:pPr>
            <w:r w:rsidRPr="00BE60D6">
              <w:rPr>
                <w:sz w:val="20"/>
                <w:szCs w:val="20"/>
              </w:rPr>
              <w:t>Nơi đăng ký hộ khẩu thường trú đối với cá nhân; địa chỉ trụ sở chính đối với tổ chức</w:t>
            </w:r>
          </w:p>
        </w:tc>
        <w:tc>
          <w:tcPr>
            <w:tcW w:w="1362" w:type="dxa"/>
            <w:vMerge w:val="restart"/>
          </w:tcPr>
          <w:p w:rsidR="00EF2C09" w:rsidRPr="00BE60D6" w:rsidRDefault="00EF2C09" w:rsidP="00BE60D6">
            <w:pPr>
              <w:spacing w:before="120"/>
              <w:jc w:val="center"/>
              <w:rPr>
                <w:sz w:val="20"/>
                <w:szCs w:val="20"/>
              </w:rPr>
            </w:pPr>
            <w:r w:rsidRPr="00BE60D6">
              <w:rPr>
                <w:sz w:val="20"/>
                <w:szCs w:val="20"/>
              </w:rPr>
              <w:t>Số, ngày, nơi cấp chứng minh nhân dân hoặc Hộ chiếu đối với cá nhân; Giấy chứng nhận đăng ký doanh nghiệp (hoặc các giấy chứng nhận tương đương) đối với doanh nghiệp; quyết định thành lập đối với tổ chức</w:t>
            </w:r>
          </w:p>
        </w:tc>
        <w:tc>
          <w:tcPr>
            <w:tcW w:w="6063" w:type="dxa"/>
            <w:gridSpan w:val="10"/>
          </w:tcPr>
          <w:p w:rsidR="00EF2C09" w:rsidRPr="00BE60D6" w:rsidRDefault="00EF2C09" w:rsidP="00BE60D6">
            <w:pPr>
              <w:spacing w:before="120"/>
              <w:jc w:val="center"/>
              <w:rPr>
                <w:sz w:val="20"/>
                <w:szCs w:val="20"/>
              </w:rPr>
            </w:pPr>
            <w:r w:rsidRPr="00BE60D6">
              <w:rPr>
                <w:sz w:val="20"/>
                <w:szCs w:val="20"/>
              </w:rPr>
              <w:t>Vốn góp</w:t>
            </w:r>
          </w:p>
        </w:tc>
        <w:tc>
          <w:tcPr>
            <w:tcW w:w="606" w:type="dxa"/>
            <w:vMerge w:val="restart"/>
          </w:tcPr>
          <w:p w:rsidR="00EF2C09" w:rsidRPr="00BE60D6" w:rsidRDefault="00EF2C09" w:rsidP="00BE60D6">
            <w:pPr>
              <w:spacing w:before="120"/>
              <w:jc w:val="center"/>
              <w:rPr>
                <w:sz w:val="20"/>
                <w:szCs w:val="20"/>
              </w:rPr>
            </w:pPr>
            <w:r w:rsidRPr="00BE60D6">
              <w:rPr>
                <w:sz w:val="20"/>
                <w:szCs w:val="20"/>
              </w:rPr>
              <w:t>Chữ ký của cổ đông sáng lập</w:t>
            </w:r>
          </w:p>
        </w:tc>
        <w:tc>
          <w:tcPr>
            <w:tcW w:w="606" w:type="dxa"/>
            <w:vMerge w:val="restart"/>
          </w:tcPr>
          <w:p w:rsidR="00EF2C09" w:rsidRPr="00BE60D6" w:rsidRDefault="00EF2C09" w:rsidP="00BE60D6">
            <w:pPr>
              <w:spacing w:before="120"/>
              <w:jc w:val="center"/>
              <w:rPr>
                <w:sz w:val="20"/>
                <w:szCs w:val="20"/>
              </w:rPr>
            </w:pPr>
            <w:r w:rsidRPr="00BE60D6">
              <w:rPr>
                <w:sz w:val="20"/>
                <w:szCs w:val="20"/>
              </w:rPr>
              <w:t>Ghi chú</w:t>
            </w:r>
            <w:r w:rsidRPr="00BE60D6">
              <w:rPr>
                <w:sz w:val="20"/>
                <w:szCs w:val="20"/>
                <w:vertAlign w:val="superscript"/>
              </w:rPr>
              <w:t>2</w:t>
            </w:r>
          </w:p>
        </w:tc>
      </w:tr>
      <w:tr w:rsidR="00EF2C09" w:rsidRPr="00BE60D6" w:rsidTr="00BE60D6">
        <w:tc>
          <w:tcPr>
            <w:tcW w:w="478" w:type="dxa"/>
            <w:vMerge/>
          </w:tcPr>
          <w:p w:rsidR="00EF2C09" w:rsidRPr="00BE60D6" w:rsidRDefault="00EF2C09" w:rsidP="00BE60D6">
            <w:pPr>
              <w:spacing w:before="120"/>
              <w:jc w:val="center"/>
              <w:rPr>
                <w:sz w:val="20"/>
                <w:szCs w:val="20"/>
              </w:rPr>
            </w:pPr>
          </w:p>
        </w:tc>
        <w:tc>
          <w:tcPr>
            <w:tcW w:w="568" w:type="dxa"/>
            <w:vMerge/>
          </w:tcPr>
          <w:p w:rsidR="00EF2C09" w:rsidRPr="00BE60D6" w:rsidRDefault="00EF2C09" w:rsidP="00BE60D6">
            <w:pPr>
              <w:spacing w:before="120"/>
              <w:jc w:val="center"/>
              <w:rPr>
                <w:sz w:val="20"/>
                <w:szCs w:val="20"/>
              </w:rPr>
            </w:pPr>
          </w:p>
        </w:tc>
        <w:tc>
          <w:tcPr>
            <w:tcW w:w="568" w:type="dxa"/>
            <w:vMerge/>
          </w:tcPr>
          <w:p w:rsidR="00EF2C09" w:rsidRPr="00BE60D6" w:rsidRDefault="00EF2C09" w:rsidP="00BE60D6">
            <w:pPr>
              <w:spacing w:before="120"/>
              <w:jc w:val="center"/>
              <w:rPr>
                <w:sz w:val="20"/>
                <w:szCs w:val="20"/>
              </w:rPr>
            </w:pPr>
          </w:p>
        </w:tc>
        <w:tc>
          <w:tcPr>
            <w:tcW w:w="426" w:type="dxa"/>
            <w:vMerge/>
          </w:tcPr>
          <w:p w:rsidR="00EF2C09" w:rsidRPr="00BE60D6" w:rsidRDefault="00EF2C09" w:rsidP="00BE60D6">
            <w:pPr>
              <w:spacing w:before="120"/>
              <w:jc w:val="center"/>
              <w:rPr>
                <w:sz w:val="20"/>
                <w:szCs w:val="20"/>
              </w:rPr>
            </w:pPr>
          </w:p>
        </w:tc>
        <w:tc>
          <w:tcPr>
            <w:tcW w:w="521" w:type="dxa"/>
            <w:vMerge/>
          </w:tcPr>
          <w:p w:rsidR="00EF2C09" w:rsidRPr="00BE60D6" w:rsidRDefault="00EF2C09" w:rsidP="00BE60D6">
            <w:pPr>
              <w:spacing w:before="120"/>
              <w:jc w:val="center"/>
              <w:rPr>
                <w:sz w:val="20"/>
                <w:szCs w:val="20"/>
              </w:rPr>
            </w:pPr>
          </w:p>
        </w:tc>
        <w:tc>
          <w:tcPr>
            <w:tcW w:w="426" w:type="dxa"/>
            <w:vMerge/>
          </w:tcPr>
          <w:p w:rsidR="00EF2C09" w:rsidRPr="00BE60D6" w:rsidRDefault="00EF2C09" w:rsidP="00BE60D6">
            <w:pPr>
              <w:spacing w:before="120"/>
              <w:jc w:val="center"/>
              <w:rPr>
                <w:sz w:val="20"/>
                <w:szCs w:val="20"/>
              </w:rPr>
            </w:pPr>
          </w:p>
        </w:tc>
        <w:tc>
          <w:tcPr>
            <w:tcW w:w="758" w:type="dxa"/>
            <w:vMerge/>
          </w:tcPr>
          <w:p w:rsidR="00EF2C09" w:rsidRPr="00BE60D6" w:rsidRDefault="00EF2C09" w:rsidP="00BE60D6">
            <w:pPr>
              <w:spacing w:before="120"/>
              <w:jc w:val="center"/>
              <w:rPr>
                <w:sz w:val="20"/>
                <w:szCs w:val="20"/>
              </w:rPr>
            </w:pPr>
          </w:p>
        </w:tc>
        <w:tc>
          <w:tcPr>
            <w:tcW w:w="710" w:type="dxa"/>
            <w:vMerge/>
          </w:tcPr>
          <w:p w:rsidR="00EF2C09" w:rsidRPr="00BE60D6" w:rsidRDefault="00EF2C09" w:rsidP="00BE60D6">
            <w:pPr>
              <w:spacing w:before="120"/>
              <w:jc w:val="center"/>
              <w:rPr>
                <w:sz w:val="20"/>
                <w:szCs w:val="20"/>
              </w:rPr>
            </w:pPr>
          </w:p>
        </w:tc>
        <w:tc>
          <w:tcPr>
            <w:tcW w:w="1362" w:type="dxa"/>
            <w:vMerge/>
          </w:tcPr>
          <w:p w:rsidR="00EF2C09" w:rsidRPr="00BE60D6" w:rsidRDefault="00EF2C09" w:rsidP="00BE60D6">
            <w:pPr>
              <w:spacing w:before="120"/>
              <w:jc w:val="center"/>
              <w:rPr>
                <w:sz w:val="20"/>
                <w:szCs w:val="20"/>
              </w:rPr>
            </w:pPr>
          </w:p>
        </w:tc>
        <w:tc>
          <w:tcPr>
            <w:tcW w:w="1211" w:type="dxa"/>
            <w:gridSpan w:val="2"/>
          </w:tcPr>
          <w:p w:rsidR="00EF2C09" w:rsidRPr="00BE60D6" w:rsidRDefault="00EF2C09" w:rsidP="00BE60D6">
            <w:pPr>
              <w:spacing w:before="120"/>
              <w:jc w:val="center"/>
              <w:rPr>
                <w:sz w:val="20"/>
                <w:szCs w:val="20"/>
              </w:rPr>
            </w:pPr>
            <w:r w:rsidRPr="00BE60D6">
              <w:rPr>
                <w:sz w:val="20"/>
                <w:szCs w:val="20"/>
              </w:rPr>
              <w:t>Tổng số cổ phần</w:t>
            </w:r>
            <w:r w:rsidRPr="00BE60D6">
              <w:rPr>
                <w:rStyle w:val="FootnoteReference"/>
                <w:sz w:val="20"/>
                <w:szCs w:val="20"/>
              </w:rPr>
              <w:footnoteReference w:customMarkFollows="1" w:id="10"/>
              <w:t>1</w:t>
            </w:r>
          </w:p>
        </w:tc>
        <w:tc>
          <w:tcPr>
            <w:tcW w:w="606" w:type="dxa"/>
            <w:vMerge w:val="restart"/>
          </w:tcPr>
          <w:p w:rsidR="00EF2C09" w:rsidRPr="00BE60D6" w:rsidRDefault="00EF2C09" w:rsidP="00BE60D6">
            <w:pPr>
              <w:spacing w:before="120"/>
              <w:jc w:val="center"/>
              <w:rPr>
                <w:sz w:val="20"/>
                <w:szCs w:val="20"/>
              </w:rPr>
            </w:pPr>
            <w:r w:rsidRPr="00BE60D6">
              <w:rPr>
                <w:sz w:val="20"/>
                <w:szCs w:val="20"/>
              </w:rPr>
              <w:t>Tỷ lệ %</w:t>
            </w:r>
          </w:p>
        </w:tc>
        <w:tc>
          <w:tcPr>
            <w:tcW w:w="3639" w:type="dxa"/>
            <w:gridSpan w:val="6"/>
          </w:tcPr>
          <w:p w:rsidR="00EF2C09" w:rsidRPr="00BE60D6" w:rsidRDefault="00EF2C09" w:rsidP="00BE60D6">
            <w:pPr>
              <w:spacing w:before="120"/>
              <w:jc w:val="center"/>
              <w:rPr>
                <w:sz w:val="20"/>
                <w:szCs w:val="20"/>
              </w:rPr>
            </w:pPr>
            <w:r w:rsidRPr="00BE60D6">
              <w:rPr>
                <w:sz w:val="20"/>
                <w:szCs w:val="20"/>
              </w:rPr>
              <w:t>Loại cổ phần</w:t>
            </w:r>
          </w:p>
        </w:tc>
        <w:tc>
          <w:tcPr>
            <w:tcW w:w="606" w:type="dxa"/>
            <w:vMerge w:val="restart"/>
          </w:tcPr>
          <w:p w:rsidR="00EF2C09" w:rsidRPr="00BE60D6" w:rsidRDefault="00EF2C09" w:rsidP="00BE60D6">
            <w:pPr>
              <w:spacing w:before="120"/>
              <w:jc w:val="center"/>
              <w:rPr>
                <w:sz w:val="20"/>
                <w:szCs w:val="20"/>
              </w:rPr>
            </w:pPr>
            <w:r w:rsidRPr="00BE60D6">
              <w:rPr>
                <w:sz w:val="20"/>
                <w:szCs w:val="20"/>
              </w:rPr>
              <w:t>Thời điểm góp vốn</w:t>
            </w:r>
          </w:p>
        </w:tc>
        <w:tc>
          <w:tcPr>
            <w:tcW w:w="606" w:type="dxa"/>
            <w:vMerge/>
          </w:tcPr>
          <w:p w:rsidR="00EF2C09" w:rsidRPr="00BE60D6" w:rsidRDefault="00EF2C09" w:rsidP="00BE60D6">
            <w:pPr>
              <w:spacing w:before="120"/>
              <w:jc w:val="center"/>
              <w:rPr>
                <w:sz w:val="20"/>
                <w:szCs w:val="20"/>
              </w:rPr>
            </w:pPr>
          </w:p>
        </w:tc>
        <w:tc>
          <w:tcPr>
            <w:tcW w:w="606" w:type="dxa"/>
            <w:vMerge/>
          </w:tcPr>
          <w:p w:rsidR="00EF2C09" w:rsidRPr="00BE60D6" w:rsidRDefault="00EF2C09" w:rsidP="00BE60D6">
            <w:pPr>
              <w:spacing w:before="120"/>
              <w:jc w:val="center"/>
              <w:rPr>
                <w:sz w:val="20"/>
                <w:szCs w:val="20"/>
              </w:rPr>
            </w:pPr>
          </w:p>
        </w:tc>
      </w:tr>
      <w:tr w:rsidR="00EF2C09" w:rsidRPr="00BE60D6" w:rsidTr="00BE60D6">
        <w:tc>
          <w:tcPr>
            <w:tcW w:w="478" w:type="dxa"/>
            <w:vMerge/>
          </w:tcPr>
          <w:p w:rsidR="00EF2C09" w:rsidRPr="00BE60D6" w:rsidRDefault="00EF2C09" w:rsidP="00BE60D6">
            <w:pPr>
              <w:spacing w:before="120"/>
              <w:jc w:val="center"/>
              <w:rPr>
                <w:sz w:val="20"/>
                <w:szCs w:val="20"/>
              </w:rPr>
            </w:pPr>
          </w:p>
        </w:tc>
        <w:tc>
          <w:tcPr>
            <w:tcW w:w="568" w:type="dxa"/>
            <w:vMerge/>
          </w:tcPr>
          <w:p w:rsidR="00EF2C09" w:rsidRPr="00BE60D6" w:rsidRDefault="00EF2C09" w:rsidP="00BE60D6">
            <w:pPr>
              <w:spacing w:before="120"/>
              <w:jc w:val="center"/>
              <w:rPr>
                <w:sz w:val="20"/>
                <w:szCs w:val="20"/>
              </w:rPr>
            </w:pPr>
          </w:p>
        </w:tc>
        <w:tc>
          <w:tcPr>
            <w:tcW w:w="568" w:type="dxa"/>
            <w:vMerge/>
          </w:tcPr>
          <w:p w:rsidR="00EF2C09" w:rsidRPr="00BE60D6" w:rsidRDefault="00EF2C09" w:rsidP="00BE60D6">
            <w:pPr>
              <w:spacing w:before="120"/>
              <w:jc w:val="center"/>
              <w:rPr>
                <w:sz w:val="20"/>
                <w:szCs w:val="20"/>
              </w:rPr>
            </w:pPr>
          </w:p>
        </w:tc>
        <w:tc>
          <w:tcPr>
            <w:tcW w:w="426" w:type="dxa"/>
            <w:vMerge/>
          </w:tcPr>
          <w:p w:rsidR="00EF2C09" w:rsidRPr="00BE60D6" w:rsidRDefault="00EF2C09" w:rsidP="00BE60D6">
            <w:pPr>
              <w:spacing w:before="120"/>
              <w:jc w:val="center"/>
              <w:rPr>
                <w:sz w:val="20"/>
                <w:szCs w:val="20"/>
              </w:rPr>
            </w:pPr>
          </w:p>
        </w:tc>
        <w:tc>
          <w:tcPr>
            <w:tcW w:w="521" w:type="dxa"/>
            <w:vMerge/>
          </w:tcPr>
          <w:p w:rsidR="00EF2C09" w:rsidRPr="00BE60D6" w:rsidRDefault="00EF2C09" w:rsidP="00BE60D6">
            <w:pPr>
              <w:spacing w:before="120"/>
              <w:jc w:val="center"/>
              <w:rPr>
                <w:sz w:val="20"/>
                <w:szCs w:val="20"/>
              </w:rPr>
            </w:pPr>
          </w:p>
        </w:tc>
        <w:tc>
          <w:tcPr>
            <w:tcW w:w="426" w:type="dxa"/>
            <w:vMerge/>
          </w:tcPr>
          <w:p w:rsidR="00EF2C09" w:rsidRPr="00BE60D6" w:rsidRDefault="00EF2C09" w:rsidP="00BE60D6">
            <w:pPr>
              <w:spacing w:before="120"/>
              <w:jc w:val="center"/>
              <w:rPr>
                <w:sz w:val="20"/>
                <w:szCs w:val="20"/>
              </w:rPr>
            </w:pPr>
          </w:p>
        </w:tc>
        <w:tc>
          <w:tcPr>
            <w:tcW w:w="758" w:type="dxa"/>
            <w:vMerge/>
          </w:tcPr>
          <w:p w:rsidR="00EF2C09" w:rsidRPr="00BE60D6" w:rsidRDefault="00EF2C09" w:rsidP="00BE60D6">
            <w:pPr>
              <w:spacing w:before="120"/>
              <w:jc w:val="center"/>
              <w:rPr>
                <w:sz w:val="20"/>
                <w:szCs w:val="20"/>
              </w:rPr>
            </w:pPr>
          </w:p>
        </w:tc>
        <w:tc>
          <w:tcPr>
            <w:tcW w:w="710" w:type="dxa"/>
            <w:vMerge/>
          </w:tcPr>
          <w:p w:rsidR="00EF2C09" w:rsidRPr="00BE60D6" w:rsidRDefault="00EF2C09" w:rsidP="00BE60D6">
            <w:pPr>
              <w:spacing w:before="120"/>
              <w:jc w:val="center"/>
              <w:rPr>
                <w:sz w:val="20"/>
                <w:szCs w:val="20"/>
              </w:rPr>
            </w:pPr>
          </w:p>
        </w:tc>
        <w:tc>
          <w:tcPr>
            <w:tcW w:w="1362" w:type="dxa"/>
            <w:vMerge/>
          </w:tcPr>
          <w:p w:rsidR="00EF2C09" w:rsidRPr="00BE60D6" w:rsidRDefault="00EF2C09" w:rsidP="00BE60D6">
            <w:pPr>
              <w:spacing w:before="120"/>
              <w:jc w:val="center"/>
              <w:rPr>
                <w:sz w:val="20"/>
                <w:szCs w:val="20"/>
              </w:rPr>
            </w:pPr>
          </w:p>
        </w:tc>
        <w:tc>
          <w:tcPr>
            <w:tcW w:w="606" w:type="dxa"/>
            <w:vMerge w:val="restart"/>
          </w:tcPr>
          <w:p w:rsidR="00EF2C09" w:rsidRPr="00BE60D6" w:rsidRDefault="00EF2C09" w:rsidP="00BE60D6">
            <w:pPr>
              <w:spacing w:before="120"/>
              <w:jc w:val="center"/>
              <w:rPr>
                <w:sz w:val="20"/>
                <w:szCs w:val="20"/>
              </w:rPr>
            </w:pPr>
            <w:r w:rsidRPr="00BE60D6">
              <w:rPr>
                <w:sz w:val="20"/>
                <w:szCs w:val="20"/>
              </w:rPr>
              <w:t>Số lượng</w:t>
            </w:r>
          </w:p>
        </w:tc>
        <w:tc>
          <w:tcPr>
            <w:tcW w:w="606" w:type="dxa"/>
            <w:vMerge w:val="restart"/>
          </w:tcPr>
          <w:p w:rsidR="00EF2C09" w:rsidRPr="00BE60D6" w:rsidRDefault="00EF2C09" w:rsidP="00BE60D6">
            <w:pPr>
              <w:spacing w:before="120"/>
              <w:jc w:val="center"/>
              <w:rPr>
                <w:sz w:val="20"/>
                <w:szCs w:val="20"/>
              </w:rPr>
            </w:pPr>
            <w:r w:rsidRPr="00BE60D6">
              <w:rPr>
                <w:sz w:val="20"/>
                <w:szCs w:val="20"/>
              </w:rPr>
              <w:t>Giá trị</w:t>
            </w:r>
          </w:p>
        </w:tc>
        <w:tc>
          <w:tcPr>
            <w:tcW w:w="606" w:type="dxa"/>
            <w:vMerge/>
          </w:tcPr>
          <w:p w:rsidR="00EF2C09" w:rsidRPr="00BE60D6" w:rsidRDefault="00EF2C09" w:rsidP="00BE60D6">
            <w:pPr>
              <w:spacing w:before="120"/>
              <w:jc w:val="center"/>
              <w:rPr>
                <w:sz w:val="20"/>
                <w:szCs w:val="20"/>
              </w:rPr>
            </w:pPr>
          </w:p>
        </w:tc>
        <w:tc>
          <w:tcPr>
            <w:tcW w:w="1213" w:type="dxa"/>
            <w:gridSpan w:val="2"/>
          </w:tcPr>
          <w:p w:rsidR="00EF2C09" w:rsidRPr="00BE60D6" w:rsidRDefault="00EF2C09" w:rsidP="00BE60D6">
            <w:pPr>
              <w:spacing w:before="120"/>
              <w:jc w:val="center"/>
              <w:rPr>
                <w:sz w:val="20"/>
                <w:szCs w:val="20"/>
              </w:rPr>
            </w:pPr>
            <w:r w:rsidRPr="00BE60D6">
              <w:rPr>
                <w:sz w:val="20"/>
                <w:szCs w:val="20"/>
              </w:rPr>
              <w:t>Phổ thông</w:t>
            </w:r>
          </w:p>
        </w:tc>
        <w:tc>
          <w:tcPr>
            <w:tcW w:w="1213" w:type="dxa"/>
            <w:gridSpan w:val="2"/>
          </w:tcPr>
          <w:p w:rsidR="00EF2C09" w:rsidRPr="00BE60D6" w:rsidRDefault="00EF2C09" w:rsidP="00BE60D6">
            <w:pPr>
              <w:spacing w:before="120"/>
              <w:jc w:val="center"/>
              <w:rPr>
                <w:sz w:val="20"/>
                <w:szCs w:val="20"/>
              </w:rPr>
            </w:pPr>
            <w:r w:rsidRPr="00BE60D6">
              <w:rPr>
                <w:sz w:val="20"/>
                <w:szCs w:val="20"/>
              </w:rPr>
              <w:t>……….</w:t>
            </w:r>
          </w:p>
        </w:tc>
        <w:tc>
          <w:tcPr>
            <w:tcW w:w="1213" w:type="dxa"/>
            <w:gridSpan w:val="2"/>
          </w:tcPr>
          <w:p w:rsidR="00EF2C09" w:rsidRPr="00BE60D6" w:rsidRDefault="00EF2C09" w:rsidP="00BE60D6">
            <w:pPr>
              <w:spacing w:before="120"/>
              <w:jc w:val="center"/>
              <w:rPr>
                <w:sz w:val="20"/>
                <w:szCs w:val="20"/>
              </w:rPr>
            </w:pPr>
            <w:r w:rsidRPr="00BE60D6">
              <w:rPr>
                <w:sz w:val="20"/>
                <w:szCs w:val="20"/>
              </w:rPr>
              <w:t>…………</w:t>
            </w:r>
          </w:p>
        </w:tc>
        <w:tc>
          <w:tcPr>
            <w:tcW w:w="606" w:type="dxa"/>
            <w:vMerge/>
          </w:tcPr>
          <w:p w:rsidR="00EF2C09" w:rsidRPr="00BE60D6" w:rsidRDefault="00EF2C09" w:rsidP="00BE60D6">
            <w:pPr>
              <w:spacing w:before="120"/>
              <w:jc w:val="center"/>
              <w:rPr>
                <w:sz w:val="20"/>
                <w:szCs w:val="20"/>
              </w:rPr>
            </w:pPr>
          </w:p>
        </w:tc>
        <w:tc>
          <w:tcPr>
            <w:tcW w:w="606" w:type="dxa"/>
            <w:vMerge/>
          </w:tcPr>
          <w:p w:rsidR="00EF2C09" w:rsidRPr="00BE60D6" w:rsidRDefault="00EF2C09" w:rsidP="00BE60D6">
            <w:pPr>
              <w:spacing w:before="120"/>
              <w:jc w:val="center"/>
              <w:rPr>
                <w:sz w:val="20"/>
                <w:szCs w:val="20"/>
              </w:rPr>
            </w:pPr>
          </w:p>
        </w:tc>
        <w:tc>
          <w:tcPr>
            <w:tcW w:w="606" w:type="dxa"/>
            <w:vMerge/>
          </w:tcPr>
          <w:p w:rsidR="00EF2C09" w:rsidRPr="00BE60D6" w:rsidRDefault="00EF2C09" w:rsidP="00BE60D6">
            <w:pPr>
              <w:spacing w:before="120"/>
              <w:jc w:val="center"/>
              <w:rPr>
                <w:sz w:val="20"/>
                <w:szCs w:val="20"/>
              </w:rPr>
            </w:pPr>
          </w:p>
        </w:tc>
      </w:tr>
      <w:tr w:rsidR="00EF2C09" w:rsidRPr="00BE60D6" w:rsidTr="00BE60D6">
        <w:tc>
          <w:tcPr>
            <w:tcW w:w="478" w:type="dxa"/>
            <w:vMerge/>
          </w:tcPr>
          <w:p w:rsidR="00EF2C09" w:rsidRPr="00BE60D6" w:rsidRDefault="00EF2C09" w:rsidP="00BE60D6">
            <w:pPr>
              <w:spacing w:before="120"/>
              <w:jc w:val="center"/>
              <w:rPr>
                <w:sz w:val="20"/>
                <w:szCs w:val="20"/>
              </w:rPr>
            </w:pPr>
          </w:p>
        </w:tc>
        <w:tc>
          <w:tcPr>
            <w:tcW w:w="568" w:type="dxa"/>
            <w:vMerge/>
          </w:tcPr>
          <w:p w:rsidR="00EF2C09" w:rsidRPr="00BE60D6" w:rsidRDefault="00EF2C09" w:rsidP="00BE60D6">
            <w:pPr>
              <w:spacing w:before="120"/>
              <w:jc w:val="center"/>
              <w:rPr>
                <w:sz w:val="20"/>
                <w:szCs w:val="20"/>
              </w:rPr>
            </w:pPr>
          </w:p>
        </w:tc>
        <w:tc>
          <w:tcPr>
            <w:tcW w:w="568" w:type="dxa"/>
            <w:vMerge/>
          </w:tcPr>
          <w:p w:rsidR="00EF2C09" w:rsidRPr="00BE60D6" w:rsidRDefault="00EF2C09" w:rsidP="00BE60D6">
            <w:pPr>
              <w:spacing w:before="120"/>
              <w:jc w:val="center"/>
              <w:rPr>
                <w:sz w:val="20"/>
                <w:szCs w:val="20"/>
              </w:rPr>
            </w:pPr>
          </w:p>
        </w:tc>
        <w:tc>
          <w:tcPr>
            <w:tcW w:w="426" w:type="dxa"/>
            <w:vMerge/>
          </w:tcPr>
          <w:p w:rsidR="00EF2C09" w:rsidRPr="00BE60D6" w:rsidRDefault="00EF2C09" w:rsidP="00BE60D6">
            <w:pPr>
              <w:spacing w:before="120"/>
              <w:jc w:val="center"/>
              <w:rPr>
                <w:sz w:val="20"/>
                <w:szCs w:val="20"/>
              </w:rPr>
            </w:pPr>
          </w:p>
        </w:tc>
        <w:tc>
          <w:tcPr>
            <w:tcW w:w="521" w:type="dxa"/>
            <w:vMerge/>
          </w:tcPr>
          <w:p w:rsidR="00EF2C09" w:rsidRPr="00BE60D6" w:rsidRDefault="00EF2C09" w:rsidP="00BE60D6">
            <w:pPr>
              <w:spacing w:before="120"/>
              <w:jc w:val="center"/>
              <w:rPr>
                <w:sz w:val="20"/>
                <w:szCs w:val="20"/>
              </w:rPr>
            </w:pPr>
          </w:p>
        </w:tc>
        <w:tc>
          <w:tcPr>
            <w:tcW w:w="426" w:type="dxa"/>
            <w:vMerge/>
          </w:tcPr>
          <w:p w:rsidR="00EF2C09" w:rsidRPr="00BE60D6" w:rsidRDefault="00EF2C09" w:rsidP="00BE60D6">
            <w:pPr>
              <w:spacing w:before="120"/>
              <w:jc w:val="center"/>
              <w:rPr>
                <w:sz w:val="20"/>
                <w:szCs w:val="20"/>
              </w:rPr>
            </w:pPr>
          </w:p>
        </w:tc>
        <w:tc>
          <w:tcPr>
            <w:tcW w:w="758" w:type="dxa"/>
            <w:vMerge/>
          </w:tcPr>
          <w:p w:rsidR="00EF2C09" w:rsidRPr="00BE60D6" w:rsidRDefault="00EF2C09" w:rsidP="00BE60D6">
            <w:pPr>
              <w:spacing w:before="120"/>
              <w:jc w:val="center"/>
              <w:rPr>
                <w:sz w:val="20"/>
                <w:szCs w:val="20"/>
              </w:rPr>
            </w:pPr>
          </w:p>
        </w:tc>
        <w:tc>
          <w:tcPr>
            <w:tcW w:w="710" w:type="dxa"/>
            <w:vMerge/>
          </w:tcPr>
          <w:p w:rsidR="00EF2C09" w:rsidRPr="00BE60D6" w:rsidRDefault="00EF2C09" w:rsidP="00BE60D6">
            <w:pPr>
              <w:spacing w:before="120"/>
              <w:jc w:val="center"/>
              <w:rPr>
                <w:sz w:val="20"/>
                <w:szCs w:val="20"/>
              </w:rPr>
            </w:pPr>
          </w:p>
        </w:tc>
        <w:tc>
          <w:tcPr>
            <w:tcW w:w="1362" w:type="dxa"/>
            <w:vMerge/>
          </w:tcPr>
          <w:p w:rsidR="00EF2C09" w:rsidRPr="00BE60D6" w:rsidRDefault="00EF2C09" w:rsidP="00BE60D6">
            <w:pPr>
              <w:spacing w:before="120"/>
              <w:jc w:val="center"/>
              <w:rPr>
                <w:sz w:val="20"/>
                <w:szCs w:val="20"/>
              </w:rPr>
            </w:pPr>
          </w:p>
        </w:tc>
        <w:tc>
          <w:tcPr>
            <w:tcW w:w="606" w:type="dxa"/>
            <w:vMerge/>
          </w:tcPr>
          <w:p w:rsidR="00EF2C09" w:rsidRPr="00BE60D6" w:rsidRDefault="00EF2C09" w:rsidP="00BE60D6">
            <w:pPr>
              <w:spacing w:before="120"/>
              <w:jc w:val="center"/>
              <w:rPr>
                <w:sz w:val="20"/>
                <w:szCs w:val="20"/>
              </w:rPr>
            </w:pPr>
          </w:p>
        </w:tc>
        <w:tc>
          <w:tcPr>
            <w:tcW w:w="606" w:type="dxa"/>
            <w:vMerge/>
          </w:tcPr>
          <w:p w:rsidR="00EF2C09" w:rsidRPr="00BE60D6" w:rsidRDefault="00EF2C09" w:rsidP="00BE60D6">
            <w:pPr>
              <w:spacing w:before="120"/>
              <w:jc w:val="center"/>
              <w:rPr>
                <w:sz w:val="20"/>
                <w:szCs w:val="20"/>
              </w:rPr>
            </w:pPr>
          </w:p>
        </w:tc>
        <w:tc>
          <w:tcPr>
            <w:tcW w:w="606" w:type="dxa"/>
            <w:vMerge/>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r w:rsidRPr="00BE60D6">
              <w:rPr>
                <w:sz w:val="20"/>
                <w:szCs w:val="20"/>
              </w:rPr>
              <w:t>Số lượng</w:t>
            </w:r>
          </w:p>
        </w:tc>
        <w:tc>
          <w:tcPr>
            <w:tcW w:w="606" w:type="dxa"/>
          </w:tcPr>
          <w:p w:rsidR="00EF2C09" w:rsidRPr="00BE60D6" w:rsidRDefault="00EF2C09" w:rsidP="00BE60D6">
            <w:pPr>
              <w:spacing w:before="120"/>
              <w:jc w:val="center"/>
              <w:rPr>
                <w:sz w:val="20"/>
                <w:szCs w:val="20"/>
              </w:rPr>
            </w:pPr>
            <w:r w:rsidRPr="00BE60D6">
              <w:rPr>
                <w:sz w:val="20"/>
                <w:szCs w:val="20"/>
              </w:rPr>
              <w:t>Giá trị</w:t>
            </w:r>
          </w:p>
        </w:tc>
        <w:tc>
          <w:tcPr>
            <w:tcW w:w="606" w:type="dxa"/>
          </w:tcPr>
          <w:p w:rsidR="00EF2C09" w:rsidRPr="00BE60D6" w:rsidRDefault="00EF2C09" w:rsidP="00BE60D6">
            <w:pPr>
              <w:spacing w:before="120"/>
              <w:jc w:val="center"/>
              <w:rPr>
                <w:sz w:val="20"/>
                <w:szCs w:val="20"/>
              </w:rPr>
            </w:pPr>
            <w:r w:rsidRPr="00BE60D6">
              <w:rPr>
                <w:sz w:val="20"/>
                <w:szCs w:val="20"/>
              </w:rPr>
              <w:t>Số lượng</w:t>
            </w:r>
          </w:p>
        </w:tc>
        <w:tc>
          <w:tcPr>
            <w:tcW w:w="606" w:type="dxa"/>
          </w:tcPr>
          <w:p w:rsidR="00EF2C09" w:rsidRPr="00BE60D6" w:rsidRDefault="00EF2C09" w:rsidP="00BE60D6">
            <w:pPr>
              <w:spacing w:before="120"/>
              <w:jc w:val="center"/>
              <w:rPr>
                <w:sz w:val="20"/>
                <w:szCs w:val="20"/>
              </w:rPr>
            </w:pPr>
            <w:r w:rsidRPr="00BE60D6">
              <w:rPr>
                <w:sz w:val="20"/>
                <w:szCs w:val="20"/>
              </w:rPr>
              <w:t>Giá trị</w:t>
            </w:r>
          </w:p>
        </w:tc>
        <w:tc>
          <w:tcPr>
            <w:tcW w:w="606" w:type="dxa"/>
          </w:tcPr>
          <w:p w:rsidR="00EF2C09" w:rsidRPr="00BE60D6" w:rsidRDefault="00EF2C09" w:rsidP="00BE60D6">
            <w:pPr>
              <w:spacing w:before="120"/>
              <w:jc w:val="center"/>
              <w:rPr>
                <w:sz w:val="20"/>
                <w:szCs w:val="20"/>
              </w:rPr>
            </w:pPr>
            <w:r w:rsidRPr="00BE60D6">
              <w:rPr>
                <w:sz w:val="20"/>
                <w:szCs w:val="20"/>
              </w:rPr>
              <w:t>Số lượng</w:t>
            </w:r>
          </w:p>
        </w:tc>
        <w:tc>
          <w:tcPr>
            <w:tcW w:w="606" w:type="dxa"/>
          </w:tcPr>
          <w:p w:rsidR="00EF2C09" w:rsidRPr="00BE60D6" w:rsidRDefault="00EF2C09" w:rsidP="00BE60D6">
            <w:pPr>
              <w:spacing w:before="120"/>
              <w:jc w:val="center"/>
              <w:rPr>
                <w:sz w:val="20"/>
                <w:szCs w:val="20"/>
              </w:rPr>
            </w:pPr>
            <w:r w:rsidRPr="00BE60D6">
              <w:rPr>
                <w:sz w:val="20"/>
                <w:szCs w:val="20"/>
              </w:rPr>
              <w:t>Giá trị</w:t>
            </w:r>
          </w:p>
        </w:tc>
        <w:tc>
          <w:tcPr>
            <w:tcW w:w="606" w:type="dxa"/>
            <w:vMerge/>
          </w:tcPr>
          <w:p w:rsidR="00EF2C09" w:rsidRPr="00BE60D6" w:rsidRDefault="00EF2C09" w:rsidP="00BE60D6">
            <w:pPr>
              <w:spacing w:before="120"/>
              <w:jc w:val="center"/>
              <w:rPr>
                <w:sz w:val="20"/>
                <w:szCs w:val="20"/>
              </w:rPr>
            </w:pPr>
          </w:p>
        </w:tc>
        <w:tc>
          <w:tcPr>
            <w:tcW w:w="606" w:type="dxa"/>
            <w:vMerge/>
          </w:tcPr>
          <w:p w:rsidR="00EF2C09" w:rsidRPr="00BE60D6" w:rsidRDefault="00EF2C09" w:rsidP="00BE60D6">
            <w:pPr>
              <w:spacing w:before="120"/>
              <w:jc w:val="center"/>
              <w:rPr>
                <w:sz w:val="20"/>
                <w:szCs w:val="20"/>
              </w:rPr>
            </w:pPr>
          </w:p>
        </w:tc>
        <w:tc>
          <w:tcPr>
            <w:tcW w:w="606" w:type="dxa"/>
            <w:vMerge/>
          </w:tcPr>
          <w:p w:rsidR="00EF2C09" w:rsidRPr="00BE60D6" w:rsidRDefault="00EF2C09" w:rsidP="00BE60D6">
            <w:pPr>
              <w:spacing w:before="120"/>
              <w:jc w:val="center"/>
              <w:rPr>
                <w:sz w:val="20"/>
                <w:szCs w:val="20"/>
              </w:rPr>
            </w:pPr>
          </w:p>
        </w:tc>
      </w:tr>
      <w:tr w:rsidR="00EF2C09" w:rsidRPr="00BE60D6" w:rsidTr="00BE60D6">
        <w:tc>
          <w:tcPr>
            <w:tcW w:w="478" w:type="dxa"/>
          </w:tcPr>
          <w:p w:rsidR="00EF2C09" w:rsidRPr="00BE60D6" w:rsidRDefault="00EF2C09" w:rsidP="00BE60D6">
            <w:pPr>
              <w:spacing w:before="120"/>
              <w:jc w:val="center"/>
              <w:rPr>
                <w:sz w:val="20"/>
                <w:szCs w:val="20"/>
              </w:rPr>
            </w:pPr>
            <w:r w:rsidRPr="00BE60D6">
              <w:rPr>
                <w:sz w:val="20"/>
                <w:szCs w:val="20"/>
              </w:rPr>
              <w:t>1</w:t>
            </w:r>
          </w:p>
        </w:tc>
        <w:tc>
          <w:tcPr>
            <w:tcW w:w="568" w:type="dxa"/>
          </w:tcPr>
          <w:p w:rsidR="00EF2C09" w:rsidRPr="00BE60D6" w:rsidRDefault="00EF2C09" w:rsidP="00BE60D6">
            <w:pPr>
              <w:spacing w:before="120"/>
              <w:jc w:val="center"/>
              <w:rPr>
                <w:sz w:val="20"/>
                <w:szCs w:val="20"/>
              </w:rPr>
            </w:pPr>
            <w:r w:rsidRPr="00BE60D6">
              <w:rPr>
                <w:sz w:val="20"/>
                <w:szCs w:val="20"/>
              </w:rPr>
              <w:t>2</w:t>
            </w:r>
          </w:p>
        </w:tc>
        <w:tc>
          <w:tcPr>
            <w:tcW w:w="568" w:type="dxa"/>
          </w:tcPr>
          <w:p w:rsidR="00EF2C09" w:rsidRPr="00BE60D6" w:rsidRDefault="00EF2C09" w:rsidP="00BE60D6">
            <w:pPr>
              <w:spacing w:before="120"/>
              <w:jc w:val="center"/>
              <w:rPr>
                <w:sz w:val="20"/>
                <w:szCs w:val="20"/>
              </w:rPr>
            </w:pPr>
            <w:r w:rsidRPr="00BE60D6">
              <w:rPr>
                <w:sz w:val="20"/>
                <w:szCs w:val="20"/>
              </w:rPr>
              <w:t>3</w:t>
            </w:r>
          </w:p>
        </w:tc>
        <w:tc>
          <w:tcPr>
            <w:tcW w:w="426" w:type="dxa"/>
          </w:tcPr>
          <w:p w:rsidR="00EF2C09" w:rsidRPr="00BE60D6" w:rsidRDefault="00EF2C09" w:rsidP="00BE60D6">
            <w:pPr>
              <w:spacing w:before="120"/>
              <w:jc w:val="center"/>
              <w:rPr>
                <w:sz w:val="20"/>
                <w:szCs w:val="20"/>
              </w:rPr>
            </w:pPr>
            <w:r w:rsidRPr="00BE60D6">
              <w:rPr>
                <w:sz w:val="20"/>
                <w:szCs w:val="20"/>
              </w:rPr>
              <w:t>4</w:t>
            </w:r>
          </w:p>
        </w:tc>
        <w:tc>
          <w:tcPr>
            <w:tcW w:w="521" w:type="dxa"/>
          </w:tcPr>
          <w:p w:rsidR="00EF2C09" w:rsidRPr="00BE60D6" w:rsidRDefault="00EF2C09" w:rsidP="00BE60D6">
            <w:pPr>
              <w:spacing w:before="120"/>
              <w:jc w:val="center"/>
              <w:rPr>
                <w:sz w:val="20"/>
                <w:szCs w:val="20"/>
              </w:rPr>
            </w:pPr>
            <w:r w:rsidRPr="00BE60D6">
              <w:rPr>
                <w:sz w:val="20"/>
                <w:szCs w:val="20"/>
              </w:rPr>
              <w:t>5</w:t>
            </w:r>
          </w:p>
        </w:tc>
        <w:tc>
          <w:tcPr>
            <w:tcW w:w="426" w:type="dxa"/>
          </w:tcPr>
          <w:p w:rsidR="00EF2C09" w:rsidRPr="00BE60D6" w:rsidRDefault="00EF2C09" w:rsidP="00BE60D6">
            <w:pPr>
              <w:spacing w:before="120"/>
              <w:jc w:val="center"/>
              <w:rPr>
                <w:sz w:val="20"/>
                <w:szCs w:val="20"/>
              </w:rPr>
            </w:pPr>
            <w:r w:rsidRPr="00BE60D6">
              <w:rPr>
                <w:sz w:val="20"/>
                <w:szCs w:val="20"/>
              </w:rPr>
              <w:t>6</w:t>
            </w:r>
          </w:p>
        </w:tc>
        <w:tc>
          <w:tcPr>
            <w:tcW w:w="758" w:type="dxa"/>
          </w:tcPr>
          <w:p w:rsidR="00EF2C09" w:rsidRPr="00BE60D6" w:rsidRDefault="00EF2C09" w:rsidP="00BE60D6">
            <w:pPr>
              <w:spacing w:before="120"/>
              <w:jc w:val="center"/>
              <w:rPr>
                <w:sz w:val="20"/>
                <w:szCs w:val="20"/>
              </w:rPr>
            </w:pPr>
            <w:r w:rsidRPr="00BE60D6">
              <w:rPr>
                <w:sz w:val="20"/>
                <w:szCs w:val="20"/>
              </w:rPr>
              <w:t>7</w:t>
            </w:r>
          </w:p>
        </w:tc>
        <w:tc>
          <w:tcPr>
            <w:tcW w:w="710" w:type="dxa"/>
          </w:tcPr>
          <w:p w:rsidR="00EF2C09" w:rsidRPr="00BE60D6" w:rsidRDefault="00EF2C09" w:rsidP="00BE60D6">
            <w:pPr>
              <w:spacing w:before="120"/>
              <w:jc w:val="center"/>
              <w:rPr>
                <w:sz w:val="20"/>
                <w:szCs w:val="20"/>
              </w:rPr>
            </w:pPr>
            <w:r w:rsidRPr="00BE60D6">
              <w:rPr>
                <w:sz w:val="20"/>
                <w:szCs w:val="20"/>
              </w:rPr>
              <w:t>8</w:t>
            </w:r>
          </w:p>
        </w:tc>
        <w:tc>
          <w:tcPr>
            <w:tcW w:w="1362" w:type="dxa"/>
          </w:tcPr>
          <w:p w:rsidR="00EF2C09" w:rsidRPr="00BE60D6" w:rsidRDefault="00EF2C09" w:rsidP="00BE60D6">
            <w:pPr>
              <w:spacing w:before="120"/>
              <w:jc w:val="center"/>
              <w:rPr>
                <w:sz w:val="20"/>
                <w:szCs w:val="20"/>
              </w:rPr>
            </w:pPr>
            <w:r w:rsidRPr="00BE60D6">
              <w:rPr>
                <w:sz w:val="20"/>
                <w:szCs w:val="20"/>
              </w:rPr>
              <w:t>9</w:t>
            </w:r>
          </w:p>
        </w:tc>
        <w:tc>
          <w:tcPr>
            <w:tcW w:w="606" w:type="dxa"/>
          </w:tcPr>
          <w:p w:rsidR="00EF2C09" w:rsidRPr="00BE60D6" w:rsidRDefault="00EF2C09" w:rsidP="00BE60D6">
            <w:pPr>
              <w:spacing w:before="120"/>
              <w:jc w:val="center"/>
              <w:rPr>
                <w:sz w:val="20"/>
                <w:szCs w:val="20"/>
              </w:rPr>
            </w:pPr>
            <w:r w:rsidRPr="00BE60D6">
              <w:rPr>
                <w:sz w:val="20"/>
                <w:szCs w:val="20"/>
              </w:rPr>
              <w:t>10</w:t>
            </w:r>
          </w:p>
        </w:tc>
        <w:tc>
          <w:tcPr>
            <w:tcW w:w="606" w:type="dxa"/>
          </w:tcPr>
          <w:p w:rsidR="00EF2C09" w:rsidRPr="00BE60D6" w:rsidRDefault="00EF2C09" w:rsidP="00BE60D6">
            <w:pPr>
              <w:spacing w:before="120"/>
              <w:jc w:val="center"/>
              <w:rPr>
                <w:sz w:val="20"/>
                <w:szCs w:val="20"/>
              </w:rPr>
            </w:pPr>
            <w:r w:rsidRPr="00BE60D6">
              <w:rPr>
                <w:sz w:val="20"/>
                <w:szCs w:val="20"/>
              </w:rPr>
              <w:t>11</w:t>
            </w:r>
          </w:p>
        </w:tc>
        <w:tc>
          <w:tcPr>
            <w:tcW w:w="606" w:type="dxa"/>
          </w:tcPr>
          <w:p w:rsidR="00EF2C09" w:rsidRPr="00BE60D6" w:rsidRDefault="00EF2C09" w:rsidP="00BE60D6">
            <w:pPr>
              <w:spacing w:before="120"/>
              <w:jc w:val="center"/>
              <w:rPr>
                <w:sz w:val="20"/>
                <w:szCs w:val="20"/>
              </w:rPr>
            </w:pPr>
            <w:r w:rsidRPr="00BE60D6">
              <w:rPr>
                <w:sz w:val="20"/>
                <w:szCs w:val="20"/>
              </w:rPr>
              <w:t>12</w:t>
            </w:r>
          </w:p>
        </w:tc>
        <w:tc>
          <w:tcPr>
            <w:tcW w:w="606" w:type="dxa"/>
          </w:tcPr>
          <w:p w:rsidR="00EF2C09" w:rsidRPr="00BE60D6" w:rsidRDefault="00EF2C09" w:rsidP="00BE60D6">
            <w:pPr>
              <w:spacing w:before="120"/>
              <w:jc w:val="center"/>
              <w:rPr>
                <w:sz w:val="20"/>
                <w:szCs w:val="20"/>
              </w:rPr>
            </w:pPr>
            <w:r w:rsidRPr="00BE60D6">
              <w:rPr>
                <w:sz w:val="20"/>
                <w:szCs w:val="20"/>
              </w:rPr>
              <w:t>13</w:t>
            </w:r>
          </w:p>
        </w:tc>
        <w:tc>
          <w:tcPr>
            <w:tcW w:w="606" w:type="dxa"/>
          </w:tcPr>
          <w:p w:rsidR="00EF2C09" w:rsidRPr="00BE60D6" w:rsidRDefault="00EF2C09" w:rsidP="00BE60D6">
            <w:pPr>
              <w:spacing w:before="120"/>
              <w:jc w:val="center"/>
              <w:rPr>
                <w:sz w:val="20"/>
                <w:szCs w:val="20"/>
              </w:rPr>
            </w:pPr>
            <w:r w:rsidRPr="00BE60D6">
              <w:rPr>
                <w:sz w:val="20"/>
                <w:szCs w:val="20"/>
              </w:rPr>
              <w:t>14</w:t>
            </w:r>
          </w:p>
        </w:tc>
        <w:tc>
          <w:tcPr>
            <w:tcW w:w="606" w:type="dxa"/>
          </w:tcPr>
          <w:p w:rsidR="00EF2C09" w:rsidRPr="00BE60D6" w:rsidRDefault="00EF2C09" w:rsidP="00BE60D6">
            <w:pPr>
              <w:spacing w:before="120"/>
              <w:jc w:val="center"/>
              <w:rPr>
                <w:sz w:val="20"/>
                <w:szCs w:val="20"/>
              </w:rPr>
            </w:pPr>
            <w:r w:rsidRPr="00BE60D6">
              <w:rPr>
                <w:sz w:val="20"/>
                <w:szCs w:val="20"/>
              </w:rPr>
              <w:t>15</w:t>
            </w:r>
          </w:p>
        </w:tc>
        <w:tc>
          <w:tcPr>
            <w:tcW w:w="606" w:type="dxa"/>
          </w:tcPr>
          <w:p w:rsidR="00EF2C09" w:rsidRPr="00BE60D6" w:rsidRDefault="00EF2C09" w:rsidP="00BE60D6">
            <w:pPr>
              <w:spacing w:before="120"/>
              <w:jc w:val="center"/>
              <w:rPr>
                <w:sz w:val="20"/>
                <w:szCs w:val="20"/>
              </w:rPr>
            </w:pPr>
            <w:r w:rsidRPr="00BE60D6">
              <w:rPr>
                <w:sz w:val="20"/>
                <w:szCs w:val="20"/>
              </w:rPr>
              <w:t>16</w:t>
            </w:r>
          </w:p>
        </w:tc>
        <w:tc>
          <w:tcPr>
            <w:tcW w:w="606" w:type="dxa"/>
          </w:tcPr>
          <w:p w:rsidR="00EF2C09" w:rsidRPr="00BE60D6" w:rsidRDefault="00EF2C09" w:rsidP="00BE60D6">
            <w:pPr>
              <w:spacing w:before="120"/>
              <w:jc w:val="center"/>
              <w:rPr>
                <w:sz w:val="20"/>
                <w:szCs w:val="20"/>
              </w:rPr>
            </w:pPr>
            <w:r w:rsidRPr="00BE60D6">
              <w:rPr>
                <w:sz w:val="20"/>
                <w:szCs w:val="20"/>
              </w:rPr>
              <w:t>17</w:t>
            </w:r>
          </w:p>
        </w:tc>
        <w:tc>
          <w:tcPr>
            <w:tcW w:w="606" w:type="dxa"/>
          </w:tcPr>
          <w:p w:rsidR="00EF2C09" w:rsidRPr="00BE60D6" w:rsidRDefault="00EF2C09" w:rsidP="00BE60D6">
            <w:pPr>
              <w:spacing w:before="120"/>
              <w:jc w:val="center"/>
              <w:rPr>
                <w:sz w:val="20"/>
                <w:szCs w:val="20"/>
              </w:rPr>
            </w:pPr>
            <w:r w:rsidRPr="00BE60D6">
              <w:rPr>
                <w:sz w:val="20"/>
                <w:szCs w:val="20"/>
              </w:rPr>
              <w:t>18</w:t>
            </w:r>
          </w:p>
        </w:tc>
        <w:tc>
          <w:tcPr>
            <w:tcW w:w="606" w:type="dxa"/>
          </w:tcPr>
          <w:p w:rsidR="00EF2C09" w:rsidRPr="00BE60D6" w:rsidRDefault="00EF2C09" w:rsidP="00BE60D6">
            <w:pPr>
              <w:spacing w:before="120"/>
              <w:jc w:val="center"/>
              <w:rPr>
                <w:sz w:val="20"/>
                <w:szCs w:val="20"/>
              </w:rPr>
            </w:pPr>
            <w:r w:rsidRPr="00BE60D6">
              <w:rPr>
                <w:sz w:val="20"/>
                <w:szCs w:val="20"/>
              </w:rPr>
              <w:t>19</w:t>
            </w:r>
          </w:p>
        </w:tc>
        <w:tc>
          <w:tcPr>
            <w:tcW w:w="606" w:type="dxa"/>
          </w:tcPr>
          <w:p w:rsidR="00EF2C09" w:rsidRPr="00BE60D6" w:rsidRDefault="00EF2C09" w:rsidP="00BE60D6">
            <w:pPr>
              <w:spacing w:before="120"/>
              <w:jc w:val="center"/>
              <w:rPr>
                <w:sz w:val="20"/>
                <w:szCs w:val="20"/>
              </w:rPr>
            </w:pPr>
            <w:r w:rsidRPr="00BE60D6">
              <w:rPr>
                <w:sz w:val="20"/>
                <w:szCs w:val="20"/>
              </w:rPr>
              <w:t>20</w:t>
            </w:r>
          </w:p>
        </w:tc>
        <w:tc>
          <w:tcPr>
            <w:tcW w:w="606" w:type="dxa"/>
          </w:tcPr>
          <w:p w:rsidR="00EF2C09" w:rsidRPr="00BE60D6" w:rsidRDefault="00EF2C09" w:rsidP="00BE60D6">
            <w:pPr>
              <w:spacing w:before="120"/>
              <w:jc w:val="center"/>
              <w:rPr>
                <w:sz w:val="20"/>
                <w:szCs w:val="20"/>
              </w:rPr>
            </w:pPr>
            <w:r w:rsidRPr="00BE60D6">
              <w:rPr>
                <w:sz w:val="20"/>
                <w:szCs w:val="20"/>
              </w:rPr>
              <w:t>21</w:t>
            </w:r>
          </w:p>
        </w:tc>
      </w:tr>
      <w:tr w:rsidR="00EF2C09" w:rsidRPr="00BE60D6" w:rsidTr="00BE60D6">
        <w:tc>
          <w:tcPr>
            <w:tcW w:w="478" w:type="dxa"/>
          </w:tcPr>
          <w:p w:rsidR="00EF2C09" w:rsidRPr="00BE60D6" w:rsidRDefault="00EF2C09" w:rsidP="00BE60D6">
            <w:pPr>
              <w:spacing w:before="120"/>
              <w:jc w:val="center"/>
              <w:rPr>
                <w:sz w:val="20"/>
                <w:szCs w:val="20"/>
              </w:rPr>
            </w:pPr>
          </w:p>
        </w:tc>
        <w:tc>
          <w:tcPr>
            <w:tcW w:w="568" w:type="dxa"/>
          </w:tcPr>
          <w:p w:rsidR="00EF2C09" w:rsidRPr="00BE60D6" w:rsidRDefault="00EF2C09" w:rsidP="00BE60D6">
            <w:pPr>
              <w:spacing w:before="120"/>
              <w:jc w:val="center"/>
              <w:rPr>
                <w:sz w:val="20"/>
                <w:szCs w:val="20"/>
              </w:rPr>
            </w:pPr>
          </w:p>
        </w:tc>
        <w:tc>
          <w:tcPr>
            <w:tcW w:w="568" w:type="dxa"/>
          </w:tcPr>
          <w:p w:rsidR="00EF2C09" w:rsidRPr="00BE60D6" w:rsidRDefault="00EF2C09" w:rsidP="00BE60D6">
            <w:pPr>
              <w:spacing w:before="120"/>
              <w:jc w:val="center"/>
              <w:rPr>
                <w:sz w:val="20"/>
                <w:szCs w:val="20"/>
              </w:rPr>
            </w:pPr>
          </w:p>
        </w:tc>
        <w:tc>
          <w:tcPr>
            <w:tcW w:w="426" w:type="dxa"/>
          </w:tcPr>
          <w:p w:rsidR="00EF2C09" w:rsidRPr="00BE60D6" w:rsidRDefault="00EF2C09" w:rsidP="00BE60D6">
            <w:pPr>
              <w:spacing w:before="120"/>
              <w:jc w:val="center"/>
              <w:rPr>
                <w:sz w:val="20"/>
                <w:szCs w:val="20"/>
              </w:rPr>
            </w:pPr>
          </w:p>
        </w:tc>
        <w:tc>
          <w:tcPr>
            <w:tcW w:w="521" w:type="dxa"/>
          </w:tcPr>
          <w:p w:rsidR="00EF2C09" w:rsidRPr="00BE60D6" w:rsidRDefault="00EF2C09" w:rsidP="00BE60D6">
            <w:pPr>
              <w:spacing w:before="120"/>
              <w:jc w:val="center"/>
              <w:rPr>
                <w:sz w:val="20"/>
                <w:szCs w:val="20"/>
              </w:rPr>
            </w:pPr>
          </w:p>
        </w:tc>
        <w:tc>
          <w:tcPr>
            <w:tcW w:w="426" w:type="dxa"/>
          </w:tcPr>
          <w:p w:rsidR="00EF2C09" w:rsidRPr="00BE60D6" w:rsidRDefault="00EF2C09" w:rsidP="00BE60D6">
            <w:pPr>
              <w:spacing w:before="120"/>
              <w:jc w:val="center"/>
              <w:rPr>
                <w:sz w:val="20"/>
                <w:szCs w:val="20"/>
              </w:rPr>
            </w:pPr>
          </w:p>
        </w:tc>
        <w:tc>
          <w:tcPr>
            <w:tcW w:w="758" w:type="dxa"/>
          </w:tcPr>
          <w:p w:rsidR="00EF2C09" w:rsidRPr="00BE60D6" w:rsidRDefault="00EF2C09" w:rsidP="00BE60D6">
            <w:pPr>
              <w:spacing w:before="120"/>
              <w:jc w:val="center"/>
              <w:rPr>
                <w:sz w:val="20"/>
                <w:szCs w:val="20"/>
              </w:rPr>
            </w:pPr>
          </w:p>
        </w:tc>
        <w:tc>
          <w:tcPr>
            <w:tcW w:w="710" w:type="dxa"/>
          </w:tcPr>
          <w:p w:rsidR="00EF2C09" w:rsidRPr="00BE60D6" w:rsidRDefault="00EF2C09" w:rsidP="00BE60D6">
            <w:pPr>
              <w:spacing w:before="120"/>
              <w:jc w:val="center"/>
              <w:rPr>
                <w:sz w:val="20"/>
                <w:szCs w:val="20"/>
              </w:rPr>
            </w:pPr>
          </w:p>
        </w:tc>
        <w:tc>
          <w:tcPr>
            <w:tcW w:w="1362"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r>
      <w:tr w:rsidR="00EF2C09" w:rsidRPr="00BE60D6" w:rsidTr="00BE60D6">
        <w:tc>
          <w:tcPr>
            <w:tcW w:w="478" w:type="dxa"/>
          </w:tcPr>
          <w:p w:rsidR="00EF2C09" w:rsidRPr="00BE60D6" w:rsidRDefault="00EF2C09" w:rsidP="00BE60D6">
            <w:pPr>
              <w:spacing w:before="120"/>
              <w:jc w:val="center"/>
              <w:rPr>
                <w:sz w:val="20"/>
                <w:szCs w:val="20"/>
              </w:rPr>
            </w:pPr>
          </w:p>
        </w:tc>
        <w:tc>
          <w:tcPr>
            <w:tcW w:w="568" w:type="dxa"/>
          </w:tcPr>
          <w:p w:rsidR="00EF2C09" w:rsidRPr="00BE60D6" w:rsidRDefault="00EF2C09" w:rsidP="00BE60D6">
            <w:pPr>
              <w:spacing w:before="120"/>
              <w:jc w:val="center"/>
              <w:rPr>
                <w:sz w:val="20"/>
                <w:szCs w:val="20"/>
              </w:rPr>
            </w:pPr>
          </w:p>
        </w:tc>
        <w:tc>
          <w:tcPr>
            <w:tcW w:w="568" w:type="dxa"/>
          </w:tcPr>
          <w:p w:rsidR="00EF2C09" w:rsidRPr="00BE60D6" w:rsidRDefault="00EF2C09" w:rsidP="00BE60D6">
            <w:pPr>
              <w:spacing w:before="120"/>
              <w:jc w:val="center"/>
              <w:rPr>
                <w:sz w:val="20"/>
                <w:szCs w:val="20"/>
              </w:rPr>
            </w:pPr>
          </w:p>
        </w:tc>
        <w:tc>
          <w:tcPr>
            <w:tcW w:w="426" w:type="dxa"/>
          </w:tcPr>
          <w:p w:rsidR="00EF2C09" w:rsidRPr="00BE60D6" w:rsidRDefault="00EF2C09" w:rsidP="00BE60D6">
            <w:pPr>
              <w:spacing w:before="120"/>
              <w:jc w:val="center"/>
              <w:rPr>
                <w:sz w:val="20"/>
                <w:szCs w:val="20"/>
              </w:rPr>
            </w:pPr>
          </w:p>
        </w:tc>
        <w:tc>
          <w:tcPr>
            <w:tcW w:w="521" w:type="dxa"/>
          </w:tcPr>
          <w:p w:rsidR="00EF2C09" w:rsidRPr="00BE60D6" w:rsidRDefault="00EF2C09" w:rsidP="00BE60D6">
            <w:pPr>
              <w:spacing w:before="120"/>
              <w:jc w:val="center"/>
              <w:rPr>
                <w:sz w:val="20"/>
                <w:szCs w:val="20"/>
              </w:rPr>
            </w:pPr>
          </w:p>
        </w:tc>
        <w:tc>
          <w:tcPr>
            <w:tcW w:w="426" w:type="dxa"/>
          </w:tcPr>
          <w:p w:rsidR="00EF2C09" w:rsidRPr="00BE60D6" w:rsidRDefault="00EF2C09" w:rsidP="00BE60D6">
            <w:pPr>
              <w:spacing w:before="120"/>
              <w:jc w:val="center"/>
              <w:rPr>
                <w:sz w:val="20"/>
                <w:szCs w:val="20"/>
              </w:rPr>
            </w:pPr>
          </w:p>
        </w:tc>
        <w:tc>
          <w:tcPr>
            <w:tcW w:w="758" w:type="dxa"/>
          </w:tcPr>
          <w:p w:rsidR="00EF2C09" w:rsidRPr="00BE60D6" w:rsidRDefault="00EF2C09" w:rsidP="00BE60D6">
            <w:pPr>
              <w:spacing w:before="120"/>
              <w:jc w:val="center"/>
              <w:rPr>
                <w:sz w:val="20"/>
                <w:szCs w:val="20"/>
              </w:rPr>
            </w:pPr>
          </w:p>
        </w:tc>
        <w:tc>
          <w:tcPr>
            <w:tcW w:w="710" w:type="dxa"/>
          </w:tcPr>
          <w:p w:rsidR="00EF2C09" w:rsidRPr="00BE60D6" w:rsidRDefault="00EF2C09" w:rsidP="00BE60D6">
            <w:pPr>
              <w:spacing w:before="120"/>
              <w:jc w:val="center"/>
              <w:rPr>
                <w:sz w:val="20"/>
                <w:szCs w:val="20"/>
              </w:rPr>
            </w:pPr>
          </w:p>
        </w:tc>
        <w:tc>
          <w:tcPr>
            <w:tcW w:w="1362"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c>
          <w:tcPr>
            <w:tcW w:w="606" w:type="dxa"/>
          </w:tcPr>
          <w:p w:rsidR="00EF2C09" w:rsidRPr="00BE60D6" w:rsidRDefault="00EF2C09" w:rsidP="00BE60D6">
            <w:pPr>
              <w:spacing w:before="120"/>
              <w:jc w:val="center"/>
              <w:rPr>
                <w:sz w:val="20"/>
                <w:szCs w:val="20"/>
              </w:rPr>
            </w:pPr>
          </w:p>
        </w:tc>
      </w:tr>
    </w:tbl>
    <w:p w:rsidR="00EF2C09" w:rsidRPr="00854963" w:rsidRDefault="00EF2C09" w:rsidP="00EF2C09">
      <w:pPr>
        <w:spacing w:before="120"/>
        <w:rPr>
          <w:sz w:val="20"/>
          <w:szCs w:val="20"/>
        </w:rPr>
      </w:pPr>
    </w:p>
    <w:tbl>
      <w:tblPr>
        <w:tblW w:w="0" w:type="auto"/>
        <w:tblLook w:val="01E0"/>
      </w:tblPr>
      <w:tblGrid>
        <w:gridCol w:w="6577"/>
        <w:gridCol w:w="6578"/>
      </w:tblGrid>
      <w:tr w:rsidR="00EF2C09" w:rsidRPr="00BE60D6" w:rsidTr="00BE60D6">
        <w:tc>
          <w:tcPr>
            <w:tcW w:w="6577" w:type="dxa"/>
          </w:tcPr>
          <w:p w:rsidR="00EF2C09" w:rsidRPr="00BE60D6" w:rsidRDefault="00EF2C09" w:rsidP="00BE60D6">
            <w:pPr>
              <w:tabs>
                <w:tab w:val="right" w:leader="dot" w:pos="8640"/>
              </w:tabs>
              <w:spacing w:before="120"/>
              <w:jc w:val="center"/>
              <w:rPr>
                <w:sz w:val="20"/>
                <w:szCs w:val="20"/>
              </w:rPr>
            </w:pPr>
          </w:p>
        </w:tc>
        <w:tc>
          <w:tcPr>
            <w:tcW w:w="6578" w:type="dxa"/>
          </w:tcPr>
          <w:p w:rsidR="00EF2C09" w:rsidRPr="00BE60D6" w:rsidRDefault="00EF2C09" w:rsidP="00BE60D6">
            <w:pPr>
              <w:tabs>
                <w:tab w:val="right" w:leader="dot" w:pos="8640"/>
              </w:tabs>
              <w:spacing w:before="120"/>
              <w:jc w:val="center"/>
              <w:rPr>
                <w:b/>
                <w:i/>
                <w:sz w:val="20"/>
                <w:szCs w:val="20"/>
              </w:rPr>
            </w:pPr>
            <w:r w:rsidRPr="00BE60D6">
              <w:rPr>
                <w:i/>
                <w:sz w:val="20"/>
                <w:szCs w:val="20"/>
              </w:rPr>
              <w:t>….., ngày ….. tháng ….. năm ….</w:t>
            </w:r>
            <w:r w:rsidRPr="00BE60D6">
              <w:rPr>
                <w:i/>
                <w:sz w:val="20"/>
                <w:szCs w:val="20"/>
              </w:rPr>
              <w:br/>
            </w:r>
            <w:r w:rsidRPr="00BE60D6">
              <w:rPr>
                <w:b/>
                <w:sz w:val="20"/>
                <w:szCs w:val="20"/>
              </w:rPr>
              <w:t>ĐẠI DIỆN THEO PHÁP LUẬT CỦA CÔNG TY</w:t>
            </w:r>
            <w:r w:rsidRPr="00BE60D6">
              <w:rPr>
                <w:b/>
                <w:sz w:val="20"/>
                <w:szCs w:val="20"/>
              </w:rPr>
              <w:br/>
            </w:r>
            <w:r w:rsidRPr="00BE60D6">
              <w:rPr>
                <w:i/>
                <w:sz w:val="20"/>
                <w:szCs w:val="20"/>
              </w:rPr>
              <w:t>(Ký, ghi họ tên và đóng dấu)</w:t>
            </w:r>
            <w:r w:rsidRPr="00BE60D6">
              <w:rPr>
                <w:rStyle w:val="FootnoteReference"/>
                <w:i/>
                <w:sz w:val="20"/>
                <w:szCs w:val="20"/>
              </w:rPr>
              <w:footnoteReference w:customMarkFollows="1" w:id="11"/>
              <w:t>3</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97" w:name="dieu_phuluc8"/>
      <w:r w:rsidRPr="00854963">
        <w:rPr>
          <w:b/>
          <w:sz w:val="20"/>
        </w:rPr>
        <w:t>PHỤ LỤC I-8</w:t>
      </w:r>
    </w:p>
    <w:p w:rsidR="00EF2C09" w:rsidRPr="00B40917" w:rsidRDefault="00B40917" w:rsidP="00B40917">
      <w:pPr>
        <w:spacing w:before="120"/>
        <w:jc w:val="center"/>
        <w:rPr>
          <w:b/>
          <w:sz w:val="20"/>
          <w:szCs w:val="20"/>
        </w:rPr>
      </w:pPr>
      <w:bookmarkStart w:id="98" w:name="dieu_phuluc8_name"/>
      <w:bookmarkEnd w:id="97"/>
      <w:r>
        <w:rPr>
          <w:b/>
          <w:sz w:val="20"/>
          <w:szCs w:val="20"/>
        </w:rPr>
        <w:lastRenderedPageBreak/>
        <w:t>DANH SÁCH THÀNH VIÊN CÔNG TY HỢP DANH</w:t>
      </w:r>
    </w:p>
    <w:tbl>
      <w:tblPr>
        <w:tblW w:w="0" w:type="auto"/>
        <w:tblInd w:w="5" w:type="dxa"/>
        <w:tblCellMar>
          <w:left w:w="0" w:type="dxa"/>
          <w:right w:w="0" w:type="dxa"/>
        </w:tblCellMar>
        <w:tblLook w:val="0000"/>
      </w:tblPr>
      <w:tblGrid>
        <w:gridCol w:w="516"/>
        <w:gridCol w:w="992"/>
        <w:gridCol w:w="912"/>
        <w:gridCol w:w="485"/>
        <w:gridCol w:w="650"/>
        <w:gridCol w:w="552"/>
        <w:gridCol w:w="1027"/>
        <w:gridCol w:w="1193"/>
        <w:gridCol w:w="1961"/>
        <w:gridCol w:w="982"/>
        <w:gridCol w:w="969"/>
        <w:gridCol w:w="508"/>
        <w:gridCol w:w="799"/>
        <w:gridCol w:w="773"/>
        <w:gridCol w:w="625"/>
      </w:tblGrid>
      <w:tr w:rsidR="00EF2C09" w:rsidRPr="00854963">
        <w:tblPrEx>
          <w:tblCellMar>
            <w:top w:w="0" w:type="dxa"/>
            <w:bottom w:w="0" w:type="dxa"/>
          </w:tblCellMar>
        </w:tblPrEx>
        <w:tc>
          <w:tcPr>
            <w:tcW w:w="580" w:type="dxa"/>
            <w:vMerge w:val="restart"/>
            <w:tcBorders>
              <w:top w:val="single" w:sz="4" w:space="0" w:color="auto"/>
              <w:left w:val="single" w:sz="4" w:space="0" w:color="auto"/>
              <w:bottom w:val="nil"/>
              <w:right w:val="nil"/>
            </w:tcBorders>
            <w:shd w:val="clear" w:color="auto" w:fill="FFFFFF"/>
          </w:tcPr>
          <w:bookmarkEnd w:id="98"/>
          <w:p w:rsidR="00EF2C09" w:rsidRPr="00854963" w:rsidRDefault="00EF2C09" w:rsidP="00117E22">
            <w:pPr>
              <w:spacing w:before="120"/>
              <w:jc w:val="center"/>
              <w:rPr>
                <w:sz w:val="20"/>
                <w:szCs w:val="20"/>
              </w:rPr>
            </w:pPr>
            <w:r w:rsidRPr="00854963">
              <w:rPr>
                <w:sz w:val="20"/>
                <w:szCs w:val="20"/>
              </w:rPr>
              <w:t>STT</w:t>
            </w:r>
          </w:p>
        </w:tc>
        <w:tc>
          <w:tcPr>
            <w:tcW w:w="1197"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Tên thành viên</w:t>
            </w:r>
          </w:p>
        </w:tc>
        <w:tc>
          <w:tcPr>
            <w:tcW w:w="1083"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Ngày, tháng, năm sinh đối với thành viên là cá nhân</w:t>
            </w:r>
          </w:p>
        </w:tc>
        <w:tc>
          <w:tcPr>
            <w:tcW w:w="534"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Giới tính</w:t>
            </w:r>
          </w:p>
        </w:tc>
        <w:tc>
          <w:tcPr>
            <w:tcW w:w="730"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Quốc tịch</w:t>
            </w:r>
          </w:p>
        </w:tc>
        <w:tc>
          <w:tcPr>
            <w:tcW w:w="638"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Dân tộc</w:t>
            </w:r>
          </w:p>
        </w:tc>
        <w:tc>
          <w:tcPr>
            <w:tcW w:w="1282"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Chỗ ở hiện tại đối với thành viên là cá nhân</w:t>
            </w:r>
          </w:p>
        </w:tc>
        <w:tc>
          <w:tcPr>
            <w:tcW w:w="1454"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Nơi đăng lý hộ khẩu thường trú đối với cá nhân; địa chỉ sở chính đối với tổ chức</w:t>
            </w:r>
          </w:p>
        </w:tc>
        <w:tc>
          <w:tcPr>
            <w:tcW w:w="2597"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 xml:space="preserve">Số, ngày, nơi cấp chứng minh nhân dân hoặc Hộ chiếu đối với cá nhân; Giấy chứng nhận đăng ký doanh nghiệp (hoặc các giấy chứng nhận tương đương) đối với doanh nghiệp; Quyết định thành </w:t>
            </w:r>
            <w:r w:rsidR="00B40917">
              <w:rPr>
                <w:sz w:val="20"/>
                <w:szCs w:val="20"/>
              </w:rPr>
              <w:t>l</w:t>
            </w:r>
            <w:r w:rsidR="00B40917" w:rsidRPr="00B40917">
              <w:rPr>
                <w:sz w:val="20"/>
                <w:szCs w:val="20"/>
              </w:rPr>
              <w:t>ập</w:t>
            </w:r>
            <w:r w:rsidR="00B40917">
              <w:rPr>
                <w:sz w:val="20"/>
                <w:szCs w:val="20"/>
              </w:rPr>
              <w:t xml:space="preserve"> </w:t>
            </w:r>
            <w:r w:rsidRPr="00854963">
              <w:rPr>
                <w:sz w:val="20"/>
                <w:szCs w:val="20"/>
              </w:rPr>
              <w:t>đối với tổ chức</w:t>
            </w:r>
          </w:p>
        </w:tc>
        <w:tc>
          <w:tcPr>
            <w:tcW w:w="1138"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Nghề nghiệp, trình độ chuyên môn của thành viên hợp danh</w:t>
            </w:r>
          </w:p>
        </w:tc>
        <w:tc>
          <w:tcPr>
            <w:tcW w:w="2740" w:type="dxa"/>
            <w:gridSpan w:val="3"/>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Vốn góp</w:t>
            </w:r>
          </w:p>
        </w:tc>
        <w:tc>
          <w:tcPr>
            <w:tcW w:w="902"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Chữ ký của thành viên</w:t>
            </w:r>
          </w:p>
        </w:tc>
        <w:tc>
          <w:tcPr>
            <w:tcW w:w="734" w:type="dxa"/>
            <w:vMerge w:val="restart"/>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r w:rsidRPr="00854963">
              <w:rPr>
                <w:sz w:val="20"/>
                <w:szCs w:val="20"/>
              </w:rPr>
              <w:t>Ghi chú</w:t>
            </w:r>
            <w:r w:rsidRPr="00854963">
              <w:rPr>
                <w:sz w:val="20"/>
                <w:szCs w:val="20"/>
                <w:vertAlign w:val="superscript"/>
              </w:rPr>
              <w:t>2</w:t>
            </w:r>
          </w:p>
        </w:tc>
      </w:tr>
      <w:tr w:rsidR="00EF2C09" w:rsidRPr="00854963">
        <w:tblPrEx>
          <w:tblCellMar>
            <w:top w:w="0" w:type="dxa"/>
            <w:bottom w:w="0" w:type="dxa"/>
          </w:tblCellMar>
        </w:tblPrEx>
        <w:tc>
          <w:tcPr>
            <w:tcW w:w="580"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197"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083"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534"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730"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638"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282"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454"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2597"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138"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16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 xml:space="preserve">Giá trị phần vốn góp </w:t>
            </w:r>
            <w:r w:rsidRPr="00854963">
              <w:rPr>
                <w:i/>
                <w:sz w:val="20"/>
                <w:szCs w:val="20"/>
              </w:rPr>
              <w:t>(</w:t>
            </w:r>
            <w:r w:rsidR="00B40917">
              <w:rPr>
                <w:i/>
                <w:sz w:val="20"/>
                <w:szCs w:val="20"/>
              </w:rPr>
              <w:t>bằng số</w:t>
            </w:r>
            <w:r w:rsidRPr="00854963">
              <w:rPr>
                <w:i/>
                <w:sz w:val="20"/>
                <w:szCs w:val="20"/>
              </w:rPr>
              <w:t>; VNĐ)</w:t>
            </w:r>
            <w:r w:rsidRPr="00854963">
              <w:rPr>
                <w:rStyle w:val="FootnoteReference"/>
                <w:i/>
                <w:sz w:val="20"/>
                <w:szCs w:val="20"/>
              </w:rPr>
              <w:footnoteReference w:customMarkFollows="1" w:id="12"/>
              <w:t>1</w:t>
            </w:r>
          </w:p>
        </w:tc>
        <w:tc>
          <w:tcPr>
            <w:tcW w:w="60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Tỷ lệ (%)</w:t>
            </w:r>
          </w:p>
        </w:tc>
        <w:tc>
          <w:tcPr>
            <w:tcW w:w="974"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Thời điểm góp vốn</w:t>
            </w:r>
          </w:p>
        </w:tc>
        <w:tc>
          <w:tcPr>
            <w:tcW w:w="902"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734" w:type="dxa"/>
            <w:vMerge/>
            <w:tcBorders>
              <w:top w:val="nil"/>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c>
          <w:tcPr>
            <w:tcW w:w="58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w:t>
            </w:r>
          </w:p>
        </w:tc>
        <w:tc>
          <w:tcPr>
            <w:tcW w:w="1197"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2</w:t>
            </w:r>
          </w:p>
        </w:tc>
        <w:tc>
          <w:tcPr>
            <w:tcW w:w="108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3</w:t>
            </w:r>
          </w:p>
        </w:tc>
        <w:tc>
          <w:tcPr>
            <w:tcW w:w="534"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4</w:t>
            </w:r>
          </w:p>
        </w:tc>
        <w:tc>
          <w:tcPr>
            <w:tcW w:w="73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5</w:t>
            </w:r>
          </w:p>
        </w:tc>
        <w:tc>
          <w:tcPr>
            <w:tcW w:w="638"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6</w:t>
            </w:r>
          </w:p>
        </w:tc>
        <w:tc>
          <w:tcPr>
            <w:tcW w:w="128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7</w:t>
            </w:r>
          </w:p>
        </w:tc>
        <w:tc>
          <w:tcPr>
            <w:tcW w:w="1454"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8</w:t>
            </w:r>
          </w:p>
        </w:tc>
        <w:tc>
          <w:tcPr>
            <w:tcW w:w="2597"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9</w:t>
            </w:r>
          </w:p>
        </w:tc>
        <w:tc>
          <w:tcPr>
            <w:tcW w:w="1138"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10</w:t>
            </w:r>
          </w:p>
        </w:tc>
        <w:tc>
          <w:tcPr>
            <w:tcW w:w="116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11</w:t>
            </w:r>
          </w:p>
        </w:tc>
        <w:tc>
          <w:tcPr>
            <w:tcW w:w="60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12</w:t>
            </w:r>
          </w:p>
        </w:tc>
        <w:tc>
          <w:tcPr>
            <w:tcW w:w="974"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13</w:t>
            </w:r>
          </w:p>
        </w:tc>
        <w:tc>
          <w:tcPr>
            <w:tcW w:w="90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14</w:t>
            </w:r>
          </w:p>
        </w:tc>
        <w:tc>
          <w:tcPr>
            <w:tcW w:w="734"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r w:rsidRPr="00854963">
              <w:rPr>
                <w:sz w:val="20"/>
                <w:szCs w:val="20"/>
              </w:rPr>
              <w:t>15</w:t>
            </w:r>
          </w:p>
        </w:tc>
      </w:tr>
      <w:tr w:rsidR="00EF2C09" w:rsidRPr="00854963">
        <w:tblPrEx>
          <w:tblCellMar>
            <w:top w:w="0" w:type="dxa"/>
            <w:bottom w:w="0" w:type="dxa"/>
          </w:tblCellMar>
        </w:tblPrEx>
        <w:tc>
          <w:tcPr>
            <w:tcW w:w="58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197"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A. Thành viên hợp danh</w:t>
            </w:r>
          </w:p>
        </w:tc>
        <w:tc>
          <w:tcPr>
            <w:tcW w:w="108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534"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73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638"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28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454"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2597"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138"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16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60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974"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90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734"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c>
          <w:tcPr>
            <w:tcW w:w="580"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197"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r w:rsidRPr="00854963">
              <w:rPr>
                <w:sz w:val="20"/>
                <w:szCs w:val="20"/>
              </w:rPr>
              <w:t xml:space="preserve">B. Thành viên góp vốn </w:t>
            </w:r>
            <w:r w:rsidRPr="00854963">
              <w:rPr>
                <w:i/>
                <w:sz w:val="20"/>
                <w:szCs w:val="20"/>
              </w:rPr>
              <w:t>(nếu có)</w:t>
            </w:r>
          </w:p>
        </w:tc>
        <w:tc>
          <w:tcPr>
            <w:tcW w:w="1083"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53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730"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638"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282"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45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2597"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138"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16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600"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97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902"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jc w:val="center"/>
              <w:rPr>
                <w:sz w:val="20"/>
                <w:szCs w:val="20"/>
              </w:rPr>
            </w:pPr>
          </w:p>
        </w:tc>
      </w:tr>
    </w:tbl>
    <w:p w:rsidR="00EF2C09" w:rsidRPr="00854963" w:rsidRDefault="00EF2C09" w:rsidP="00EF2C09">
      <w:pPr>
        <w:spacing w:before="120"/>
        <w:rPr>
          <w:sz w:val="20"/>
          <w:szCs w:val="20"/>
        </w:rPr>
      </w:pPr>
    </w:p>
    <w:tbl>
      <w:tblPr>
        <w:tblW w:w="0" w:type="auto"/>
        <w:tblLook w:val="01E0"/>
      </w:tblPr>
      <w:tblGrid>
        <w:gridCol w:w="6577"/>
        <w:gridCol w:w="6578"/>
      </w:tblGrid>
      <w:tr w:rsidR="00EF2C09" w:rsidRPr="00BE60D6" w:rsidTr="00BE60D6">
        <w:tc>
          <w:tcPr>
            <w:tcW w:w="6577" w:type="dxa"/>
          </w:tcPr>
          <w:p w:rsidR="00EF2C09" w:rsidRPr="00BE60D6" w:rsidRDefault="00EF2C09" w:rsidP="00BE60D6">
            <w:pPr>
              <w:tabs>
                <w:tab w:val="right" w:leader="dot" w:pos="8640"/>
              </w:tabs>
              <w:spacing w:before="120"/>
              <w:jc w:val="center"/>
              <w:rPr>
                <w:sz w:val="20"/>
                <w:szCs w:val="20"/>
              </w:rPr>
            </w:pPr>
          </w:p>
        </w:tc>
        <w:tc>
          <w:tcPr>
            <w:tcW w:w="6578" w:type="dxa"/>
          </w:tcPr>
          <w:p w:rsidR="00EF2C09" w:rsidRPr="00BE60D6" w:rsidRDefault="00EF2C09" w:rsidP="00BE60D6">
            <w:pPr>
              <w:tabs>
                <w:tab w:val="right" w:leader="dot" w:pos="8640"/>
              </w:tabs>
              <w:spacing w:before="120"/>
              <w:jc w:val="center"/>
              <w:rPr>
                <w:b/>
                <w:i/>
                <w:sz w:val="20"/>
                <w:szCs w:val="20"/>
              </w:rPr>
            </w:pPr>
            <w:r w:rsidRPr="00BE60D6">
              <w:rPr>
                <w:i/>
                <w:sz w:val="20"/>
                <w:szCs w:val="20"/>
              </w:rPr>
              <w:t>….., ngày ….. tháng ….. năm ….</w:t>
            </w:r>
            <w:r w:rsidRPr="00BE60D6">
              <w:rPr>
                <w:i/>
                <w:sz w:val="20"/>
                <w:szCs w:val="20"/>
              </w:rPr>
              <w:br/>
            </w:r>
            <w:r w:rsidRPr="00BE60D6">
              <w:rPr>
                <w:b/>
                <w:sz w:val="20"/>
                <w:szCs w:val="20"/>
              </w:rPr>
              <w:t>ĐẠI DIỆN THEO PHÁP LUẬT CỦA CÔNG TY</w:t>
            </w:r>
            <w:r w:rsidRPr="00BE60D6">
              <w:rPr>
                <w:b/>
                <w:sz w:val="20"/>
                <w:szCs w:val="20"/>
              </w:rPr>
              <w:br/>
            </w:r>
            <w:r w:rsidRPr="00BE60D6">
              <w:rPr>
                <w:i/>
                <w:sz w:val="20"/>
                <w:szCs w:val="20"/>
              </w:rPr>
              <w:t>(Ký, ghi họ tên và đóng dấu)</w:t>
            </w:r>
            <w:r w:rsidRPr="00BE60D6">
              <w:rPr>
                <w:rStyle w:val="FootnoteReference"/>
                <w:i/>
                <w:sz w:val="20"/>
                <w:szCs w:val="20"/>
              </w:rPr>
              <w:footnoteReference w:customMarkFollows="1" w:id="13"/>
              <w:t>3</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99" w:name="dieu_phuluc9"/>
      <w:r w:rsidRPr="00854963">
        <w:rPr>
          <w:b/>
          <w:sz w:val="20"/>
        </w:rPr>
        <w:t>PHỤ LỤC I-9</w:t>
      </w:r>
    </w:p>
    <w:p w:rsidR="00EF2C09" w:rsidRPr="00396BE4" w:rsidRDefault="00396BE4" w:rsidP="00396BE4">
      <w:pPr>
        <w:spacing w:before="120"/>
        <w:jc w:val="center"/>
        <w:rPr>
          <w:b/>
          <w:sz w:val="20"/>
          <w:szCs w:val="20"/>
        </w:rPr>
      </w:pPr>
      <w:bookmarkStart w:id="100" w:name="dieu_phuluc9_name"/>
      <w:bookmarkEnd w:id="99"/>
      <w:r>
        <w:rPr>
          <w:b/>
          <w:sz w:val="20"/>
          <w:szCs w:val="20"/>
        </w:rPr>
        <w:t>DANH SÁCH NGƯỜI ĐẠI DIỆN THEO ỦY QUYỀN</w:t>
      </w:r>
    </w:p>
    <w:tbl>
      <w:tblPr>
        <w:tblW w:w="0" w:type="auto"/>
        <w:tblInd w:w="5" w:type="dxa"/>
        <w:tblCellMar>
          <w:left w:w="0" w:type="dxa"/>
          <w:right w:w="0" w:type="dxa"/>
        </w:tblCellMar>
        <w:tblLook w:val="0000"/>
      </w:tblPr>
      <w:tblGrid>
        <w:gridCol w:w="625"/>
        <w:gridCol w:w="985"/>
        <w:gridCol w:w="928"/>
        <w:gridCol w:w="675"/>
        <w:gridCol w:w="709"/>
        <w:gridCol w:w="602"/>
        <w:gridCol w:w="750"/>
        <w:gridCol w:w="1336"/>
        <w:gridCol w:w="1752"/>
        <w:gridCol w:w="1024"/>
        <w:gridCol w:w="818"/>
        <w:gridCol w:w="977"/>
        <w:gridCol w:w="881"/>
        <w:gridCol w:w="882"/>
      </w:tblGrid>
      <w:tr w:rsidR="00EF2C09" w:rsidRPr="00854963">
        <w:tblPrEx>
          <w:tblCellMar>
            <w:top w:w="0" w:type="dxa"/>
            <w:bottom w:w="0" w:type="dxa"/>
          </w:tblCellMar>
        </w:tblPrEx>
        <w:tc>
          <w:tcPr>
            <w:tcW w:w="725" w:type="dxa"/>
            <w:vMerge w:val="restart"/>
            <w:tcBorders>
              <w:top w:val="single" w:sz="4" w:space="0" w:color="auto"/>
              <w:left w:val="single" w:sz="4" w:space="0" w:color="auto"/>
              <w:bottom w:val="nil"/>
              <w:right w:val="nil"/>
            </w:tcBorders>
            <w:shd w:val="clear" w:color="auto" w:fill="FFFFFF"/>
          </w:tcPr>
          <w:bookmarkEnd w:id="100"/>
          <w:p w:rsidR="00EF2C09" w:rsidRPr="00854963" w:rsidRDefault="00EF2C09" w:rsidP="00117E22">
            <w:pPr>
              <w:spacing w:before="120"/>
              <w:jc w:val="center"/>
              <w:rPr>
                <w:sz w:val="20"/>
                <w:szCs w:val="20"/>
              </w:rPr>
            </w:pPr>
            <w:r w:rsidRPr="00854963">
              <w:rPr>
                <w:sz w:val="20"/>
                <w:szCs w:val="20"/>
              </w:rPr>
              <w:lastRenderedPageBreak/>
              <w:t>STT</w:t>
            </w:r>
          </w:p>
        </w:tc>
        <w:tc>
          <w:tcPr>
            <w:tcW w:w="1166"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Tên người đại diện theo ủy quyền</w:t>
            </w:r>
          </w:p>
        </w:tc>
        <w:tc>
          <w:tcPr>
            <w:tcW w:w="1080"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Ngày, tháng, năm sinh</w:t>
            </w:r>
          </w:p>
        </w:tc>
        <w:tc>
          <w:tcPr>
            <w:tcW w:w="797"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Giới tính</w:t>
            </w:r>
          </w:p>
        </w:tc>
        <w:tc>
          <w:tcPr>
            <w:tcW w:w="802"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Quốc tịch</w:t>
            </w:r>
          </w:p>
        </w:tc>
        <w:tc>
          <w:tcPr>
            <w:tcW w:w="696"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Dân tộc</w:t>
            </w:r>
          </w:p>
        </w:tc>
        <w:tc>
          <w:tcPr>
            <w:tcW w:w="902"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Chỗ ở hiện tại</w:t>
            </w:r>
          </w:p>
        </w:tc>
        <w:tc>
          <w:tcPr>
            <w:tcW w:w="1618"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Nơi đăng ký hộ khẩn thường trú</w:t>
            </w:r>
          </w:p>
        </w:tc>
        <w:tc>
          <w:tcPr>
            <w:tcW w:w="2246"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Số, ngày, cơ quan cấp chứng minh nhân dân hoặc chứng thực cá nhân khác</w:t>
            </w:r>
          </w:p>
        </w:tc>
        <w:tc>
          <w:tcPr>
            <w:tcW w:w="3473" w:type="dxa"/>
            <w:gridSpan w:val="3"/>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Vốn được ủy quyền</w:t>
            </w:r>
          </w:p>
        </w:tc>
        <w:tc>
          <w:tcPr>
            <w:tcW w:w="108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Chữ ký</w:t>
            </w:r>
          </w:p>
        </w:tc>
        <w:tc>
          <w:tcPr>
            <w:tcW w:w="1083"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r w:rsidRPr="00854963">
              <w:rPr>
                <w:sz w:val="20"/>
                <w:szCs w:val="20"/>
              </w:rPr>
              <w:t>Ghi chú</w:t>
            </w:r>
            <w:r w:rsidRPr="00854963">
              <w:rPr>
                <w:rStyle w:val="FootnoteReference"/>
                <w:sz w:val="20"/>
                <w:szCs w:val="20"/>
              </w:rPr>
              <w:footnoteReference w:customMarkFollows="1" w:id="14"/>
              <w:t>1</w:t>
            </w:r>
          </w:p>
        </w:tc>
      </w:tr>
      <w:tr w:rsidR="00EF2C09" w:rsidRPr="00854963">
        <w:tblPrEx>
          <w:tblCellMar>
            <w:top w:w="0" w:type="dxa"/>
            <w:bottom w:w="0" w:type="dxa"/>
          </w:tblCellMar>
        </w:tblPrEx>
        <w:tc>
          <w:tcPr>
            <w:tcW w:w="725"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166"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080"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797"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802"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696"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902"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618"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2246"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25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Tổng giá trị vốn được đại diện</w:t>
            </w:r>
          </w:p>
        </w:tc>
        <w:tc>
          <w:tcPr>
            <w:tcW w:w="102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Tỷ lệ (%)</w:t>
            </w:r>
          </w:p>
        </w:tc>
        <w:tc>
          <w:tcPr>
            <w:tcW w:w="1197"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Thời điểm đại diện phần vốn</w:t>
            </w:r>
          </w:p>
        </w:tc>
        <w:tc>
          <w:tcPr>
            <w:tcW w:w="108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1083"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c>
          <w:tcPr>
            <w:tcW w:w="72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w:t>
            </w:r>
          </w:p>
        </w:tc>
        <w:tc>
          <w:tcPr>
            <w:tcW w:w="116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2</w:t>
            </w:r>
          </w:p>
        </w:tc>
        <w:tc>
          <w:tcPr>
            <w:tcW w:w="108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3</w:t>
            </w:r>
          </w:p>
        </w:tc>
        <w:tc>
          <w:tcPr>
            <w:tcW w:w="797"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4</w:t>
            </w:r>
          </w:p>
        </w:tc>
        <w:tc>
          <w:tcPr>
            <w:tcW w:w="80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5</w:t>
            </w:r>
          </w:p>
        </w:tc>
        <w:tc>
          <w:tcPr>
            <w:tcW w:w="69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6</w:t>
            </w:r>
          </w:p>
        </w:tc>
        <w:tc>
          <w:tcPr>
            <w:tcW w:w="90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7</w:t>
            </w:r>
          </w:p>
        </w:tc>
        <w:tc>
          <w:tcPr>
            <w:tcW w:w="1618"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8</w:t>
            </w:r>
          </w:p>
        </w:tc>
        <w:tc>
          <w:tcPr>
            <w:tcW w:w="224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9</w:t>
            </w:r>
          </w:p>
        </w:tc>
        <w:tc>
          <w:tcPr>
            <w:tcW w:w="125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10</w:t>
            </w:r>
          </w:p>
        </w:tc>
        <w:tc>
          <w:tcPr>
            <w:tcW w:w="102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11</w:t>
            </w:r>
          </w:p>
        </w:tc>
        <w:tc>
          <w:tcPr>
            <w:tcW w:w="1197"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12</w:t>
            </w:r>
          </w:p>
        </w:tc>
        <w:tc>
          <w:tcPr>
            <w:tcW w:w="108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13</w:t>
            </w:r>
          </w:p>
        </w:tc>
        <w:tc>
          <w:tcPr>
            <w:tcW w:w="1083"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r w:rsidRPr="00854963">
              <w:rPr>
                <w:sz w:val="20"/>
                <w:szCs w:val="20"/>
              </w:rPr>
              <w:t>14</w:t>
            </w:r>
          </w:p>
        </w:tc>
      </w:tr>
      <w:tr w:rsidR="00EF2C09" w:rsidRPr="00854963">
        <w:tblPrEx>
          <w:tblCellMar>
            <w:top w:w="0" w:type="dxa"/>
            <w:bottom w:w="0" w:type="dxa"/>
          </w:tblCellMar>
        </w:tblPrEx>
        <w:tc>
          <w:tcPr>
            <w:tcW w:w="725"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16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080"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797"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802"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69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902"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618"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224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250"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02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197"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083"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083"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rPr>
                <w:sz w:val="20"/>
                <w:szCs w:val="20"/>
              </w:rPr>
            </w:pPr>
          </w:p>
        </w:tc>
      </w:tr>
    </w:tbl>
    <w:p w:rsidR="00EF2C09" w:rsidRPr="00854963" w:rsidRDefault="00EF2C09" w:rsidP="00EF2C09">
      <w:pPr>
        <w:spacing w:before="120"/>
        <w:rPr>
          <w:sz w:val="20"/>
          <w:szCs w:val="20"/>
        </w:rPr>
      </w:pPr>
    </w:p>
    <w:tbl>
      <w:tblPr>
        <w:tblW w:w="0" w:type="auto"/>
        <w:tblLook w:val="01E0"/>
      </w:tblPr>
      <w:tblGrid>
        <w:gridCol w:w="6577"/>
        <w:gridCol w:w="6578"/>
      </w:tblGrid>
      <w:tr w:rsidR="00EF2C09" w:rsidRPr="00BE60D6" w:rsidTr="00BE60D6">
        <w:tc>
          <w:tcPr>
            <w:tcW w:w="6577" w:type="dxa"/>
          </w:tcPr>
          <w:p w:rsidR="00EF2C09" w:rsidRPr="00BE60D6" w:rsidRDefault="00EF2C09" w:rsidP="00BE60D6">
            <w:pPr>
              <w:tabs>
                <w:tab w:val="right" w:leader="dot" w:pos="8640"/>
              </w:tabs>
              <w:spacing w:before="120"/>
              <w:jc w:val="center"/>
              <w:rPr>
                <w:sz w:val="20"/>
                <w:szCs w:val="20"/>
              </w:rPr>
            </w:pPr>
          </w:p>
        </w:tc>
        <w:tc>
          <w:tcPr>
            <w:tcW w:w="6578" w:type="dxa"/>
          </w:tcPr>
          <w:p w:rsidR="00EF2C09" w:rsidRPr="00BE60D6" w:rsidRDefault="00EF2C09" w:rsidP="00BE60D6">
            <w:pPr>
              <w:tabs>
                <w:tab w:val="right" w:leader="dot" w:pos="8640"/>
              </w:tabs>
              <w:spacing w:before="120"/>
              <w:jc w:val="center"/>
              <w:rPr>
                <w:b/>
                <w:i/>
                <w:sz w:val="20"/>
                <w:szCs w:val="20"/>
              </w:rPr>
            </w:pPr>
            <w:r w:rsidRPr="00BE60D6">
              <w:rPr>
                <w:i/>
                <w:sz w:val="20"/>
                <w:szCs w:val="20"/>
              </w:rPr>
              <w:t>….., ngày ….. tháng ….. năm ….</w:t>
            </w:r>
            <w:r w:rsidRPr="00BE60D6">
              <w:rPr>
                <w:i/>
                <w:sz w:val="20"/>
                <w:szCs w:val="20"/>
              </w:rPr>
              <w:br/>
            </w:r>
            <w:r w:rsidRPr="00BE60D6">
              <w:rPr>
                <w:b/>
                <w:sz w:val="20"/>
                <w:szCs w:val="20"/>
              </w:rPr>
              <w:t>ĐẠI DIỆN THEO PHÁP LUẬT CỦA CÔNG TY</w:t>
            </w:r>
            <w:r w:rsidRPr="00BE60D6">
              <w:rPr>
                <w:b/>
                <w:sz w:val="20"/>
                <w:szCs w:val="20"/>
              </w:rPr>
              <w:br/>
            </w:r>
            <w:r w:rsidRPr="00BE60D6">
              <w:rPr>
                <w:i/>
                <w:sz w:val="20"/>
                <w:szCs w:val="20"/>
              </w:rPr>
              <w:t>(Ký, ghi họ tên và đóng dấu)</w:t>
            </w:r>
            <w:r w:rsidRPr="00BE60D6">
              <w:rPr>
                <w:rStyle w:val="FootnoteReference"/>
                <w:b/>
                <w:i/>
                <w:sz w:val="20"/>
                <w:szCs w:val="20"/>
              </w:rPr>
              <w:footnoteReference w:customMarkFollows="1" w:id="15"/>
              <w:t>2</w:t>
            </w:r>
          </w:p>
        </w:tc>
      </w:tr>
    </w:tbl>
    <w:p w:rsidR="00EF2C09" w:rsidRDefault="00EF2C09" w:rsidP="00EF2C09">
      <w:pPr>
        <w:spacing w:before="120"/>
        <w:rPr>
          <w:sz w:val="20"/>
          <w:szCs w:val="20"/>
        </w:rPr>
      </w:pPr>
    </w:p>
    <w:p w:rsidR="00396BE4" w:rsidRPr="00854963" w:rsidRDefault="00396BE4" w:rsidP="00EF2C09">
      <w:pPr>
        <w:spacing w:before="120"/>
        <w:rPr>
          <w:sz w:val="20"/>
          <w:szCs w:val="20"/>
        </w:rPr>
        <w:sectPr w:rsidR="00396BE4" w:rsidRPr="00854963" w:rsidSect="00B40917">
          <w:pgSz w:w="15840" w:h="12240" w:orient="landscape" w:code="1"/>
          <w:pgMar w:top="1699" w:right="1419" w:bottom="1526" w:left="1482" w:header="720" w:footer="720" w:gutter="0"/>
          <w:cols w:space="720"/>
          <w:titlePg/>
          <w:docGrid w:linePitch="78"/>
        </w:sectPr>
      </w:pPr>
    </w:p>
    <w:p w:rsidR="00EF2C09" w:rsidRPr="00854963" w:rsidRDefault="00EF2C09" w:rsidP="00EF2C09">
      <w:pPr>
        <w:spacing w:before="120"/>
        <w:jc w:val="center"/>
        <w:rPr>
          <w:b/>
          <w:sz w:val="20"/>
        </w:rPr>
      </w:pPr>
      <w:bookmarkStart w:id="101" w:name="dieu_phuluc10"/>
      <w:r w:rsidRPr="00854963">
        <w:rPr>
          <w:b/>
          <w:sz w:val="20"/>
        </w:rPr>
        <w:lastRenderedPageBreak/>
        <w:t>PHỤ LỤC II-1</w:t>
      </w:r>
    </w:p>
    <w:tbl>
      <w:tblPr>
        <w:tblW w:w="0" w:type="auto"/>
        <w:tblLook w:val="01E0"/>
      </w:tblPr>
      <w:tblGrid>
        <w:gridCol w:w="3308"/>
        <w:gridCol w:w="5548"/>
      </w:tblGrid>
      <w:tr w:rsidR="00EF2C09" w:rsidRPr="00854963">
        <w:tc>
          <w:tcPr>
            <w:tcW w:w="3322" w:type="dxa"/>
          </w:tcPr>
          <w:bookmarkEnd w:id="101"/>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rPr>
      </w:pPr>
    </w:p>
    <w:p w:rsidR="00EF2C09" w:rsidRPr="00854963" w:rsidRDefault="00EF2C09" w:rsidP="00EF2C09">
      <w:pPr>
        <w:spacing w:before="120"/>
        <w:jc w:val="center"/>
        <w:rPr>
          <w:b/>
          <w:sz w:val="20"/>
        </w:rPr>
      </w:pPr>
      <w:bookmarkStart w:id="102" w:name="dieu_phuluc10_name"/>
      <w:r w:rsidRPr="00854963">
        <w:rPr>
          <w:b/>
          <w:sz w:val="20"/>
        </w:rPr>
        <w:t>THÔNG BÁO</w:t>
      </w:r>
    </w:p>
    <w:p w:rsidR="00EF2C09" w:rsidRPr="00854963" w:rsidRDefault="00EF2C09" w:rsidP="00EF2C09">
      <w:pPr>
        <w:spacing w:before="120"/>
        <w:jc w:val="center"/>
        <w:rPr>
          <w:sz w:val="20"/>
          <w:szCs w:val="20"/>
        </w:rPr>
      </w:pPr>
      <w:bookmarkStart w:id="103" w:name="dieu_phuluc10_name_name"/>
      <w:bookmarkEnd w:id="102"/>
      <w:r w:rsidRPr="00854963">
        <w:rPr>
          <w:sz w:val="20"/>
          <w:szCs w:val="20"/>
        </w:rPr>
        <w:t>VỀ VIỆC THAY ĐỔI NỘI DUNG ĐĂNG KÝ DOANH NGHIỆP</w:t>
      </w:r>
    </w:p>
    <w:bookmarkEnd w:id="103"/>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Thông báo thay đổi nội dung đăng ký doanh nghiệp như sau:</w:t>
      </w:r>
    </w:p>
    <w:p w:rsidR="00EF2C09" w:rsidRPr="00854963" w:rsidRDefault="00EF2C09" w:rsidP="00EF2C09">
      <w:pPr>
        <w:spacing w:before="120"/>
        <w:jc w:val="center"/>
        <w:rPr>
          <w:i/>
          <w:sz w:val="20"/>
          <w:szCs w:val="20"/>
        </w:rPr>
      </w:pPr>
      <w:r w:rsidRPr="00854963">
        <w:rPr>
          <w:i/>
          <w:sz w:val="20"/>
          <w:szCs w:val="20"/>
        </w:rPr>
        <w:t>(Đánh dấu X vào nội dung dự kiến thay đổi)</w:t>
      </w:r>
      <w:r w:rsidRPr="00854963">
        <w:rPr>
          <w:rStyle w:val="FootnoteReference"/>
          <w:i/>
          <w:sz w:val="20"/>
          <w:szCs w:val="20"/>
        </w:rPr>
        <w:footnoteReference w:customMarkFollows="1" w:id="16"/>
        <w:t>1</w:t>
      </w:r>
    </w:p>
    <w:tbl>
      <w:tblPr>
        <w:tblW w:w="0" w:type="auto"/>
        <w:tblLook w:val="01E0"/>
      </w:tblPr>
      <w:tblGrid>
        <w:gridCol w:w="6460"/>
        <w:gridCol w:w="2396"/>
      </w:tblGrid>
      <w:tr w:rsidR="00EF2C09" w:rsidRPr="00BE60D6" w:rsidTr="00BE60D6">
        <w:tc>
          <w:tcPr>
            <w:tcW w:w="6492" w:type="dxa"/>
            <w:vAlign w:val="center"/>
          </w:tcPr>
          <w:p w:rsidR="00EF2C09" w:rsidRPr="00BE60D6" w:rsidRDefault="00EF2C09" w:rsidP="00BE60D6">
            <w:pPr>
              <w:spacing w:before="120"/>
              <w:jc w:val="center"/>
              <w:rPr>
                <w:b/>
                <w:sz w:val="20"/>
                <w:szCs w:val="20"/>
              </w:rPr>
            </w:pPr>
            <w:r w:rsidRPr="00BE60D6">
              <w:rPr>
                <w:b/>
                <w:sz w:val="20"/>
                <w:szCs w:val="20"/>
              </w:rPr>
              <w:t>Nội dung đăng ký</w:t>
            </w:r>
            <w:r w:rsidR="00396BE4" w:rsidRPr="00BE60D6">
              <w:rPr>
                <w:b/>
                <w:sz w:val="20"/>
                <w:szCs w:val="20"/>
              </w:rPr>
              <w:t xml:space="preserve"> thay đổi</w:t>
            </w:r>
          </w:p>
        </w:tc>
        <w:tc>
          <w:tcPr>
            <w:tcW w:w="2406" w:type="dxa"/>
            <w:vAlign w:val="center"/>
          </w:tcPr>
          <w:p w:rsidR="00EF2C09" w:rsidRPr="00BE60D6" w:rsidRDefault="00396BE4" w:rsidP="00BE60D6">
            <w:pPr>
              <w:spacing w:before="120"/>
              <w:jc w:val="center"/>
              <w:rPr>
                <w:b/>
                <w:sz w:val="20"/>
                <w:szCs w:val="20"/>
              </w:rPr>
            </w:pPr>
            <w:r w:rsidRPr="00BE60D6">
              <w:rPr>
                <w:b/>
                <w:sz w:val="20"/>
                <w:szCs w:val="20"/>
              </w:rPr>
              <w:t>Đánh dấu</w:t>
            </w:r>
          </w:p>
        </w:tc>
      </w:tr>
      <w:tr w:rsidR="00EF2C09" w:rsidRPr="00BE60D6" w:rsidTr="00BE60D6">
        <w:tc>
          <w:tcPr>
            <w:tcW w:w="6492" w:type="dxa"/>
          </w:tcPr>
          <w:p w:rsidR="00EF2C09" w:rsidRPr="00BE60D6" w:rsidRDefault="00EF2C09" w:rsidP="00BE60D6">
            <w:pPr>
              <w:spacing w:before="120"/>
              <w:rPr>
                <w:sz w:val="20"/>
                <w:szCs w:val="20"/>
              </w:rPr>
            </w:pPr>
            <w:r w:rsidRPr="00BE60D6">
              <w:rPr>
                <w:sz w:val="20"/>
                <w:szCs w:val="20"/>
              </w:rPr>
              <w:t>Tên doanh nghiệp</w:t>
            </w:r>
          </w:p>
        </w:tc>
        <w:tc>
          <w:tcPr>
            <w:tcW w:w="2406" w:type="dxa"/>
          </w:tcPr>
          <w:p w:rsidR="00EF2C09" w:rsidRPr="00BE60D6" w:rsidRDefault="00396BE4" w:rsidP="00BE60D6">
            <w:pPr>
              <w:spacing w:before="120"/>
              <w:rPr>
                <w:sz w:val="20"/>
                <w:szCs w:val="20"/>
              </w:rPr>
            </w:pPr>
            <w:r w:rsidRPr="00BE60D6">
              <w:rPr>
                <w:sz w:val="20"/>
                <w:szCs w:val="20"/>
              </w:rPr>
              <w:sym w:font="Webdings" w:char="F063"/>
            </w:r>
          </w:p>
        </w:tc>
      </w:tr>
      <w:tr w:rsidR="00EF2C09" w:rsidRPr="00BE60D6" w:rsidTr="00BE60D6">
        <w:tc>
          <w:tcPr>
            <w:tcW w:w="6492" w:type="dxa"/>
          </w:tcPr>
          <w:p w:rsidR="00EF2C09" w:rsidRPr="00BE60D6" w:rsidRDefault="00EF2C09" w:rsidP="00BE60D6">
            <w:pPr>
              <w:spacing w:before="120"/>
              <w:rPr>
                <w:sz w:val="20"/>
                <w:szCs w:val="20"/>
              </w:rPr>
            </w:pPr>
            <w:r w:rsidRPr="00BE60D6">
              <w:rPr>
                <w:sz w:val="20"/>
                <w:szCs w:val="20"/>
              </w:rPr>
              <w:t>Địa chỉ trụ sở chính</w:t>
            </w:r>
          </w:p>
        </w:tc>
        <w:tc>
          <w:tcPr>
            <w:tcW w:w="2406" w:type="dxa"/>
          </w:tcPr>
          <w:p w:rsidR="00EF2C09" w:rsidRPr="00BE60D6" w:rsidRDefault="00396BE4" w:rsidP="00BE60D6">
            <w:pPr>
              <w:spacing w:before="120"/>
              <w:rPr>
                <w:sz w:val="20"/>
                <w:szCs w:val="20"/>
              </w:rPr>
            </w:pPr>
            <w:r w:rsidRPr="00BE60D6">
              <w:rPr>
                <w:sz w:val="20"/>
                <w:szCs w:val="20"/>
              </w:rPr>
              <w:sym w:font="Webdings" w:char="F063"/>
            </w:r>
          </w:p>
        </w:tc>
      </w:tr>
      <w:tr w:rsidR="00EF2C09" w:rsidRPr="00BE60D6" w:rsidTr="00BE60D6">
        <w:tc>
          <w:tcPr>
            <w:tcW w:w="6492" w:type="dxa"/>
          </w:tcPr>
          <w:p w:rsidR="00EF2C09" w:rsidRPr="00BE60D6" w:rsidRDefault="00EF2C09" w:rsidP="00BE60D6">
            <w:pPr>
              <w:spacing w:before="120"/>
              <w:rPr>
                <w:sz w:val="20"/>
                <w:szCs w:val="20"/>
              </w:rPr>
            </w:pPr>
            <w:r w:rsidRPr="00BE60D6">
              <w:rPr>
                <w:sz w:val="20"/>
                <w:szCs w:val="20"/>
              </w:rPr>
              <w:t>Ngành, nghề kinh doanh</w:t>
            </w:r>
          </w:p>
        </w:tc>
        <w:tc>
          <w:tcPr>
            <w:tcW w:w="2406" w:type="dxa"/>
          </w:tcPr>
          <w:p w:rsidR="00EF2C09" w:rsidRPr="00BE60D6" w:rsidRDefault="00396BE4" w:rsidP="00BE60D6">
            <w:pPr>
              <w:spacing w:before="120"/>
              <w:rPr>
                <w:sz w:val="20"/>
                <w:szCs w:val="20"/>
              </w:rPr>
            </w:pPr>
            <w:r w:rsidRPr="00BE60D6">
              <w:rPr>
                <w:sz w:val="20"/>
                <w:szCs w:val="20"/>
              </w:rPr>
              <w:sym w:font="Webdings" w:char="F063"/>
            </w:r>
          </w:p>
        </w:tc>
      </w:tr>
      <w:tr w:rsidR="00EF2C09" w:rsidRPr="00BE60D6" w:rsidTr="00BE60D6">
        <w:tc>
          <w:tcPr>
            <w:tcW w:w="6492" w:type="dxa"/>
          </w:tcPr>
          <w:p w:rsidR="00EF2C09" w:rsidRPr="00BE60D6" w:rsidRDefault="00EF2C09" w:rsidP="00BE60D6">
            <w:pPr>
              <w:spacing w:before="120"/>
              <w:rPr>
                <w:sz w:val="20"/>
                <w:szCs w:val="20"/>
              </w:rPr>
            </w:pPr>
            <w:r w:rsidRPr="00BE60D6">
              <w:rPr>
                <w:sz w:val="20"/>
                <w:szCs w:val="20"/>
              </w:rPr>
              <w:t>Người đại diện theo ủy quyền công ty TNHH một thành viên, thành viên công ty TNHH hai thành viên trở lên, thành viên công ty hợp danh, cổ đông sáng lập công ty cổ phần</w:t>
            </w:r>
          </w:p>
        </w:tc>
        <w:tc>
          <w:tcPr>
            <w:tcW w:w="2406" w:type="dxa"/>
          </w:tcPr>
          <w:p w:rsidR="00EF2C09" w:rsidRPr="00BE60D6" w:rsidRDefault="00396BE4" w:rsidP="00BE60D6">
            <w:pPr>
              <w:spacing w:before="120"/>
              <w:rPr>
                <w:sz w:val="20"/>
                <w:szCs w:val="20"/>
              </w:rPr>
            </w:pPr>
            <w:r w:rsidRPr="00BE60D6">
              <w:rPr>
                <w:sz w:val="20"/>
                <w:szCs w:val="20"/>
              </w:rPr>
              <w:sym w:font="Webdings" w:char="F063"/>
            </w:r>
          </w:p>
        </w:tc>
      </w:tr>
      <w:tr w:rsidR="00EF2C09" w:rsidRPr="00BE60D6" w:rsidTr="00BE60D6">
        <w:tc>
          <w:tcPr>
            <w:tcW w:w="6492" w:type="dxa"/>
          </w:tcPr>
          <w:p w:rsidR="00EF2C09" w:rsidRPr="00BE60D6" w:rsidRDefault="00EF2C09" w:rsidP="00BE60D6">
            <w:pPr>
              <w:spacing w:before="120"/>
              <w:rPr>
                <w:sz w:val="20"/>
                <w:szCs w:val="20"/>
              </w:rPr>
            </w:pPr>
            <w:r w:rsidRPr="00BE60D6">
              <w:rPr>
                <w:sz w:val="20"/>
                <w:szCs w:val="20"/>
              </w:rPr>
              <w:t>Vốn đầu tư của doanh nghiệp tư nhân/vốn điều lệ của công ty</w:t>
            </w:r>
          </w:p>
        </w:tc>
        <w:tc>
          <w:tcPr>
            <w:tcW w:w="2406" w:type="dxa"/>
          </w:tcPr>
          <w:p w:rsidR="00EF2C09" w:rsidRPr="00BE60D6" w:rsidRDefault="00396BE4" w:rsidP="00BE60D6">
            <w:pPr>
              <w:spacing w:before="120"/>
              <w:rPr>
                <w:sz w:val="20"/>
                <w:szCs w:val="20"/>
              </w:rPr>
            </w:pPr>
            <w:r w:rsidRPr="00BE60D6">
              <w:rPr>
                <w:sz w:val="20"/>
                <w:szCs w:val="20"/>
              </w:rPr>
              <w:sym w:font="Webdings" w:char="F063"/>
            </w:r>
          </w:p>
        </w:tc>
      </w:tr>
    </w:tbl>
    <w:p w:rsidR="00396BE4" w:rsidRDefault="00396BE4" w:rsidP="00EF2C09">
      <w:pPr>
        <w:tabs>
          <w:tab w:val="right" w:leader="dot" w:pos="8640"/>
        </w:tabs>
        <w:spacing w:before="120"/>
        <w:jc w:val="center"/>
        <w:rPr>
          <w:sz w:val="20"/>
          <w:szCs w:val="20"/>
        </w:rPr>
      </w:pPr>
    </w:p>
    <w:p w:rsidR="00EF2C09" w:rsidRPr="00854963" w:rsidRDefault="00EF2C09" w:rsidP="00EF2C09">
      <w:pPr>
        <w:tabs>
          <w:tab w:val="right" w:leader="dot" w:pos="8640"/>
        </w:tabs>
        <w:spacing w:before="120"/>
        <w:jc w:val="center"/>
        <w:rPr>
          <w:sz w:val="20"/>
          <w:szCs w:val="20"/>
        </w:rPr>
      </w:pPr>
      <w:r w:rsidRPr="00854963">
        <w:rPr>
          <w:sz w:val="20"/>
          <w:szCs w:val="20"/>
        </w:rPr>
        <w:t>ĐĂNG KÝ THAY ĐỔI TÊN DOANH NGHIỆP</w:t>
      </w:r>
    </w:p>
    <w:p w:rsidR="00396BE4" w:rsidRDefault="00EF2C09" w:rsidP="00EF2C09">
      <w:pPr>
        <w:tabs>
          <w:tab w:val="right" w:leader="dot" w:pos="8640"/>
        </w:tabs>
        <w:spacing w:before="120"/>
        <w:rPr>
          <w:sz w:val="20"/>
          <w:szCs w:val="20"/>
        </w:rPr>
      </w:pPr>
      <w:r w:rsidRPr="00854963">
        <w:rPr>
          <w:sz w:val="20"/>
          <w:szCs w:val="20"/>
        </w:rPr>
        <w:t xml:space="preserve">Tên doanh nghiệp viết bằng tiếng Việt dự kiến thay đổi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viết bằng tiếng nước ngoài dự kiến thay đổi (nếu có):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Tên doanh nghiệp viết tắt dự kiến thay đổi (nếu có):</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396BE4" w:rsidRDefault="00396BE4" w:rsidP="00EF2C09">
      <w:pPr>
        <w:tabs>
          <w:tab w:val="right" w:leader="dot" w:pos="8640"/>
        </w:tabs>
        <w:spacing w:before="120"/>
        <w:jc w:val="center"/>
        <w:rPr>
          <w:sz w:val="20"/>
          <w:szCs w:val="20"/>
        </w:rPr>
      </w:pPr>
    </w:p>
    <w:p w:rsidR="00EF2C09" w:rsidRPr="00854963" w:rsidRDefault="00EF2C09" w:rsidP="00EF2C09">
      <w:pPr>
        <w:tabs>
          <w:tab w:val="right" w:leader="dot" w:pos="8640"/>
        </w:tabs>
        <w:spacing w:before="120"/>
        <w:jc w:val="center"/>
        <w:rPr>
          <w:sz w:val="20"/>
          <w:szCs w:val="20"/>
        </w:rPr>
      </w:pPr>
      <w:r w:rsidRPr="00854963">
        <w:rPr>
          <w:sz w:val="20"/>
          <w:szCs w:val="20"/>
        </w:rPr>
        <w:t>ĐĂNG KÝ THAY ĐỔI ĐỊA CHỈ TRỤ SỞ CHÍNH</w:t>
      </w:r>
    </w:p>
    <w:p w:rsidR="00EF2C09" w:rsidRPr="00854963" w:rsidRDefault="00EF2C09" w:rsidP="00EF2C09">
      <w:pPr>
        <w:tabs>
          <w:tab w:val="right" w:leader="dot" w:pos="8640"/>
        </w:tabs>
        <w:spacing w:before="120"/>
        <w:rPr>
          <w:b/>
          <w:sz w:val="20"/>
          <w:szCs w:val="20"/>
        </w:rPr>
      </w:pPr>
      <w:r w:rsidRPr="00854963">
        <w:rPr>
          <w:b/>
          <w:sz w:val="20"/>
          <w:szCs w:val="20"/>
        </w:rPr>
        <w:t>1. Địa chỉ trụ sở chính dự định chuyển đến:</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Tỉnh/Thành phố: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Email:……………………………………………………………Website: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Thông tin về người đại diện theo pháp luật</w:t>
      </w:r>
      <w:r w:rsidRPr="00854963">
        <w:rPr>
          <w:rStyle w:val="FootnoteReference"/>
          <w:b/>
          <w:sz w:val="20"/>
          <w:szCs w:val="20"/>
        </w:rPr>
        <w:footnoteReference w:customMarkFollows="1" w:id="17"/>
        <w:t>2</w:t>
      </w:r>
    </w:p>
    <w:p w:rsidR="00EF2C09" w:rsidRPr="00854963" w:rsidRDefault="00EF2C09" w:rsidP="00EF2C09">
      <w:pPr>
        <w:tabs>
          <w:tab w:val="right" w:leader="dot" w:pos="8640"/>
        </w:tabs>
        <w:spacing w:before="120"/>
        <w:rPr>
          <w:sz w:val="20"/>
          <w:szCs w:val="20"/>
        </w:rPr>
      </w:pPr>
      <w:r w:rsidRPr="00854963">
        <w:rPr>
          <w:sz w:val="20"/>
          <w:szCs w:val="20"/>
        </w:rPr>
        <w:lastRenderedPageBreak/>
        <w:t>Họ và tên người đại diện theo pháp luật: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w:t>
      </w:r>
      <w:r w:rsidR="00396BE4">
        <w:rPr>
          <w:sz w:val="20"/>
          <w:szCs w:val="20"/>
        </w:rPr>
        <w:t>chứng thực</w:t>
      </w:r>
      <w:r w:rsidRPr="00854963">
        <w:rPr>
          <w:sz w:val="20"/>
          <w:szCs w:val="20"/>
        </w:rPr>
        <w:t xml:space="preserve"> cá nhân khác </w:t>
      </w:r>
      <w:r w:rsidRPr="00854963">
        <w:rPr>
          <w:i/>
          <w:sz w:val="20"/>
          <w:szCs w:val="20"/>
        </w:rPr>
        <w:t>(nếu không có CMND)</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Số giấy chứng thực cá nhân: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Ngày cấp: ……/ ……./ …… Ngày hết hạn: ……./ ……/ ……. Nơi cấp: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Default="00EF2C09" w:rsidP="00EF2C09">
      <w:pPr>
        <w:tabs>
          <w:tab w:val="right" w:leader="dot" w:pos="8640"/>
        </w:tabs>
        <w:spacing w:before="120"/>
        <w:rPr>
          <w:sz w:val="20"/>
          <w:szCs w:val="20"/>
        </w:rPr>
      </w:pPr>
      <w:r w:rsidRPr="00854963">
        <w:rPr>
          <w:sz w:val="20"/>
          <w:szCs w:val="20"/>
        </w:rPr>
        <w:t>Doanh nghiệp/chủ doanh nghiệp tư nhân cam kết trụ sở doanh nghiệp thuộc quyền sở hữu/quyền sử dụng hợp pháp của doanh nghiệp/chủ doanh nghiệp tư nhân và được sử dụng đúng mục đích theo quy định của pháp luật.</w:t>
      </w:r>
    </w:p>
    <w:p w:rsidR="00396BE4" w:rsidRPr="00854963" w:rsidRDefault="00396BE4" w:rsidP="00EF2C09">
      <w:pPr>
        <w:tabs>
          <w:tab w:val="right" w:leader="dot" w:pos="8640"/>
        </w:tabs>
        <w:spacing w:before="120"/>
        <w:rPr>
          <w:sz w:val="20"/>
          <w:szCs w:val="20"/>
        </w:rPr>
      </w:pPr>
    </w:p>
    <w:p w:rsidR="00EF2C09" w:rsidRPr="00854963" w:rsidRDefault="00EF2C09" w:rsidP="00EF2C09">
      <w:pPr>
        <w:spacing w:before="120"/>
        <w:jc w:val="center"/>
        <w:rPr>
          <w:sz w:val="20"/>
          <w:szCs w:val="20"/>
        </w:rPr>
      </w:pPr>
      <w:r w:rsidRPr="00854963">
        <w:rPr>
          <w:sz w:val="20"/>
          <w:szCs w:val="20"/>
        </w:rPr>
        <w:t>ĐĂNG KÝ THAY ĐỔI NGÀNH, NGHỀ KINH DOANH</w:t>
      </w:r>
    </w:p>
    <w:p w:rsidR="00EF2C09" w:rsidRPr="00854963" w:rsidRDefault="00EF2C09" w:rsidP="00EF2C09">
      <w:pPr>
        <w:spacing w:before="120"/>
        <w:rPr>
          <w:sz w:val="20"/>
          <w:szCs w:val="20"/>
        </w:rPr>
      </w:pPr>
      <w:r w:rsidRPr="00854963">
        <w:rPr>
          <w:sz w:val="20"/>
          <w:szCs w:val="20"/>
        </w:rPr>
        <w:t xml:space="preserve">Ghi ngành, nghề kinh doanh dự kiến sau khi bổ sung hoặc thay đổi </w:t>
      </w:r>
      <w:r w:rsidRPr="00854963">
        <w:rPr>
          <w:i/>
          <w:sz w:val="20"/>
          <w:szCs w:val="20"/>
        </w:rPr>
        <w:t>(ghi tên và mã theo ngành cấp 4 trong Hệ thống ngành kinh tế của Việt Nam)</w:t>
      </w:r>
      <w:r w:rsidRPr="00854963">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1"/>
        <w:gridCol w:w="4536"/>
        <w:gridCol w:w="3529"/>
      </w:tblGrid>
      <w:tr w:rsidR="00EF2C09" w:rsidRPr="00BE60D6" w:rsidTr="00BE60D6">
        <w:tc>
          <w:tcPr>
            <w:tcW w:w="792" w:type="dxa"/>
          </w:tcPr>
          <w:p w:rsidR="00EF2C09" w:rsidRPr="00BE60D6" w:rsidRDefault="00EF2C09" w:rsidP="00BE60D6">
            <w:pPr>
              <w:spacing w:before="120"/>
              <w:jc w:val="center"/>
              <w:rPr>
                <w:b/>
                <w:sz w:val="20"/>
                <w:szCs w:val="20"/>
              </w:rPr>
            </w:pPr>
            <w:r w:rsidRPr="00BE60D6">
              <w:rPr>
                <w:b/>
                <w:sz w:val="20"/>
                <w:szCs w:val="20"/>
              </w:rPr>
              <w:t>STT</w:t>
            </w:r>
          </w:p>
        </w:tc>
        <w:tc>
          <w:tcPr>
            <w:tcW w:w="4560" w:type="dxa"/>
          </w:tcPr>
          <w:p w:rsidR="00EF2C09" w:rsidRPr="00BE60D6" w:rsidRDefault="00EF2C09" w:rsidP="00BE60D6">
            <w:pPr>
              <w:spacing w:before="120"/>
              <w:jc w:val="center"/>
              <w:rPr>
                <w:b/>
                <w:sz w:val="20"/>
                <w:szCs w:val="20"/>
              </w:rPr>
            </w:pPr>
            <w:r w:rsidRPr="00BE60D6">
              <w:rPr>
                <w:b/>
                <w:sz w:val="20"/>
                <w:szCs w:val="20"/>
              </w:rPr>
              <w:t>Tên ngành</w:t>
            </w:r>
          </w:p>
        </w:tc>
        <w:tc>
          <w:tcPr>
            <w:tcW w:w="3546" w:type="dxa"/>
          </w:tcPr>
          <w:p w:rsidR="00EF2C09" w:rsidRPr="00BE60D6" w:rsidRDefault="00EF2C09" w:rsidP="00BE60D6">
            <w:pPr>
              <w:spacing w:before="120"/>
              <w:jc w:val="center"/>
              <w:rPr>
                <w:b/>
                <w:sz w:val="20"/>
                <w:szCs w:val="20"/>
              </w:rPr>
            </w:pPr>
            <w:r w:rsidRPr="00BE60D6">
              <w:rPr>
                <w:b/>
                <w:sz w:val="20"/>
                <w:szCs w:val="20"/>
              </w:rPr>
              <w:t>Mã ngành</w:t>
            </w:r>
          </w:p>
        </w:tc>
      </w:tr>
      <w:tr w:rsidR="00EF2C09" w:rsidRPr="00BE60D6" w:rsidTr="00BE60D6">
        <w:tc>
          <w:tcPr>
            <w:tcW w:w="792" w:type="dxa"/>
          </w:tcPr>
          <w:p w:rsidR="00EF2C09" w:rsidRPr="00BE60D6" w:rsidRDefault="00EF2C09" w:rsidP="00BE60D6">
            <w:pPr>
              <w:spacing w:before="120"/>
              <w:jc w:val="center"/>
              <w:rPr>
                <w:sz w:val="20"/>
                <w:szCs w:val="20"/>
              </w:rPr>
            </w:pPr>
          </w:p>
        </w:tc>
        <w:tc>
          <w:tcPr>
            <w:tcW w:w="4560" w:type="dxa"/>
          </w:tcPr>
          <w:p w:rsidR="00EF2C09" w:rsidRPr="00BE60D6" w:rsidRDefault="00EF2C09" w:rsidP="00BE60D6">
            <w:pPr>
              <w:spacing w:before="120"/>
              <w:jc w:val="center"/>
              <w:rPr>
                <w:sz w:val="20"/>
                <w:szCs w:val="20"/>
              </w:rPr>
            </w:pPr>
          </w:p>
        </w:tc>
        <w:tc>
          <w:tcPr>
            <w:tcW w:w="3546" w:type="dxa"/>
          </w:tcPr>
          <w:p w:rsidR="00EF2C09" w:rsidRPr="00BE60D6" w:rsidRDefault="00EF2C09" w:rsidP="00BE60D6">
            <w:pPr>
              <w:spacing w:before="120"/>
              <w:jc w:val="center"/>
              <w:rPr>
                <w:sz w:val="20"/>
                <w:szCs w:val="20"/>
              </w:rPr>
            </w:pPr>
          </w:p>
        </w:tc>
      </w:tr>
      <w:tr w:rsidR="00EF2C09" w:rsidRPr="00BE60D6" w:rsidTr="00BE60D6">
        <w:tc>
          <w:tcPr>
            <w:tcW w:w="792" w:type="dxa"/>
          </w:tcPr>
          <w:p w:rsidR="00EF2C09" w:rsidRPr="00BE60D6" w:rsidRDefault="00EF2C09" w:rsidP="00BE60D6">
            <w:pPr>
              <w:spacing w:before="120"/>
              <w:jc w:val="center"/>
              <w:rPr>
                <w:sz w:val="20"/>
                <w:szCs w:val="20"/>
              </w:rPr>
            </w:pPr>
          </w:p>
        </w:tc>
        <w:tc>
          <w:tcPr>
            <w:tcW w:w="4560" w:type="dxa"/>
          </w:tcPr>
          <w:p w:rsidR="00EF2C09" w:rsidRPr="00BE60D6" w:rsidRDefault="00EF2C09" w:rsidP="00BE60D6">
            <w:pPr>
              <w:spacing w:before="120"/>
              <w:jc w:val="center"/>
              <w:rPr>
                <w:sz w:val="20"/>
                <w:szCs w:val="20"/>
              </w:rPr>
            </w:pPr>
          </w:p>
        </w:tc>
        <w:tc>
          <w:tcPr>
            <w:tcW w:w="3546" w:type="dxa"/>
          </w:tcPr>
          <w:p w:rsidR="00EF2C09" w:rsidRPr="00BE60D6" w:rsidRDefault="00EF2C09" w:rsidP="00BE60D6">
            <w:pPr>
              <w:spacing w:before="120"/>
              <w:jc w:val="center"/>
              <w:rPr>
                <w:sz w:val="20"/>
                <w:szCs w:val="20"/>
              </w:rPr>
            </w:pPr>
          </w:p>
        </w:tc>
      </w:tr>
      <w:tr w:rsidR="00EF2C09" w:rsidRPr="00BE60D6" w:rsidTr="00BE60D6">
        <w:tc>
          <w:tcPr>
            <w:tcW w:w="792" w:type="dxa"/>
          </w:tcPr>
          <w:p w:rsidR="00EF2C09" w:rsidRPr="00BE60D6" w:rsidRDefault="00EF2C09" w:rsidP="00BE60D6">
            <w:pPr>
              <w:spacing w:before="120"/>
              <w:jc w:val="center"/>
              <w:rPr>
                <w:sz w:val="20"/>
                <w:szCs w:val="20"/>
              </w:rPr>
            </w:pPr>
          </w:p>
        </w:tc>
        <w:tc>
          <w:tcPr>
            <w:tcW w:w="4560" w:type="dxa"/>
          </w:tcPr>
          <w:p w:rsidR="00EF2C09" w:rsidRPr="00BE60D6" w:rsidRDefault="00EF2C09" w:rsidP="00BE60D6">
            <w:pPr>
              <w:spacing w:before="120"/>
              <w:jc w:val="center"/>
              <w:rPr>
                <w:sz w:val="20"/>
                <w:szCs w:val="20"/>
              </w:rPr>
            </w:pPr>
          </w:p>
        </w:tc>
        <w:tc>
          <w:tcPr>
            <w:tcW w:w="3546" w:type="dxa"/>
          </w:tcPr>
          <w:p w:rsidR="00EF2C09" w:rsidRPr="00BE60D6" w:rsidRDefault="00EF2C09" w:rsidP="00BE60D6">
            <w:pPr>
              <w:spacing w:before="120"/>
              <w:jc w:val="center"/>
              <w:rPr>
                <w:sz w:val="20"/>
                <w:szCs w:val="20"/>
              </w:rPr>
            </w:pPr>
          </w:p>
        </w:tc>
      </w:tr>
      <w:tr w:rsidR="00EF2C09" w:rsidRPr="00BE60D6" w:rsidTr="00BE60D6">
        <w:tc>
          <w:tcPr>
            <w:tcW w:w="792" w:type="dxa"/>
          </w:tcPr>
          <w:p w:rsidR="00EF2C09" w:rsidRPr="00BE60D6" w:rsidRDefault="00EF2C09" w:rsidP="00BE60D6">
            <w:pPr>
              <w:spacing w:before="120"/>
              <w:jc w:val="center"/>
              <w:rPr>
                <w:sz w:val="20"/>
                <w:szCs w:val="20"/>
              </w:rPr>
            </w:pPr>
          </w:p>
        </w:tc>
        <w:tc>
          <w:tcPr>
            <w:tcW w:w="4560" w:type="dxa"/>
          </w:tcPr>
          <w:p w:rsidR="00EF2C09" w:rsidRPr="00BE60D6" w:rsidRDefault="00EF2C09" w:rsidP="00BE60D6">
            <w:pPr>
              <w:spacing w:before="120"/>
              <w:jc w:val="center"/>
              <w:rPr>
                <w:sz w:val="20"/>
                <w:szCs w:val="20"/>
              </w:rPr>
            </w:pPr>
          </w:p>
        </w:tc>
        <w:tc>
          <w:tcPr>
            <w:tcW w:w="3546" w:type="dxa"/>
          </w:tcPr>
          <w:p w:rsidR="00EF2C09" w:rsidRPr="00BE60D6" w:rsidRDefault="00EF2C09" w:rsidP="00BE60D6">
            <w:pPr>
              <w:spacing w:before="120"/>
              <w:jc w:val="center"/>
              <w:rPr>
                <w:sz w:val="20"/>
                <w:szCs w:val="20"/>
              </w:rPr>
            </w:pPr>
          </w:p>
        </w:tc>
      </w:tr>
      <w:tr w:rsidR="00EF2C09" w:rsidRPr="00BE60D6" w:rsidTr="00BE60D6">
        <w:tc>
          <w:tcPr>
            <w:tcW w:w="792" w:type="dxa"/>
          </w:tcPr>
          <w:p w:rsidR="00EF2C09" w:rsidRPr="00BE60D6" w:rsidRDefault="00EF2C09" w:rsidP="00BE60D6">
            <w:pPr>
              <w:spacing w:before="120"/>
              <w:jc w:val="center"/>
              <w:rPr>
                <w:sz w:val="20"/>
                <w:szCs w:val="20"/>
              </w:rPr>
            </w:pPr>
          </w:p>
        </w:tc>
        <w:tc>
          <w:tcPr>
            <w:tcW w:w="4560" w:type="dxa"/>
          </w:tcPr>
          <w:p w:rsidR="00EF2C09" w:rsidRPr="00BE60D6" w:rsidRDefault="00EF2C09" w:rsidP="00BE60D6">
            <w:pPr>
              <w:spacing w:before="120"/>
              <w:jc w:val="center"/>
              <w:rPr>
                <w:sz w:val="20"/>
                <w:szCs w:val="20"/>
              </w:rPr>
            </w:pPr>
          </w:p>
        </w:tc>
        <w:tc>
          <w:tcPr>
            <w:tcW w:w="3546" w:type="dxa"/>
          </w:tcPr>
          <w:p w:rsidR="00EF2C09" w:rsidRPr="00BE60D6" w:rsidRDefault="00EF2C09" w:rsidP="00BE60D6">
            <w:pPr>
              <w:spacing w:before="120"/>
              <w:jc w:val="center"/>
              <w:rPr>
                <w:sz w:val="20"/>
                <w:szCs w:val="20"/>
              </w:rPr>
            </w:pPr>
          </w:p>
        </w:tc>
      </w:tr>
    </w:tbl>
    <w:p w:rsidR="00396BE4" w:rsidRDefault="00396BE4" w:rsidP="00EF2C09">
      <w:pPr>
        <w:spacing w:before="120"/>
        <w:jc w:val="center"/>
        <w:rPr>
          <w:sz w:val="20"/>
          <w:szCs w:val="20"/>
        </w:rPr>
      </w:pPr>
    </w:p>
    <w:p w:rsidR="00EF2C09" w:rsidRPr="00854963" w:rsidRDefault="00EF2C09" w:rsidP="00EF2C09">
      <w:pPr>
        <w:spacing w:before="120"/>
        <w:jc w:val="center"/>
        <w:rPr>
          <w:sz w:val="20"/>
          <w:szCs w:val="20"/>
        </w:rPr>
      </w:pPr>
      <w:r w:rsidRPr="00854963">
        <w:rPr>
          <w:sz w:val="20"/>
          <w:szCs w:val="20"/>
        </w:rPr>
        <w:t>ĐĂNG KÝ THAY ĐỔI NGƯỜI ĐẠI DIỆN THEO ỦY QUYỀN CÔNG TY TNHH MỘT THÀNH VIÊN/THÀNH VIÊN CÔNG TY TNHH HAI THÀNH VIÊN TRỞ LÊN/THÀNH VIÊN CÔNG TY HỢP DANH/ CỔ ĐÔNG SÁNG LẬP CÔNG TY CỔ PHẦN</w:t>
      </w:r>
    </w:p>
    <w:p w:rsidR="00EF2C09" w:rsidRPr="00854963" w:rsidRDefault="00EF2C09" w:rsidP="00EF2C09">
      <w:pPr>
        <w:spacing w:before="120"/>
        <w:rPr>
          <w:sz w:val="20"/>
          <w:szCs w:val="20"/>
        </w:rPr>
      </w:pPr>
      <w:r w:rsidRPr="00854963">
        <w:rPr>
          <w:sz w:val="20"/>
          <w:szCs w:val="20"/>
        </w:rPr>
        <w:t>1. Trường hợp thay đổi người đại diện theo ủy quyền: kê khai theo Danh sách người đại diện theo ủy quyền mới mẫu quy định tại Phụ lục 1-9.</w:t>
      </w:r>
    </w:p>
    <w:p w:rsidR="00EF2C09" w:rsidRPr="00854963" w:rsidRDefault="00EF2C09" w:rsidP="00EF2C09">
      <w:pPr>
        <w:spacing w:before="120"/>
        <w:rPr>
          <w:sz w:val="20"/>
          <w:szCs w:val="20"/>
        </w:rPr>
      </w:pPr>
      <w:r w:rsidRPr="00854963">
        <w:rPr>
          <w:sz w:val="20"/>
          <w:szCs w:val="20"/>
        </w:rPr>
        <w:t xml:space="preserve">2. Trường hợp thay đổi thành viên công ty TNHH hai thành viên trở lên, công ty </w:t>
      </w:r>
      <w:r w:rsidR="00396BE4">
        <w:rPr>
          <w:sz w:val="20"/>
          <w:szCs w:val="20"/>
        </w:rPr>
        <w:t>hợp danh</w:t>
      </w:r>
      <w:r w:rsidRPr="00854963">
        <w:rPr>
          <w:sz w:val="20"/>
          <w:szCs w:val="20"/>
        </w:rPr>
        <w:t xml:space="preserve">: kê khai theo mẫu Danh sách thành viên quy định tại Phụ lục 1-6 hoặc Phụ lục 1-8 </w:t>
      </w:r>
      <w:r w:rsidRPr="00854963">
        <w:rPr>
          <w:i/>
          <w:sz w:val="20"/>
          <w:szCs w:val="20"/>
        </w:rPr>
        <w:t>(Đối với thành viên có giá trị vốn góp không thay đổi, trong danh sách thành viên không bắt buộc phải có chữ ký của thành viên đó)</w:t>
      </w:r>
      <w:r w:rsidRPr="00854963">
        <w:rPr>
          <w:sz w:val="20"/>
          <w:szCs w:val="20"/>
        </w:rPr>
        <w:t>.</w:t>
      </w:r>
    </w:p>
    <w:p w:rsidR="00EF2C09" w:rsidRPr="00854963" w:rsidRDefault="00EF2C09" w:rsidP="00EF2C09">
      <w:pPr>
        <w:spacing w:before="120"/>
        <w:rPr>
          <w:sz w:val="20"/>
          <w:szCs w:val="20"/>
        </w:rPr>
      </w:pPr>
      <w:r w:rsidRPr="00854963">
        <w:rPr>
          <w:sz w:val="20"/>
          <w:szCs w:val="20"/>
        </w:rPr>
        <w:t xml:space="preserve">3. Trường hợp thay đổi cổ đông sáng lập: kê khai theo mẫu Danh sách cổ đông sáng lập quy định tại Phụ lục 1-7 </w:t>
      </w:r>
      <w:r w:rsidRPr="00854963">
        <w:rPr>
          <w:i/>
          <w:sz w:val="20"/>
          <w:szCs w:val="20"/>
        </w:rPr>
        <w:t>(Đối với cổ đông sáng lập có giá trị vốn góp không thay đổi, trong danh sách cổ đông sáng lập không bắt buộc phải có chữ ký của cổ đông sáng lập đó)</w:t>
      </w:r>
      <w:r w:rsidRPr="00854963">
        <w:rPr>
          <w:sz w:val="20"/>
          <w:szCs w:val="20"/>
        </w:rPr>
        <w:t>.</w:t>
      </w:r>
    </w:p>
    <w:p w:rsidR="00396BE4" w:rsidRDefault="00396BE4" w:rsidP="00EF2C09">
      <w:pPr>
        <w:spacing w:before="120"/>
        <w:jc w:val="center"/>
        <w:rPr>
          <w:sz w:val="20"/>
          <w:szCs w:val="20"/>
        </w:rPr>
      </w:pPr>
    </w:p>
    <w:p w:rsidR="00EF2C09" w:rsidRPr="00854963" w:rsidRDefault="00EF2C09" w:rsidP="00EF2C09">
      <w:pPr>
        <w:spacing w:before="120"/>
        <w:jc w:val="center"/>
        <w:rPr>
          <w:b/>
          <w:sz w:val="20"/>
          <w:szCs w:val="20"/>
        </w:rPr>
      </w:pPr>
      <w:r w:rsidRPr="00854963">
        <w:rPr>
          <w:sz w:val="20"/>
          <w:szCs w:val="20"/>
        </w:rPr>
        <w:t>ĐĂNG KÝ THAY ĐỔI VỐN ĐẦU TƯ, VỐN ĐIỀU LỆ, TỶ LỆ VỐN GÓP, TỶ LỆ VỐN ĐẠI DIỆN</w:t>
      </w:r>
    </w:p>
    <w:p w:rsidR="00EF2C09" w:rsidRPr="00854963" w:rsidRDefault="00EF2C09" w:rsidP="00EF2C09">
      <w:pPr>
        <w:spacing w:before="120"/>
        <w:rPr>
          <w:b/>
          <w:sz w:val="20"/>
          <w:szCs w:val="20"/>
        </w:rPr>
      </w:pPr>
      <w:r w:rsidRPr="00854963">
        <w:rPr>
          <w:b/>
          <w:sz w:val="20"/>
          <w:szCs w:val="20"/>
        </w:rPr>
        <w:t>1. Đăng ký thay đổi vốn đầu tư của chủ doanh nghiệp tư nhân/vốn điều lệ của công ty:</w:t>
      </w:r>
    </w:p>
    <w:p w:rsidR="00EF2C09" w:rsidRPr="00854963" w:rsidRDefault="00EF2C09" w:rsidP="00EF2C09">
      <w:pPr>
        <w:tabs>
          <w:tab w:val="right" w:leader="dot" w:pos="8640"/>
        </w:tabs>
        <w:spacing w:before="120"/>
        <w:rPr>
          <w:sz w:val="20"/>
          <w:szCs w:val="20"/>
        </w:rPr>
      </w:pPr>
      <w:r w:rsidRPr="00854963">
        <w:rPr>
          <w:sz w:val="20"/>
          <w:szCs w:val="20"/>
        </w:rPr>
        <w:t>Vốn đầu tư/vốn điều lệ đã đăng ký:</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Vốn đầu tư/vốn điều lệ dự kiến thay đổi: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Thời điểm thay đổi vốn: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H</w:t>
      </w:r>
      <w:r w:rsidR="00396BE4" w:rsidRPr="00396BE4">
        <w:rPr>
          <w:sz w:val="20"/>
          <w:szCs w:val="20"/>
        </w:rPr>
        <w:t>ì</w:t>
      </w:r>
      <w:r w:rsidRPr="00854963">
        <w:rPr>
          <w:sz w:val="20"/>
          <w:szCs w:val="20"/>
        </w:rPr>
        <w:t xml:space="preserve">nh thức tăng, giảm vốn: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Đăng ký thay đổi tỷ lệ vốn góp</w:t>
      </w:r>
    </w:p>
    <w:p w:rsidR="00EF2C09" w:rsidRPr="00854963" w:rsidRDefault="00EF2C09" w:rsidP="00EF2C09">
      <w:pPr>
        <w:spacing w:before="120"/>
        <w:rPr>
          <w:i/>
          <w:sz w:val="20"/>
          <w:szCs w:val="20"/>
        </w:rPr>
      </w:pPr>
      <w:r w:rsidRPr="00854963">
        <w:rPr>
          <w:i/>
          <w:sz w:val="20"/>
          <w:szCs w:val="20"/>
        </w:rPr>
        <w:lastRenderedPageBreak/>
        <w:t xml:space="preserve">Kê khai tỷ lệ vốn góp dự kiến thay đổi của thành viên công ty TNHH hai thành viên trở lên/cổ đông sáng lập công ty cổ phần/thành viên công ty hợp danh theo mẫu tương ứng quy định tại các Phụ lục </w:t>
      </w:r>
      <w:r w:rsidR="00396BE4">
        <w:rPr>
          <w:i/>
          <w:sz w:val="20"/>
          <w:szCs w:val="20"/>
        </w:rPr>
        <w:t>I</w:t>
      </w:r>
      <w:r w:rsidRPr="00854963">
        <w:rPr>
          <w:i/>
          <w:sz w:val="20"/>
          <w:szCs w:val="20"/>
        </w:rPr>
        <w:t>-6,</w:t>
      </w:r>
      <w:r w:rsidR="00396BE4">
        <w:rPr>
          <w:i/>
          <w:sz w:val="20"/>
          <w:szCs w:val="20"/>
        </w:rPr>
        <w:t xml:space="preserve"> I</w:t>
      </w:r>
      <w:r w:rsidRPr="00854963">
        <w:rPr>
          <w:i/>
          <w:sz w:val="20"/>
          <w:szCs w:val="20"/>
        </w:rPr>
        <w:t>-7,</w:t>
      </w:r>
      <w:r w:rsidR="00396BE4">
        <w:rPr>
          <w:i/>
          <w:sz w:val="20"/>
          <w:szCs w:val="20"/>
        </w:rPr>
        <w:t xml:space="preserve"> I</w:t>
      </w:r>
      <w:r w:rsidRPr="00854963">
        <w:rPr>
          <w:i/>
          <w:sz w:val="20"/>
          <w:szCs w:val="20"/>
        </w:rPr>
        <w:t>-8.</w:t>
      </w:r>
    </w:p>
    <w:p w:rsidR="00EF2C09" w:rsidRPr="00854963" w:rsidRDefault="00EF2C09" w:rsidP="00EF2C09">
      <w:pPr>
        <w:spacing w:before="120"/>
        <w:rPr>
          <w:b/>
          <w:sz w:val="20"/>
          <w:szCs w:val="20"/>
        </w:rPr>
      </w:pPr>
      <w:r w:rsidRPr="00854963">
        <w:rPr>
          <w:b/>
          <w:sz w:val="20"/>
          <w:szCs w:val="20"/>
        </w:rPr>
        <w:t>3. Đăng ký thay đổi tỷ lệ vốn đại diện</w:t>
      </w:r>
    </w:p>
    <w:p w:rsidR="00EF2C09" w:rsidRPr="00854963" w:rsidRDefault="00EF2C09" w:rsidP="00EF2C09">
      <w:pPr>
        <w:spacing w:before="120"/>
        <w:rPr>
          <w:i/>
          <w:sz w:val="20"/>
          <w:szCs w:val="20"/>
        </w:rPr>
      </w:pPr>
      <w:r w:rsidRPr="00854963">
        <w:rPr>
          <w:i/>
          <w:sz w:val="20"/>
          <w:szCs w:val="20"/>
        </w:rPr>
        <w:t xml:space="preserve">Kê khai tỷ lệ vốn đại diện dự kiến thay đổi của người đại diện theo ủy quyền công ty TNHH một thành viên theo mẫu quy định tại Phụ lục </w:t>
      </w:r>
      <w:r w:rsidR="00396BE4">
        <w:rPr>
          <w:i/>
          <w:sz w:val="20"/>
          <w:szCs w:val="20"/>
        </w:rPr>
        <w:t>I</w:t>
      </w:r>
      <w:r w:rsidRPr="00854963">
        <w:rPr>
          <w:i/>
          <w:sz w:val="20"/>
          <w:szCs w:val="20"/>
        </w:rPr>
        <w:t>-9.</w:t>
      </w:r>
    </w:p>
    <w:p w:rsidR="00396BE4" w:rsidRDefault="00396BE4" w:rsidP="00EF2C09">
      <w:pPr>
        <w:spacing w:before="120"/>
        <w:rPr>
          <w:sz w:val="20"/>
          <w:szCs w:val="20"/>
        </w:rPr>
      </w:pPr>
    </w:p>
    <w:p w:rsidR="00EF2C09" w:rsidRPr="00854963" w:rsidRDefault="00EF2C09" w:rsidP="00EF2C09">
      <w:pPr>
        <w:spacing w:before="120"/>
        <w:rPr>
          <w:sz w:val="20"/>
          <w:szCs w:val="20"/>
        </w:rPr>
      </w:pPr>
      <w:r w:rsidRPr="00854963">
        <w:rPr>
          <w:sz w:val="20"/>
          <w:szCs w:val="20"/>
        </w:rPr>
        <w:t>Doanh nghiệp cam kết hoàn toàn chịu trách nhiệm trước pháp luật về tính hợp pháp, chính xác và trung thực của nội dung Thông báo này.</w:t>
      </w:r>
    </w:p>
    <w:p w:rsidR="00EF2C09" w:rsidRPr="00854963" w:rsidRDefault="00EF2C09" w:rsidP="00EF2C09">
      <w:pPr>
        <w:spacing w:before="120"/>
        <w:rPr>
          <w:sz w:val="20"/>
          <w:szCs w:val="20"/>
        </w:rPr>
      </w:pPr>
    </w:p>
    <w:tbl>
      <w:tblPr>
        <w:tblW w:w="0" w:type="auto"/>
        <w:tblLook w:val="01E0"/>
      </w:tblPr>
      <w:tblGrid>
        <w:gridCol w:w="4376"/>
        <w:gridCol w:w="4377"/>
      </w:tblGrid>
      <w:tr w:rsidR="00EF2C09" w:rsidRPr="00BE60D6" w:rsidTr="00BE60D6">
        <w:trPr>
          <w:trHeight w:val="1005"/>
        </w:trPr>
        <w:tc>
          <w:tcPr>
            <w:tcW w:w="4376"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377"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w:t>
            </w:r>
            <w:r w:rsidR="00396BE4" w:rsidRPr="00BE60D6">
              <w:rPr>
                <w:b/>
                <w:sz w:val="20"/>
                <w:szCs w:val="20"/>
              </w:rPr>
              <w:br/>
            </w:r>
            <w:r w:rsidRPr="00BE60D6">
              <w:rPr>
                <w:b/>
                <w:sz w:val="20"/>
                <w:szCs w:val="20"/>
              </w:rP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tabs>
          <w:tab w:val="right" w:leader="dot" w:pos="8640"/>
        </w:tabs>
        <w:spacing w:before="120"/>
        <w:rPr>
          <w:sz w:val="20"/>
          <w:szCs w:val="20"/>
        </w:rPr>
      </w:pPr>
    </w:p>
    <w:p w:rsidR="00EF2C09" w:rsidRPr="00854963" w:rsidRDefault="00EF2C09" w:rsidP="00EF2C09">
      <w:pPr>
        <w:spacing w:before="120"/>
        <w:jc w:val="center"/>
        <w:rPr>
          <w:b/>
          <w:sz w:val="20"/>
        </w:rPr>
      </w:pPr>
      <w:bookmarkStart w:id="104" w:name="dieu_phuluc11"/>
      <w:r w:rsidRPr="00854963">
        <w:rPr>
          <w:b/>
          <w:sz w:val="20"/>
        </w:rPr>
        <w:t>PHỤ LỤC II-2</w:t>
      </w:r>
    </w:p>
    <w:tbl>
      <w:tblPr>
        <w:tblW w:w="0" w:type="auto"/>
        <w:tblLook w:val="01E0"/>
      </w:tblPr>
      <w:tblGrid>
        <w:gridCol w:w="3308"/>
        <w:gridCol w:w="5548"/>
      </w:tblGrid>
      <w:tr w:rsidR="00EF2C09" w:rsidRPr="00854963">
        <w:tc>
          <w:tcPr>
            <w:tcW w:w="3322" w:type="dxa"/>
          </w:tcPr>
          <w:bookmarkEnd w:id="104"/>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rPr>
      </w:pPr>
    </w:p>
    <w:p w:rsidR="00EF2C09" w:rsidRPr="00854963" w:rsidRDefault="00EF2C09" w:rsidP="00EF2C09">
      <w:pPr>
        <w:spacing w:before="120"/>
        <w:jc w:val="center"/>
        <w:rPr>
          <w:b/>
          <w:sz w:val="20"/>
        </w:rPr>
      </w:pPr>
      <w:bookmarkStart w:id="105" w:name="dieu_phuluc11_name"/>
      <w:r w:rsidRPr="00854963">
        <w:rPr>
          <w:b/>
          <w:sz w:val="20"/>
        </w:rPr>
        <w:t>THÔNG BÁO</w:t>
      </w:r>
    </w:p>
    <w:p w:rsidR="00EF2C09" w:rsidRPr="00854963" w:rsidRDefault="00EF2C09" w:rsidP="00EF2C09">
      <w:pPr>
        <w:spacing w:before="120"/>
        <w:jc w:val="center"/>
        <w:rPr>
          <w:sz w:val="20"/>
          <w:szCs w:val="20"/>
        </w:rPr>
      </w:pPr>
      <w:bookmarkStart w:id="106" w:name="dieu_phuluc11_name_name"/>
      <w:bookmarkEnd w:id="105"/>
      <w:r w:rsidRPr="00854963">
        <w:rPr>
          <w:sz w:val="20"/>
          <w:szCs w:val="20"/>
        </w:rPr>
        <w:t>VỀ VIỆC THAY ĐỔI NGƯỜI ĐẠI DIỆN THEO PHÁP LUẬT</w:t>
      </w:r>
    </w:p>
    <w:bookmarkEnd w:id="106"/>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Thông báo thay đổi người đại diện theo pháp luật với các nội dung sau:</w:t>
      </w:r>
    </w:p>
    <w:p w:rsidR="00EF2C09" w:rsidRPr="00854963" w:rsidRDefault="00EF2C09" w:rsidP="00EF2C09">
      <w:pPr>
        <w:tabs>
          <w:tab w:val="right" w:leader="dot" w:pos="8640"/>
        </w:tabs>
        <w:spacing w:before="120"/>
        <w:rPr>
          <w:b/>
          <w:sz w:val="20"/>
          <w:szCs w:val="20"/>
        </w:rPr>
      </w:pPr>
      <w:r w:rsidRPr="00854963">
        <w:rPr>
          <w:b/>
          <w:sz w:val="20"/>
          <w:szCs w:val="20"/>
        </w:rPr>
        <w:t>1. Người đại diện theo pháp luật hiện tại:</w:t>
      </w:r>
    </w:p>
    <w:p w:rsidR="00EF2C09" w:rsidRPr="00854963" w:rsidRDefault="00EF2C09" w:rsidP="00EF2C09">
      <w:pPr>
        <w:tabs>
          <w:tab w:val="right" w:leader="dot" w:pos="8640"/>
        </w:tabs>
        <w:spacing w:before="120"/>
        <w:rPr>
          <w:sz w:val="20"/>
          <w:szCs w:val="20"/>
        </w:rPr>
      </w:pPr>
      <w:r w:rsidRPr="00854963">
        <w:rPr>
          <w:sz w:val="20"/>
          <w:szCs w:val="20"/>
        </w:rPr>
        <w:t xml:space="preserve">Họ và tên </w:t>
      </w:r>
      <w:r w:rsidRPr="00854963">
        <w:rPr>
          <w:i/>
          <w:sz w:val="20"/>
          <w:szCs w:val="20"/>
        </w:rPr>
        <w:t>(ghi bằng chữ in hoa)</w:t>
      </w:r>
      <w:r w:rsidRPr="00854963">
        <w:rPr>
          <w:sz w:val="20"/>
          <w:szCs w:val="20"/>
        </w:rPr>
        <w:t>: ………………………………….Giới tính: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Chức danh: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Số giấy chứng thực cá nhân: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Ngày hết hạn: ……. / ……/ …… Nơi cấp: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Người đại diện theo pháp luật dự kiến:</w:t>
      </w:r>
    </w:p>
    <w:p w:rsidR="00EF2C09" w:rsidRPr="00854963" w:rsidRDefault="00EF2C09" w:rsidP="00EF2C09">
      <w:pPr>
        <w:tabs>
          <w:tab w:val="right" w:leader="dot" w:pos="8640"/>
        </w:tabs>
        <w:spacing w:before="120"/>
        <w:rPr>
          <w:sz w:val="20"/>
          <w:szCs w:val="20"/>
        </w:rPr>
      </w:pPr>
      <w:r w:rsidRPr="00854963">
        <w:rPr>
          <w:sz w:val="20"/>
          <w:szCs w:val="20"/>
        </w:rPr>
        <w:t xml:space="preserve">Họ và tên </w:t>
      </w:r>
      <w:r w:rsidRPr="00854963">
        <w:rPr>
          <w:i/>
          <w:sz w:val="20"/>
          <w:szCs w:val="20"/>
        </w:rPr>
        <w:t>(ghi bằng chữ in hoa)</w:t>
      </w:r>
      <w:r w:rsidRPr="00854963">
        <w:rPr>
          <w:sz w:val="20"/>
          <w:szCs w:val="20"/>
        </w:rPr>
        <w:t>: ………………………. Giới tính: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Chức danh: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Giấy tờ chứng thực cá nhân khác </w:t>
      </w:r>
      <w:r w:rsidRPr="00854963">
        <w:rPr>
          <w:i/>
          <w:sz w:val="20"/>
          <w:szCs w:val="20"/>
        </w:rPr>
        <w:t>(nếu không có CMND)</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Ngày cấp: ……./ ……/ ……. Ngày hết hạn: ……/ …../ ……….. Nơi cấp: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spacing w:before="120"/>
        <w:rPr>
          <w:sz w:val="20"/>
          <w:szCs w:val="20"/>
        </w:rPr>
      </w:pPr>
      <w:r w:rsidRPr="00854963">
        <w:rPr>
          <w:sz w:val="20"/>
          <w:szCs w:val="20"/>
        </w:rPr>
        <w:t>Doanh nghiệp cam kết hoàn toàn chịu trách nhiệm trước pháp luật về tính hợp pháp, chính xác và trung thực của nội dung Thông báo này.</w:t>
      </w:r>
    </w:p>
    <w:p w:rsidR="00EF2C09" w:rsidRPr="00854963" w:rsidRDefault="00EF2C09" w:rsidP="00EF2C09">
      <w:pPr>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CHỦ TỊCH HỘI ĐỒNG THÀNH VIÊN/</w:t>
            </w:r>
            <w:r w:rsidRPr="00BE60D6">
              <w:rPr>
                <w:b/>
                <w:sz w:val="20"/>
                <w:szCs w:val="20"/>
              </w:rPr>
              <w:br/>
              <w:t>CHỦ SỞ HỮU CÔNG TY/</w:t>
            </w:r>
            <w:r w:rsidRPr="00BE60D6">
              <w:rPr>
                <w:b/>
                <w:sz w:val="20"/>
                <w:szCs w:val="20"/>
              </w:rPr>
              <w:br/>
              <w:t>CHỦ TỊCH CÔNG TY/</w:t>
            </w:r>
            <w:r w:rsidRPr="00BE60D6">
              <w:rPr>
                <w:b/>
                <w:sz w:val="20"/>
                <w:szCs w:val="20"/>
              </w:rPr>
              <w:br/>
              <w:t>CHỦ TỊCH HỘI ĐỒNG QUẢN TRỊ</w:t>
            </w:r>
            <w:r w:rsidRPr="00BE60D6">
              <w:rPr>
                <w:rStyle w:val="FootnoteReference"/>
                <w:b/>
                <w:sz w:val="20"/>
                <w:szCs w:val="20"/>
              </w:rPr>
              <w:footnoteReference w:customMarkFollows="1" w:id="18"/>
              <w:t>1</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tabs>
          <w:tab w:val="right" w:leader="dot" w:pos="8640"/>
        </w:tabs>
        <w:spacing w:before="120"/>
        <w:rPr>
          <w:sz w:val="20"/>
          <w:szCs w:val="20"/>
        </w:rPr>
      </w:pPr>
    </w:p>
    <w:p w:rsidR="00EF2C09" w:rsidRPr="00854963" w:rsidRDefault="00EF2C09" w:rsidP="00EF2C09">
      <w:pPr>
        <w:spacing w:before="120"/>
        <w:jc w:val="center"/>
        <w:rPr>
          <w:b/>
          <w:sz w:val="20"/>
        </w:rPr>
      </w:pPr>
      <w:bookmarkStart w:id="107" w:name="dieu_phuluc12"/>
      <w:r w:rsidRPr="00854963">
        <w:rPr>
          <w:b/>
          <w:sz w:val="20"/>
        </w:rPr>
        <w:t>PHỤ LỤC II-3</w:t>
      </w:r>
    </w:p>
    <w:tbl>
      <w:tblPr>
        <w:tblW w:w="0" w:type="auto"/>
        <w:tblLook w:val="01E0"/>
      </w:tblPr>
      <w:tblGrid>
        <w:gridCol w:w="3308"/>
        <w:gridCol w:w="5548"/>
      </w:tblGrid>
      <w:tr w:rsidR="00EF2C09" w:rsidRPr="00854963">
        <w:tc>
          <w:tcPr>
            <w:tcW w:w="3322" w:type="dxa"/>
          </w:tcPr>
          <w:bookmarkEnd w:id="107"/>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rPr>
      </w:pPr>
    </w:p>
    <w:p w:rsidR="00EF2C09" w:rsidRPr="00854963" w:rsidRDefault="00EF2C09" w:rsidP="00EF2C09">
      <w:pPr>
        <w:spacing w:before="120"/>
        <w:jc w:val="center"/>
        <w:rPr>
          <w:b/>
          <w:sz w:val="20"/>
        </w:rPr>
      </w:pPr>
      <w:bookmarkStart w:id="108" w:name="dieu_phuluc12_name"/>
      <w:r w:rsidRPr="00854963">
        <w:rPr>
          <w:b/>
          <w:sz w:val="20"/>
        </w:rPr>
        <w:t>THÔNG BÁO</w:t>
      </w:r>
    </w:p>
    <w:p w:rsidR="00EF2C09" w:rsidRPr="00854963" w:rsidRDefault="00EF2C09" w:rsidP="00EF2C09">
      <w:pPr>
        <w:spacing w:before="120"/>
        <w:jc w:val="center"/>
        <w:rPr>
          <w:sz w:val="20"/>
          <w:szCs w:val="20"/>
        </w:rPr>
      </w:pPr>
      <w:bookmarkStart w:id="109" w:name="dieu_phuluc12_name_name"/>
      <w:bookmarkEnd w:id="108"/>
      <w:r w:rsidRPr="00854963">
        <w:rPr>
          <w:sz w:val="20"/>
          <w:szCs w:val="20"/>
        </w:rPr>
        <w:t>VỀ VIỆC THAY ĐỔI CHỦ DOANH NGHIỆP TƯ NHÂN</w:t>
      </w:r>
    </w:p>
    <w:bookmarkEnd w:id="109"/>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Thông báo thay đổi chủ doanh nghiệp tư nhân với các nội dung sau:</w:t>
      </w:r>
    </w:p>
    <w:p w:rsidR="00EF2C09" w:rsidRPr="00854963" w:rsidRDefault="00EF2C09" w:rsidP="00EF2C09">
      <w:pPr>
        <w:tabs>
          <w:tab w:val="right" w:leader="dot" w:pos="8640"/>
        </w:tabs>
        <w:spacing w:before="120"/>
        <w:rPr>
          <w:i/>
          <w:sz w:val="20"/>
          <w:szCs w:val="20"/>
        </w:rPr>
      </w:pPr>
      <w:r w:rsidRPr="00854963">
        <w:rPr>
          <w:sz w:val="20"/>
          <w:szCs w:val="20"/>
        </w:rPr>
        <w:t xml:space="preserve">Trường hợp thay đổi chủ doanh nghiệp </w:t>
      </w:r>
      <w:r w:rsidRPr="00854963">
        <w:rPr>
          <w:i/>
          <w:sz w:val="20"/>
          <w:szCs w:val="20"/>
        </w:rPr>
        <w:t>(chọn một trong các trường hợp thay đổi chủ doanh nghiệp tư nhân)</w:t>
      </w:r>
    </w:p>
    <w:tbl>
      <w:tblPr>
        <w:tblW w:w="0" w:type="auto"/>
        <w:tblLook w:val="01E0"/>
      </w:tblPr>
      <w:tblGrid>
        <w:gridCol w:w="5951"/>
        <w:gridCol w:w="2905"/>
      </w:tblGrid>
      <w:tr w:rsidR="00EF2C09" w:rsidRPr="00BE60D6" w:rsidTr="00BE60D6">
        <w:tc>
          <w:tcPr>
            <w:tcW w:w="5979" w:type="dxa"/>
          </w:tcPr>
          <w:p w:rsidR="00EF2C09" w:rsidRPr="00BE60D6" w:rsidRDefault="00EF2C09" w:rsidP="00BE60D6">
            <w:pPr>
              <w:spacing w:before="120"/>
              <w:rPr>
                <w:sz w:val="20"/>
                <w:szCs w:val="20"/>
              </w:rPr>
            </w:pPr>
            <w:r w:rsidRPr="00BE60D6">
              <w:rPr>
                <w:sz w:val="20"/>
                <w:szCs w:val="20"/>
              </w:rPr>
              <w:t>Tặng cho doanh nghiệp tư nhân</w:t>
            </w:r>
          </w:p>
        </w:tc>
        <w:tc>
          <w:tcPr>
            <w:tcW w:w="2919" w:type="dxa"/>
          </w:tcPr>
          <w:p w:rsidR="00EF2C09" w:rsidRPr="00BE60D6" w:rsidRDefault="00467FE1" w:rsidP="00BE60D6">
            <w:pPr>
              <w:spacing w:before="120"/>
              <w:rPr>
                <w:sz w:val="20"/>
                <w:szCs w:val="20"/>
              </w:rPr>
            </w:pPr>
            <w:r w:rsidRPr="00BE60D6">
              <w:rPr>
                <w:sz w:val="20"/>
                <w:szCs w:val="20"/>
              </w:rPr>
              <w:sym w:font="Webdings" w:char="F063"/>
            </w:r>
          </w:p>
        </w:tc>
      </w:tr>
      <w:tr w:rsidR="00EF2C09" w:rsidRPr="00BE60D6" w:rsidTr="00BE60D6">
        <w:tc>
          <w:tcPr>
            <w:tcW w:w="5979" w:type="dxa"/>
          </w:tcPr>
          <w:p w:rsidR="00EF2C09" w:rsidRPr="00BE60D6" w:rsidRDefault="00EF2C09" w:rsidP="00BE60D6">
            <w:pPr>
              <w:spacing w:before="120"/>
              <w:rPr>
                <w:sz w:val="20"/>
                <w:szCs w:val="20"/>
              </w:rPr>
            </w:pPr>
            <w:r w:rsidRPr="00BE60D6">
              <w:rPr>
                <w:sz w:val="20"/>
                <w:szCs w:val="20"/>
              </w:rPr>
              <w:t>Chủ doanh nghiệp chế</w:t>
            </w:r>
            <w:r w:rsidR="00467FE1" w:rsidRPr="00BE60D6">
              <w:rPr>
                <w:sz w:val="20"/>
                <w:szCs w:val="20"/>
              </w:rPr>
              <w:t>t</w:t>
            </w:r>
            <w:r w:rsidRPr="00BE60D6">
              <w:rPr>
                <w:sz w:val="20"/>
                <w:szCs w:val="20"/>
              </w:rPr>
              <w:t>, mất tích</w:t>
            </w:r>
          </w:p>
        </w:tc>
        <w:tc>
          <w:tcPr>
            <w:tcW w:w="2919" w:type="dxa"/>
          </w:tcPr>
          <w:p w:rsidR="00EF2C09" w:rsidRPr="00BE60D6" w:rsidRDefault="00467FE1" w:rsidP="00BE60D6">
            <w:pPr>
              <w:spacing w:before="120"/>
              <w:rPr>
                <w:sz w:val="20"/>
                <w:szCs w:val="20"/>
              </w:rPr>
            </w:pPr>
            <w:r w:rsidRPr="00BE60D6">
              <w:rPr>
                <w:sz w:val="20"/>
                <w:szCs w:val="20"/>
              </w:rPr>
              <w:sym w:font="Webdings" w:char="F063"/>
            </w:r>
          </w:p>
        </w:tc>
      </w:tr>
      <w:tr w:rsidR="00EF2C09" w:rsidRPr="00BE60D6" w:rsidTr="00BE60D6">
        <w:tc>
          <w:tcPr>
            <w:tcW w:w="5979" w:type="dxa"/>
          </w:tcPr>
          <w:p w:rsidR="00EF2C09" w:rsidRPr="00BE60D6" w:rsidRDefault="00EF2C09" w:rsidP="00BE60D6">
            <w:pPr>
              <w:spacing w:before="120"/>
              <w:rPr>
                <w:sz w:val="20"/>
                <w:szCs w:val="20"/>
              </w:rPr>
            </w:pPr>
            <w:r w:rsidRPr="00BE60D6">
              <w:rPr>
                <w:sz w:val="20"/>
                <w:szCs w:val="20"/>
              </w:rPr>
              <w:lastRenderedPageBreak/>
              <w:t>Bán doanh nghiệp tư nhân</w:t>
            </w:r>
          </w:p>
        </w:tc>
        <w:tc>
          <w:tcPr>
            <w:tcW w:w="2919" w:type="dxa"/>
          </w:tcPr>
          <w:p w:rsidR="00EF2C09" w:rsidRPr="00BE60D6" w:rsidRDefault="00467FE1" w:rsidP="00BE60D6">
            <w:pPr>
              <w:spacing w:before="120"/>
              <w:rPr>
                <w:sz w:val="20"/>
                <w:szCs w:val="20"/>
              </w:rPr>
            </w:pPr>
            <w:r w:rsidRPr="00BE60D6">
              <w:rPr>
                <w:sz w:val="20"/>
                <w:szCs w:val="20"/>
              </w:rPr>
              <w:sym w:font="Webdings" w:char="F063"/>
            </w:r>
          </w:p>
        </w:tc>
      </w:tr>
    </w:tbl>
    <w:p w:rsidR="00EF2C09" w:rsidRPr="00854963" w:rsidRDefault="00EF2C09" w:rsidP="00EF2C09">
      <w:pPr>
        <w:tabs>
          <w:tab w:val="right" w:leader="dot" w:pos="8640"/>
        </w:tabs>
        <w:spacing w:before="120"/>
        <w:rPr>
          <w:b/>
          <w:sz w:val="20"/>
          <w:szCs w:val="20"/>
        </w:rPr>
      </w:pPr>
      <w:r w:rsidRPr="00854963">
        <w:rPr>
          <w:b/>
          <w:sz w:val="20"/>
          <w:szCs w:val="20"/>
        </w:rPr>
        <w:t>1. Người tặng cho/Người chết, mất tích/Người bán:</w:t>
      </w:r>
    </w:p>
    <w:p w:rsidR="00EF2C09" w:rsidRPr="00854963" w:rsidRDefault="00EF2C09" w:rsidP="00EF2C09">
      <w:pPr>
        <w:tabs>
          <w:tab w:val="right" w:leader="dot" w:pos="8640"/>
        </w:tabs>
        <w:spacing w:before="120"/>
        <w:rPr>
          <w:sz w:val="20"/>
          <w:szCs w:val="20"/>
        </w:rPr>
      </w:pPr>
      <w:r w:rsidRPr="00854963">
        <w:rPr>
          <w:sz w:val="20"/>
          <w:szCs w:val="20"/>
        </w:rPr>
        <w:t xml:space="preserve">Họ và tên </w:t>
      </w:r>
      <w:r w:rsidRPr="00854963">
        <w:rPr>
          <w:i/>
          <w:sz w:val="20"/>
          <w:szCs w:val="20"/>
        </w:rPr>
        <w:t>(ghi bằng chữ in hoa)</w:t>
      </w:r>
      <w:r w:rsidRPr="00854963">
        <w:rPr>
          <w:sz w:val="20"/>
          <w:szCs w:val="20"/>
        </w:rPr>
        <w:t>: ………………………………….Giới tính: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Số giấy chứng thực cá nhân: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Ngày hết hạn: …….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i/>
          <w:sz w:val="20"/>
          <w:szCs w:val="20"/>
        </w:rPr>
      </w:pPr>
      <w:r w:rsidRPr="00854963">
        <w:rPr>
          <w:sz w:val="20"/>
          <w:szCs w:val="20"/>
        </w:rPr>
        <w:t xml:space="preserve">Chỗ ở hiện tại </w:t>
      </w:r>
      <w:r w:rsidRPr="00854963">
        <w:rPr>
          <w:i/>
          <w:sz w:val="20"/>
          <w:szCs w:val="20"/>
        </w:rPr>
        <w:t>(trường hợp chủ doanh nghiệp tư nhân chết, mất tích không cần kê khai nội dung này):</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Người được tặng cho/ Người thừa kế/Người mua:</w:t>
      </w:r>
    </w:p>
    <w:p w:rsidR="00EF2C09" w:rsidRPr="00854963" w:rsidRDefault="00EF2C09" w:rsidP="00EF2C09">
      <w:pPr>
        <w:tabs>
          <w:tab w:val="right" w:leader="dot" w:pos="8640"/>
        </w:tabs>
        <w:spacing w:before="120"/>
        <w:rPr>
          <w:sz w:val="20"/>
          <w:szCs w:val="20"/>
        </w:rPr>
      </w:pPr>
      <w:r w:rsidRPr="00854963">
        <w:rPr>
          <w:sz w:val="20"/>
          <w:szCs w:val="20"/>
        </w:rPr>
        <w:t xml:space="preserve">Họ và tên </w:t>
      </w:r>
      <w:r w:rsidRPr="00854963">
        <w:rPr>
          <w:i/>
          <w:sz w:val="20"/>
          <w:szCs w:val="20"/>
        </w:rPr>
        <w:t>(ghi bằng chữ in hoa)</w:t>
      </w:r>
      <w:r w:rsidRPr="00854963">
        <w:rPr>
          <w:sz w:val="20"/>
          <w:szCs w:val="20"/>
        </w:rPr>
        <w:t>: ………………………. Giới tính: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Ngày cấp: ……./ ……/ ……. Ngày hết hạn: ……/ …../ ……….. Nơi cấp: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Email: …………………………………………………………... Website: </w:t>
      </w:r>
      <w:r w:rsidRPr="00854963">
        <w:rPr>
          <w:sz w:val="20"/>
          <w:szCs w:val="20"/>
        </w:rPr>
        <w:tab/>
      </w:r>
    </w:p>
    <w:p w:rsidR="00EF2C09" w:rsidRPr="00854963" w:rsidRDefault="00EF2C09" w:rsidP="00EF2C09">
      <w:pPr>
        <w:spacing w:before="120"/>
        <w:rPr>
          <w:sz w:val="20"/>
          <w:szCs w:val="20"/>
        </w:rPr>
      </w:pPr>
      <w:r w:rsidRPr="00854963">
        <w:rPr>
          <w:sz w:val="20"/>
          <w:szCs w:val="20"/>
        </w:rPr>
        <w:t>Chúng tôi cam kết hoàn toàn chịu trách nhiệm trước pháp luật về tính hợp pháp, chính xác và trung thực của nội dung Thông báo này.</w:t>
      </w:r>
    </w:p>
    <w:p w:rsidR="00EF2C09" w:rsidRPr="00854963" w:rsidRDefault="00EF2C09" w:rsidP="00EF2C09">
      <w:pPr>
        <w:spacing w:before="120"/>
        <w:rPr>
          <w:sz w:val="20"/>
          <w:szCs w:val="20"/>
        </w:rPr>
      </w:pPr>
    </w:p>
    <w:tbl>
      <w:tblPr>
        <w:tblW w:w="0" w:type="auto"/>
        <w:tblLook w:val="01E0"/>
      </w:tblPr>
      <w:tblGrid>
        <w:gridCol w:w="4428"/>
        <w:gridCol w:w="4428"/>
      </w:tblGrid>
      <w:tr w:rsidR="00EF2C09" w:rsidRPr="00BE60D6" w:rsidTr="00BE60D6">
        <w:tc>
          <w:tcPr>
            <w:tcW w:w="4445" w:type="dxa"/>
          </w:tcPr>
          <w:p w:rsidR="00EF2C09" w:rsidRPr="00BE60D6" w:rsidRDefault="00EF2C09" w:rsidP="00BE60D6">
            <w:pPr>
              <w:tabs>
                <w:tab w:val="right" w:leader="dot" w:pos="8640"/>
              </w:tabs>
              <w:spacing w:before="120"/>
              <w:jc w:val="center"/>
              <w:rPr>
                <w:sz w:val="20"/>
                <w:szCs w:val="20"/>
              </w:rPr>
            </w:pPr>
            <w:r w:rsidRPr="00BE60D6">
              <w:rPr>
                <w:b/>
                <w:sz w:val="20"/>
                <w:szCs w:val="20"/>
              </w:rPr>
              <w:t>NGƯỜI ĐƯỢC TẶNG CHO /</w:t>
            </w:r>
            <w:r w:rsidRPr="00BE60D6">
              <w:rPr>
                <w:b/>
                <w:sz w:val="20"/>
                <w:szCs w:val="20"/>
              </w:rPr>
              <w:br/>
              <w:t>NGƯỜI ĐƯỢC THỪA KẾ/NGƯỜI MUA</w:t>
            </w:r>
            <w:r w:rsidRPr="00BE60D6">
              <w:rPr>
                <w:b/>
                <w:sz w:val="20"/>
                <w:szCs w:val="20"/>
              </w:rPr>
              <w:br/>
            </w:r>
            <w:r w:rsidRPr="00BE60D6">
              <w:rPr>
                <w:sz w:val="20"/>
                <w:szCs w:val="20"/>
              </w:rPr>
              <w:t>(</w:t>
            </w:r>
            <w:r w:rsidRPr="00BE60D6">
              <w:rPr>
                <w:i/>
                <w:sz w:val="20"/>
                <w:szCs w:val="20"/>
              </w:rPr>
              <w:t>Ký, ghi họ tên</w:t>
            </w:r>
            <w:r w:rsidRPr="00BE60D6">
              <w:rPr>
                <w:sz w:val="20"/>
                <w:szCs w:val="20"/>
              </w:rPr>
              <w:t>)</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CHỦ DOANH NGHIỆP TƯ NHÂN</w:t>
            </w:r>
            <w:r w:rsidRPr="00BE60D6">
              <w:rPr>
                <w:rStyle w:val="FootnoteReference"/>
                <w:b/>
                <w:sz w:val="20"/>
                <w:szCs w:val="20"/>
              </w:rPr>
              <w:footnoteReference w:customMarkFollows="1" w:id="19"/>
              <w:t>1</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467FE1" w:rsidRDefault="00EF2C09" w:rsidP="00EF2C09">
      <w:pPr>
        <w:tabs>
          <w:tab w:val="right" w:leader="dot" w:pos="8640"/>
        </w:tabs>
        <w:spacing w:before="120"/>
        <w:rPr>
          <w:sz w:val="16"/>
          <w:szCs w:val="20"/>
        </w:rPr>
      </w:pPr>
      <w:r w:rsidRPr="00854963">
        <w:rPr>
          <w:sz w:val="20"/>
          <w:szCs w:val="20"/>
        </w:rPr>
        <w:t>Các giấy tờ gửi kèm:</w:t>
      </w:r>
      <w:r w:rsidRPr="00854963">
        <w:rPr>
          <w:sz w:val="20"/>
          <w:szCs w:val="20"/>
        </w:rPr>
        <w:br/>
      </w:r>
      <w:r w:rsidRPr="00467FE1">
        <w:rPr>
          <w:sz w:val="16"/>
          <w:szCs w:val="20"/>
        </w:rPr>
        <w:t>- Hợp đồng tặng cho doanh nghiệp;</w:t>
      </w:r>
      <w:r w:rsidRPr="00467FE1">
        <w:rPr>
          <w:sz w:val="16"/>
          <w:szCs w:val="20"/>
        </w:rPr>
        <w:br/>
        <w:t>- Giấy chứng tử/Tuyên bố mất tích;</w:t>
      </w:r>
      <w:r w:rsidRPr="00467FE1">
        <w:rPr>
          <w:sz w:val="16"/>
          <w:szCs w:val="20"/>
        </w:rPr>
        <w:br/>
        <w:t xml:space="preserve">- Giấy </w:t>
      </w:r>
      <w:r w:rsidR="00467FE1">
        <w:rPr>
          <w:sz w:val="16"/>
          <w:szCs w:val="20"/>
        </w:rPr>
        <w:t>kê khai</w:t>
      </w:r>
      <w:r w:rsidRPr="00467FE1">
        <w:rPr>
          <w:sz w:val="16"/>
          <w:szCs w:val="20"/>
        </w:rPr>
        <w:t xml:space="preserve"> di sản thừa kế;</w:t>
      </w:r>
      <w:r w:rsidRPr="00467FE1">
        <w:rPr>
          <w:sz w:val="16"/>
          <w:szCs w:val="20"/>
        </w:rPr>
        <w:br/>
        <w:t>- ………………………</w:t>
      </w:r>
    </w:p>
    <w:p w:rsidR="00EF2C09" w:rsidRPr="00854963" w:rsidRDefault="00EF2C09" w:rsidP="00EF2C09">
      <w:pPr>
        <w:tabs>
          <w:tab w:val="right" w:leader="dot" w:pos="8640"/>
        </w:tabs>
        <w:spacing w:before="120"/>
        <w:rPr>
          <w:sz w:val="20"/>
          <w:szCs w:val="20"/>
        </w:rPr>
      </w:pPr>
    </w:p>
    <w:p w:rsidR="00EF2C09" w:rsidRPr="00854963" w:rsidRDefault="00EF2C09" w:rsidP="00EF2C09">
      <w:pPr>
        <w:spacing w:before="120"/>
        <w:jc w:val="center"/>
        <w:rPr>
          <w:b/>
          <w:sz w:val="20"/>
        </w:rPr>
      </w:pPr>
      <w:bookmarkStart w:id="110" w:name="dieu_phuluc13"/>
      <w:r w:rsidRPr="00854963">
        <w:rPr>
          <w:b/>
          <w:sz w:val="20"/>
        </w:rPr>
        <w:t>PHỤ LỤC II-4</w:t>
      </w:r>
    </w:p>
    <w:tbl>
      <w:tblPr>
        <w:tblW w:w="0" w:type="auto"/>
        <w:tblLook w:val="01E0"/>
      </w:tblPr>
      <w:tblGrid>
        <w:gridCol w:w="3308"/>
        <w:gridCol w:w="5548"/>
      </w:tblGrid>
      <w:tr w:rsidR="00EF2C09" w:rsidRPr="00854963">
        <w:tc>
          <w:tcPr>
            <w:tcW w:w="3322" w:type="dxa"/>
          </w:tcPr>
          <w:bookmarkEnd w:id="110"/>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rPr>
      </w:pPr>
    </w:p>
    <w:p w:rsidR="00EF2C09" w:rsidRPr="00854963" w:rsidRDefault="00EF2C09" w:rsidP="00EF2C09">
      <w:pPr>
        <w:spacing w:before="120"/>
        <w:jc w:val="center"/>
        <w:rPr>
          <w:b/>
          <w:sz w:val="20"/>
        </w:rPr>
      </w:pPr>
      <w:bookmarkStart w:id="111" w:name="dieu_phuluc13_name"/>
      <w:r w:rsidRPr="00854963">
        <w:rPr>
          <w:b/>
          <w:sz w:val="20"/>
        </w:rPr>
        <w:t>THÔNG BÁO</w:t>
      </w:r>
    </w:p>
    <w:p w:rsidR="00EF2C09" w:rsidRPr="00854963" w:rsidRDefault="00EF2C09" w:rsidP="00EF2C09">
      <w:pPr>
        <w:spacing w:before="120"/>
        <w:jc w:val="center"/>
        <w:rPr>
          <w:sz w:val="20"/>
          <w:szCs w:val="20"/>
        </w:rPr>
      </w:pPr>
      <w:bookmarkStart w:id="112" w:name="dieu_phuluc13_name_name"/>
      <w:bookmarkEnd w:id="111"/>
      <w:r w:rsidRPr="00854963">
        <w:rPr>
          <w:sz w:val="20"/>
          <w:szCs w:val="20"/>
        </w:rPr>
        <w:t>VỀ VIỆC THAY ĐỔI CHỦ SỞ HỮU CÔNG TY TNHH MỘT THÀNH VIÊN</w:t>
      </w:r>
    </w:p>
    <w:bookmarkEnd w:id="112"/>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Đăng ký thay đổi chủ sở hữu công</w:t>
      </w:r>
      <w:r w:rsidR="00467FE1">
        <w:rPr>
          <w:b/>
          <w:sz w:val="20"/>
          <w:szCs w:val="20"/>
        </w:rPr>
        <w:t xml:space="preserve"> ty</w:t>
      </w:r>
      <w:r w:rsidRPr="00854963">
        <w:rPr>
          <w:b/>
          <w:sz w:val="20"/>
          <w:szCs w:val="20"/>
        </w:rPr>
        <w:t xml:space="preserve"> TNHH một thành viên như sau:</w:t>
      </w:r>
    </w:p>
    <w:p w:rsidR="00EF2C09" w:rsidRPr="00854963" w:rsidRDefault="00EF2C09" w:rsidP="00EF2C09">
      <w:pPr>
        <w:tabs>
          <w:tab w:val="right" w:leader="dot" w:pos="8640"/>
        </w:tabs>
        <w:spacing w:before="120"/>
        <w:rPr>
          <w:b/>
          <w:sz w:val="20"/>
          <w:szCs w:val="20"/>
        </w:rPr>
      </w:pPr>
      <w:r w:rsidRPr="00854963">
        <w:rPr>
          <w:b/>
          <w:sz w:val="20"/>
          <w:szCs w:val="20"/>
        </w:rPr>
        <w:t>1. Thông tin chủ sở hữu cũ</w:t>
      </w:r>
    </w:p>
    <w:p w:rsidR="00EF2C09" w:rsidRPr="00854963" w:rsidRDefault="00EF2C09" w:rsidP="00EF2C09">
      <w:pPr>
        <w:tabs>
          <w:tab w:val="right" w:leader="dot" w:pos="8640"/>
        </w:tabs>
        <w:spacing w:before="120"/>
        <w:rPr>
          <w:b/>
          <w:i/>
          <w:sz w:val="20"/>
          <w:szCs w:val="20"/>
        </w:rPr>
      </w:pPr>
      <w:r w:rsidRPr="00854963">
        <w:rPr>
          <w:b/>
          <w:i/>
          <w:sz w:val="20"/>
          <w:szCs w:val="20"/>
        </w:rPr>
        <w:t>a. Đối với chủ sở hữu là cá nhân</w:t>
      </w:r>
    </w:p>
    <w:p w:rsidR="00EF2C09" w:rsidRPr="00854963" w:rsidRDefault="00EF2C09" w:rsidP="00EF2C09">
      <w:pPr>
        <w:tabs>
          <w:tab w:val="right" w:leader="dot" w:pos="8640"/>
        </w:tabs>
        <w:spacing w:before="120"/>
        <w:rPr>
          <w:sz w:val="20"/>
          <w:szCs w:val="20"/>
        </w:rPr>
      </w:pPr>
      <w:r w:rsidRPr="00854963">
        <w:rPr>
          <w:sz w:val="20"/>
          <w:szCs w:val="20"/>
        </w:rPr>
        <w:t xml:space="preserve">Họ và tên chủ sở hữu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…………………………………………………………………………….Giới tính: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Số giấy chứng thực cá nhân: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Ngày hết hạn: ……. / ……/ …… Nơi cấp: </w:t>
      </w:r>
      <w:r w:rsidRPr="00854963">
        <w:rPr>
          <w:sz w:val="20"/>
          <w:szCs w:val="20"/>
        </w:rPr>
        <w:tab/>
      </w:r>
    </w:p>
    <w:p w:rsidR="00EF2C09" w:rsidRPr="00854963" w:rsidRDefault="00EF2C09" w:rsidP="00EF2C09">
      <w:pPr>
        <w:tabs>
          <w:tab w:val="right" w:leader="dot" w:pos="8640"/>
        </w:tabs>
        <w:spacing w:before="120"/>
        <w:rPr>
          <w:b/>
          <w:i/>
          <w:sz w:val="20"/>
          <w:szCs w:val="20"/>
        </w:rPr>
      </w:pPr>
      <w:r w:rsidRPr="00854963">
        <w:rPr>
          <w:b/>
          <w:i/>
          <w:sz w:val="20"/>
          <w:szCs w:val="20"/>
        </w:rPr>
        <w:t>b. Đối với chủ sở hữu là tổ chức</w:t>
      </w:r>
    </w:p>
    <w:p w:rsidR="00EF2C09" w:rsidRPr="00854963" w:rsidRDefault="00EF2C09" w:rsidP="00EF2C09">
      <w:pPr>
        <w:tabs>
          <w:tab w:val="right" w:leader="dot" w:pos="8640"/>
        </w:tabs>
        <w:spacing w:before="120"/>
        <w:rPr>
          <w:sz w:val="20"/>
          <w:szCs w:val="20"/>
        </w:rPr>
      </w:pPr>
      <w:r w:rsidRPr="00854963">
        <w:rPr>
          <w:sz w:val="20"/>
          <w:szCs w:val="20"/>
        </w:rPr>
        <w:t xml:space="preserve">Tên chủ sở hữu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doanh nghiệp/Số Quyết định thành lập: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 cấp/phê duyệt ngày: ……./ ……/ ……..</w:t>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Thông tin chủ sở hữu mới:</w:t>
      </w:r>
    </w:p>
    <w:p w:rsidR="00EF2C09" w:rsidRPr="00854963" w:rsidRDefault="00EF2C09" w:rsidP="00EF2C09">
      <w:pPr>
        <w:tabs>
          <w:tab w:val="right" w:leader="dot" w:pos="8640"/>
        </w:tabs>
        <w:spacing w:before="120"/>
        <w:rPr>
          <w:b/>
          <w:i/>
          <w:sz w:val="20"/>
          <w:szCs w:val="20"/>
        </w:rPr>
      </w:pPr>
      <w:r w:rsidRPr="00854963">
        <w:rPr>
          <w:b/>
          <w:i/>
          <w:sz w:val="20"/>
          <w:szCs w:val="20"/>
        </w:rPr>
        <w:t>a. Đối với chủ sở hữu cá nhân</w:t>
      </w:r>
    </w:p>
    <w:p w:rsidR="00EF2C09" w:rsidRPr="00854963" w:rsidRDefault="00EF2C09" w:rsidP="00EF2C09">
      <w:pPr>
        <w:tabs>
          <w:tab w:val="right" w:leader="dot" w:pos="8640"/>
        </w:tabs>
        <w:spacing w:before="120"/>
        <w:rPr>
          <w:sz w:val="20"/>
          <w:szCs w:val="20"/>
        </w:rPr>
      </w:pPr>
      <w:r w:rsidRPr="00854963">
        <w:rPr>
          <w:sz w:val="20"/>
          <w:szCs w:val="20"/>
        </w:rPr>
        <w:t xml:space="preserve">Họ và tên chủ sở hữu </w:t>
      </w:r>
      <w:r w:rsidRPr="00854963">
        <w:rPr>
          <w:i/>
          <w:sz w:val="20"/>
          <w:szCs w:val="20"/>
        </w:rPr>
        <w:t>(ghi bằng chữ in hoa)</w:t>
      </w:r>
      <w:r w:rsidRPr="00854963">
        <w:rPr>
          <w:sz w:val="20"/>
          <w:szCs w:val="20"/>
        </w:rPr>
        <w:t>: ……………………..………………. Giới tính: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Ngày cấp: ……./ ……/ ……. Ngày hết hạn: ……/ …../ ……….. Nơi cấp: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b/>
          <w:i/>
          <w:sz w:val="20"/>
          <w:szCs w:val="20"/>
        </w:rPr>
      </w:pPr>
      <w:r w:rsidRPr="00854963">
        <w:rPr>
          <w:b/>
          <w:i/>
          <w:sz w:val="20"/>
          <w:szCs w:val="20"/>
        </w:rPr>
        <w:t>b. Đối với chủ sở hữu là tổ chức</w:t>
      </w:r>
    </w:p>
    <w:p w:rsidR="00EF2C09" w:rsidRPr="00854963" w:rsidRDefault="00EF2C09" w:rsidP="00EF2C09">
      <w:pPr>
        <w:tabs>
          <w:tab w:val="right" w:leader="dot" w:pos="8640"/>
        </w:tabs>
        <w:spacing w:before="120"/>
        <w:rPr>
          <w:sz w:val="20"/>
          <w:szCs w:val="20"/>
        </w:rPr>
      </w:pPr>
      <w:r w:rsidRPr="00854963">
        <w:rPr>
          <w:sz w:val="20"/>
          <w:szCs w:val="20"/>
        </w:rPr>
        <w:t xml:space="preserve">Tên chủ sở hữu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doanh nghiệp/Số Quyết định thành lập: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 cấp/phê duyệt ngày: ……./ ……/ ……..</w:t>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467FE1" w:rsidRDefault="00EF2C09" w:rsidP="00467FE1">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467FE1">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spacing w:before="120"/>
        <w:rPr>
          <w:i/>
          <w:sz w:val="20"/>
          <w:szCs w:val="20"/>
        </w:rPr>
      </w:pPr>
      <w:r w:rsidRPr="00854963">
        <w:rPr>
          <w:sz w:val="20"/>
          <w:szCs w:val="20"/>
        </w:rPr>
        <w:t xml:space="preserve">Mô hình tổ chức công ty </w:t>
      </w:r>
      <w:r w:rsidRPr="00854963">
        <w:rPr>
          <w:i/>
          <w:sz w:val="20"/>
          <w:szCs w:val="20"/>
        </w:rPr>
        <w:t>(đánh dấu X):</w:t>
      </w:r>
    </w:p>
    <w:tbl>
      <w:tblPr>
        <w:tblW w:w="0" w:type="auto"/>
        <w:tblLook w:val="01E0"/>
      </w:tblPr>
      <w:tblGrid>
        <w:gridCol w:w="4429"/>
        <w:gridCol w:w="4427"/>
      </w:tblGrid>
      <w:tr w:rsidR="00EF2C09" w:rsidRPr="00BE60D6" w:rsidTr="00BE60D6">
        <w:tc>
          <w:tcPr>
            <w:tcW w:w="4449" w:type="dxa"/>
          </w:tcPr>
          <w:p w:rsidR="00EF2C09" w:rsidRPr="00BE60D6" w:rsidRDefault="00EF2C09" w:rsidP="00BE60D6">
            <w:pPr>
              <w:spacing w:before="120"/>
              <w:rPr>
                <w:sz w:val="20"/>
                <w:szCs w:val="20"/>
              </w:rPr>
            </w:pPr>
            <w:r w:rsidRPr="00BE60D6">
              <w:rPr>
                <w:sz w:val="20"/>
                <w:szCs w:val="20"/>
              </w:rPr>
              <w:t>Hội đồng thành viên</w:t>
            </w:r>
          </w:p>
        </w:tc>
        <w:tc>
          <w:tcPr>
            <w:tcW w:w="4449" w:type="dxa"/>
          </w:tcPr>
          <w:p w:rsidR="00EF2C09" w:rsidRPr="00BE60D6" w:rsidRDefault="00467FE1" w:rsidP="00BE60D6">
            <w:pPr>
              <w:spacing w:before="120"/>
              <w:rPr>
                <w:sz w:val="20"/>
                <w:szCs w:val="20"/>
              </w:rPr>
            </w:pPr>
            <w:r w:rsidRPr="00BE60D6">
              <w:rPr>
                <w:sz w:val="20"/>
                <w:szCs w:val="20"/>
              </w:rPr>
              <w:sym w:font="Webdings" w:char="F063"/>
            </w:r>
          </w:p>
        </w:tc>
      </w:tr>
      <w:tr w:rsidR="00EF2C09" w:rsidRPr="00BE60D6" w:rsidTr="00BE60D6">
        <w:tc>
          <w:tcPr>
            <w:tcW w:w="4449" w:type="dxa"/>
          </w:tcPr>
          <w:p w:rsidR="00EF2C09" w:rsidRPr="00BE60D6" w:rsidRDefault="00EF2C09" w:rsidP="00BE60D6">
            <w:pPr>
              <w:spacing w:before="120"/>
              <w:rPr>
                <w:sz w:val="20"/>
                <w:szCs w:val="20"/>
              </w:rPr>
            </w:pPr>
            <w:r w:rsidRPr="00BE60D6">
              <w:rPr>
                <w:sz w:val="20"/>
                <w:szCs w:val="20"/>
              </w:rPr>
              <w:t>Chủ tịch công ty</w:t>
            </w:r>
          </w:p>
        </w:tc>
        <w:tc>
          <w:tcPr>
            <w:tcW w:w="4449" w:type="dxa"/>
          </w:tcPr>
          <w:p w:rsidR="00EF2C09" w:rsidRPr="00BE60D6" w:rsidRDefault="00467FE1" w:rsidP="00BE60D6">
            <w:pPr>
              <w:spacing w:before="120"/>
              <w:rPr>
                <w:sz w:val="20"/>
                <w:szCs w:val="20"/>
              </w:rPr>
            </w:pPr>
            <w:r w:rsidRPr="00BE60D6">
              <w:rPr>
                <w:sz w:val="20"/>
                <w:szCs w:val="20"/>
              </w:rPr>
              <w:sym w:font="Webdings" w:char="F063"/>
            </w:r>
          </w:p>
        </w:tc>
      </w:tr>
    </w:tbl>
    <w:p w:rsidR="00EF2C09" w:rsidRPr="00854963" w:rsidRDefault="00EF2C09" w:rsidP="00EF2C09">
      <w:pPr>
        <w:spacing w:before="120"/>
        <w:rPr>
          <w:sz w:val="20"/>
          <w:szCs w:val="20"/>
        </w:rPr>
      </w:pPr>
      <w:r w:rsidRPr="00854963">
        <w:rPr>
          <w:sz w:val="20"/>
          <w:szCs w:val="20"/>
        </w:rPr>
        <w:t>Doanh nghiệp cam kết hoàn toàn chịu trách nhiệm trước pháp luật về tính hợp pháp, chính xác và trung thực của nội dung Thông báo này.</w:t>
      </w:r>
    </w:p>
    <w:p w:rsidR="00EF2C09" w:rsidRPr="00854963" w:rsidRDefault="00EF2C09" w:rsidP="00EF2C09">
      <w:pPr>
        <w:spacing w:before="120"/>
        <w:rPr>
          <w:sz w:val="20"/>
          <w:szCs w:val="20"/>
        </w:rPr>
      </w:pPr>
    </w:p>
    <w:tbl>
      <w:tblPr>
        <w:tblW w:w="0" w:type="auto"/>
        <w:tblLook w:val="01E0"/>
      </w:tblPr>
      <w:tblGrid>
        <w:gridCol w:w="4428"/>
        <w:gridCol w:w="4428"/>
      </w:tblGrid>
      <w:tr w:rsidR="00EF2C09" w:rsidRPr="00BE60D6" w:rsidTr="00BE60D6">
        <w:tc>
          <w:tcPr>
            <w:tcW w:w="4445" w:type="dxa"/>
          </w:tcPr>
          <w:p w:rsidR="00EF2C09" w:rsidRPr="00BE60D6" w:rsidRDefault="00EF2C09" w:rsidP="00BE60D6">
            <w:pPr>
              <w:tabs>
                <w:tab w:val="right" w:leader="dot" w:pos="8640"/>
              </w:tabs>
              <w:spacing w:before="120"/>
              <w:jc w:val="center"/>
              <w:rPr>
                <w:sz w:val="20"/>
                <w:szCs w:val="20"/>
              </w:rPr>
            </w:pPr>
            <w:r w:rsidRPr="00BE60D6">
              <w:rPr>
                <w:b/>
                <w:sz w:val="20"/>
                <w:szCs w:val="20"/>
              </w:rPr>
              <w:lastRenderedPageBreak/>
              <w:t>CHỦ SỞ HỮU MỚI/NGƯỜI ĐẠI DIỆN</w:t>
            </w:r>
            <w:r w:rsidRPr="00BE60D6">
              <w:rPr>
                <w:b/>
                <w:sz w:val="20"/>
                <w:szCs w:val="20"/>
              </w:rPr>
              <w:br/>
              <w:t>THEO PHÁP LUẬT CỦA</w:t>
            </w:r>
            <w:r w:rsidRPr="00BE60D6">
              <w:rPr>
                <w:b/>
                <w:sz w:val="20"/>
                <w:szCs w:val="20"/>
              </w:rPr>
              <w:br/>
              <w:t>CHỦ Ở HỮU MỚI</w:t>
            </w:r>
            <w:r w:rsidRPr="00BE60D6">
              <w:rPr>
                <w:b/>
                <w:sz w:val="20"/>
                <w:szCs w:val="20"/>
              </w:rPr>
              <w:br/>
            </w:r>
            <w:r w:rsidRPr="00BE60D6">
              <w:rPr>
                <w:sz w:val="20"/>
                <w:szCs w:val="20"/>
              </w:rPr>
              <w:t>(</w:t>
            </w:r>
            <w:r w:rsidRPr="00BE60D6">
              <w:rPr>
                <w:i/>
                <w:sz w:val="20"/>
                <w:szCs w:val="20"/>
              </w:rPr>
              <w:t>Ký, ghi họ tên</w:t>
            </w:r>
            <w:r w:rsidRPr="00BE60D6">
              <w:rPr>
                <w:sz w:val="20"/>
                <w:szCs w:val="20"/>
              </w:rPr>
              <w:t>)</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CHỦ SỞ HỮU CŨ/NGƯỜI ĐẠI DIỆN</w:t>
            </w:r>
            <w:r w:rsidRPr="00BE60D6">
              <w:rPr>
                <w:b/>
                <w:sz w:val="20"/>
                <w:szCs w:val="20"/>
              </w:rPr>
              <w:br/>
              <w:t>THEO PHÁP LUẬT CỦA</w:t>
            </w:r>
            <w:r w:rsidRPr="00BE60D6">
              <w:rPr>
                <w:b/>
                <w:sz w:val="20"/>
                <w:szCs w:val="20"/>
              </w:rPr>
              <w:br/>
              <w:t>CHỦ SỞ HỮU CŨ</w:t>
            </w:r>
            <w:r w:rsidRPr="00BE60D6">
              <w:rPr>
                <w:rStyle w:val="FootnoteReference"/>
                <w:b/>
                <w:sz w:val="20"/>
                <w:szCs w:val="20"/>
              </w:rPr>
              <w:footnoteReference w:customMarkFollows="1" w:id="20"/>
              <w:t>1</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tabs>
          <w:tab w:val="right" w:leader="dot" w:pos="8640"/>
        </w:tabs>
        <w:spacing w:before="120"/>
        <w:rPr>
          <w:sz w:val="20"/>
          <w:szCs w:val="20"/>
        </w:rPr>
      </w:pPr>
      <w:r w:rsidRPr="00854963">
        <w:rPr>
          <w:sz w:val="20"/>
          <w:szCs w:val="20"/>
        </w:rPr>
        <w:t>Các giấy tờ gửi kèm:</w:t>
      </w:r>
      <w:r w:rsidRPr="00854963">
        <w:rPr>
          <w:sz w:val="20"/>
          <w:szCs w:val="20"/>
        </w:rPr>
        <w:br/>
        <w:t>- ………………………</w:t>
      </w:r>
      <w:r w:rsidRPr="00854963">
        <w:rPr>
          <w:sz w:val="20"/>
          <w:szCs w:val="20"/>
        </w:rPr>
        <w:br/>
        <w:t>- ………………………</w:t>
      </w:r>
      <w:r w:rsidRPr="00854963">
        <w:rPr>
          <w:sz w:val="20"/>
          <w:szCs w:val="20"/>
        </w:rPr>
        <w:br/>
        <w:t>- ………………………</w:t>
      </w:r>
    </w:p>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13" w:name="dieu_phuluc14"/>
      <w:r w:rsidRPr="00854963">
        <w:rPr>
          <w:b/>
          <w:sz w:val="20"/>
        </w:rPr>
        <w:t>PHỤ LỤC II-5</w:t>
      </w:r>
    </w:p>
    <w:tbl>
      <w:tblPr>
        <w:tblW w:w="0" w:type="auto"/>
        <w:tblLook w:val="01E0"/>
      </w:tblPr>
      <w:tblGrid>
        <w:gridCol w:w="3308"/>
        <w:gridCol w:w="5548"/>
      </w:tblGrid>
      <w:tr w:rsidR="00EF2C09" w:rsidRPr="00854963">
        <w:tc>
          <w:tcPr>
            <w:tcW w:w="3322" w:type="dxa"/>
          </w:tcPr>
          <w:bookmarkEnd w:id="113"/>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rPr>
      </w:pPr>
    </w:p>
    <w:p w:rsidR="00EF2C09" w:rsidRPr="00854963" w:rsidRDefault="00EF2C09" w:rsidP="00EF2C09">
      <w:pPr>
        <w:spacing w:before="120"/>
        <w:jc w:val="center"/>
        <w:rPr>
          <w:b/>
          <w:sz w:val="20"/>
        </w:rPr>
      </w:pPr>
      <w:bookmarkStart w:id="114" w:name="dieu_phuluc14_name"/>
      <w:r w:rsidRPr="00854963">
        <w:rPr>
          <w:b/>
          <w:sz w:val="20"/>
        </w:rPr>
        <w:t>THÔNG BÁO</w:t>
      </w:r>
    </w:p>
    <w:p w:rsidR="00EF2C09" w:rsidRPr="00854963" w:rsidRDefault="00EF2C09" w:rsidP="00EF2C09">
      <w:pPr>
        <w:spacing w:before="120"/>
        <w:jc w:val="center"/>
        <w:rPr>
          <w:sz w:val="20"/>
          <w:szCs w:val="20"/>
        </w:rPr>
      </w:pPr>
      <w:bookmarkStart w:id="115" w:name="dieu_phuluc14_name_name"/>
      <w:bookmarkEnd w:id="114"/>
      <w:r w:rsidRPr="00854963">
        <w:rPr>
          <w:sz w:val="20"/>
          <w:szCs w:val="20"/>
        </w:rPr>
        <w:t>VỀ VIỆC BỔ SUNG, CẬP NHẬT THÔNG TIN ĐĂNG KÝ DOANH NGHIỆP</w:t>
      </w:r>
    </w:p>
    <w:bookmarkEnd w:id="115"/>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Bổ sung, cập nhật thông tin đăng ký doanh nghiệp như sau:</w:t>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spacing w:before="120"/>
        <w:rPr>
          <w:sz w:val="20"/>
          <w:szCs w:val="20"/>
        </w:rPr>
      </w:pPr>
      <w:r w:rsidRPr="00854963">
        <w:rPr>
          <w:sz w:val="20"/>
          <w:szCs w:val="20"/>
        </w:rPr>
        <w:t>Doanh nghiệp cam kết hoàn toàn chịu trách nhiệm trước pháp luật về tính hợp pháp, chính xác và trung thực của nội dung Thông báo này.</w:t>
      </w:r>
    </w:p>
    <w:p w:rsidR="00EF2C09" w:rsidRPr="00854963" w:rsidRDefault="00EF2C09" w:rsidP="00EF2C09">
      <w:pPr>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16" w:name="dieu_phuluc15"/>
      <w:r w:rsidRPr="00854963">
        <w:rPr>
          <w:b/>
          <w:sz w:val="20"/>
        </w:rPr>
        <w:t>PHỤ LỤC II-6</w:t>
      </w:r>
    </w:p>
    <w:tbl>
      <w:tblPr>
        <w:tblW w:w="0" w:type="auto"/>
        <w:tblLook w:val="01E0"/>
      </w:tblPr>
      <w:tblGrid>
        <w:gridCol w:w="3308"/>
        <w:gridCol w:w="5548"/>
      </w:tblGrid>
      <w:tr w:rsidR="00EF2C09" w:rsidRPr="00854963">
        <w:tc>
          <w:tcPr>
            <w:tcW w:w="3322" w:type="dxa"/>
          </w:tcPr>
          <w:bookmarkEnd w:id="116"/>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rPr>
      </w:pPr>
    </w:p>
    <w:p w:rsidR="00EF2C09" w:rsidRPr="00854963" w:rsidRDefault="00EF2C09" w:rsidP="00EF2C09">
      <w:pPr>
        <w:spacing w:before="120"/>
        <w:jc w:val="center"/>
        <w:rPr>
          <w:b/>
          <w:sz w:val="20"/>
        </w:rPr>
      </w:pPr>
      <w:bookmarkStart w:id="117" w:name="dieu_phuluc15_name"/>
      <w:r w:rsidRPr="00854963">
        <w:rPr>
          <w:b/>
          <w:sz w:val="20"/>
        </w:rPr>
        <w:t>THÔNG BÁO</w:t>
      </w:r>
    </w:p>
    <w:p w:rsidR="00EF2C09" w:rsidRPr="00854963" w:rsidRDefault="00EF2C09" w:rsidP="00EF2C09">
      <w:pPr>
        <w:spacing w:before="120"/>
        <w:jc w:val="center"/>
        <w:rPr>
          <w:sz w:val="20"/>
          <w:szCs w:val="20"/>
        </w:rPr>
      </w:pPr>
      <w:bookmarkStart w:id="118" w:name="dieu_phuluc15_name_name"/>
      <w:bookmarkEnd w:id="117"/>
      <w:r w:rsidRPr="00854963">
        <w:rPr>
          <w:sz w:val="20"/>
          <w:szCs w:val="20"/>
        </w:rPr>
        <w:t>VỀ VIỆC THAY ĐỔI THÔNG TIN ĐĂNG KÝ THUẾ</w:t>
      </w:r>
    </w:p>
    <w:bookmarkEnd w:id="118"/>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Đăng ký thay đổi thông tin đăng ký thuế như sau</w:t>
      </w:r>
      <w:r w:rsidRPr="00854963">
        <w:rPr>
          <w:rStyle w:val="FootnoteReference"/>
          <w:b/>
          <w:sz w:val="20"/>
          <w:szCs w:val="20"/>
        </w:rPr>
        <w:footnoteReference w:customMarkFollows="1" w:id="21"/>
        <w:t>1</w:t>
      </w:r>
    </w:p>
    <w:tbl>
      <w:tblPr>
        <w:tblW w:w="8836" w:type="dxa"/>
        <w:tblLayout w:type="fixed"/>
        <w:tblCellMar>
          <w:left w:w="115" w:type="dxa"/>
          <w:right w:w="115" w:type="dxa"/>
        </w:tblCellMar>
        <w:tblLook w:val="0000"/>
      </w:tblPr>
      <w:tblGrid>
        <w:gridCol w:w="684"/>
        <w:gridCol w:w="4130"/>
        <w:gridCol w:w="1510"/>
        <w:gridCol w:w="2512"/>
      </w:tblGrid>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STT</w:t>
            </w:r>
          </w:p>
        </w:tc>
        <w:tc>
          <w:tcPr>
            <w:tcW w:w="8152" w:type="dxa"/>
            <w:gridSpan w:val="3"/>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Các chỉ tiêu thông tin đăng ký thuế</w:t>
            </w:r>
          </w:p>
        </w:tc>
      </w:tr>
      <w:tr w:rsidR="00EF2C09" w:rsidRPr="00854963">
        <w:tblPrEx>
          <w:tblCellMar>
            <w:top w:w="0" w:type="dxa"/>
            <w:bottom w:w="0" w:type="dxa"/>
          </w:tblCellMar>
        </w:tblPrEx>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1</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Thông tin về Giám đốc (Tổng giám đốc), Kế toán trưởng:</w:t>
            </w:r>
          </w:p>
          <w:p w:rsidR="00EF2C09" w:rsidRPr="00854963" w:rsidRDefault="00EF2C09" w:rsidP="00117E22">
            <w:pPr>
              <w:tabs>
                <w:tab w:val="right" w:leader="dot" w:pos="8640"/>
              </w:tabs>
              <w:spacing w:before="120"/>
              <w:rPr>
                <w:sz w:val="20"/>
                <w:szCs w:val="20"/>
              </w:rPr>
            </w:pPr>
            <w:r w:rsidRPr="00854963">
              <w:rPr>
                <w:sz w:val="20"/>
                <w:szCs w:val="20"/>
              </w:rPr>
              <w:t>Họ và tên Giám đốc (Tổng giám đốc)</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w:t>
            </w:r>
            <w:r w:rsidRPr="00854963">
              <w:rPr>
                <w:sz w:val="20"/>
                <w:szCs w:val="20"/>
              </w:rPr>
              <w:tab/>
            </w:r>
            <w:r w:rsidRPr="00854963">
              <w:rPr>
                <w:sz w:val="20"/>
                <w:szCs w:val="20"/>
              </w:rPr>
              <w:tab/>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Họ và tên Kế toán trưởng:</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2</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Địa chỉ nhận thông báo thuế:</w:t>
            </w:r>
          </w:p>
          <w:p w:rsidR="00EF2C09" w:rsidRPr="00854963" w:rsidRDefault="00EF2C09" w:rsidP="00117E22">
            <w:pPr>
              <w:tabs>
                <w:tab w:val="right" w:leader="dot" w:pos="8640"/>
              </w:tabs>
              <w:spacing w:before="120"/>
              <w:rPr>
                <w:sz w:val="20"/>
                <w:szCs w:val="20"/>
              </w:rPr>
            </w:pPr>
            <w:r w:rsidRPr="00854963">
              <w:rPr>
                <w:sz w:val="20"/>
                <w:szCs w:val="20"/>
              </w:rPr>
              <w:t>Số nhà, đường phố/xóm/ấp/thôn:</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Xã/Phường/Thị trấn:</w:t>
            </w:r>
            <w:r w:rsidRPr="00854963">
              <w:rPr>
                <w:sz w:val="20"/>
                <w:szCs w:val="20"/>
              </w:rPr>
              <w:tab/>
            </w:r>
            <w:r w:rsidRPr="00854963">
              <w:rPr>
                <w:sz w:val="20"/>
                <w:szCs w:val="20"/>
              </w:rPr>
              <w:tab/>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Quận/Huyện/</w:t>
            </w:r>
            <w:r w:rsidR="006925AF">
              <w:rPr>
                <w:sz w:val="20"/>
                <w:szCs w:val="20"/>
              </w:rPr>
              <w:t>Thị xã</w:t>
            </w:r>
            <w:r w:rsidRPr="00854963">
              <w:rPr>
                <w:sz w:val="20"/>
                <w:szCs w:val="20"/>
              </w:rPr>
              <w:t>/Thành phố thuộc tỉnh:</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Tỉnh/Thành phố:</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 ………………………………………..Fax:</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Email:</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3</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Hình thức hạch toán </w:t>
            </w:r>
            <w:r w:rsidRPr="00854963">
              <w:rPr>
                <w:i/>
                <w:sz w:val="20"/>
                <w:szCs w:val="20"/>
              </w:rPr>
              <w:t>(đánh dấu X vào ô thích hợp)</w:t>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4130" w:type="dxa"/>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Hạch toán độc </w:t>
            </w:r>
            <w:r w:rsidR="006925AF">
              <w:rPr>
                <w:sz w:val="20"/>
                <w:szCs w:val="20"/>
              </w:rPr>
              <w:t>lập</w:t>
            </w:r>
          </w:p>
        </w:tc>
        <w:tc>
          <w:tcPr>
            <w:tcW w:w="4022" w:type="dxa"/>
            <w:gridSpan w:val="2"/>
            <w:tcBorders>
              <w:right w:val="single" w:sz="4" w:space="0" w:color="auto"/>
            </w:tcBorders>
            <w:shd w:val="clear" w:color="auto" w:fill="FFFFFF"/>
          </w:tcPr>
          <w:p w:rsidR="00EF2C09" w:rsidRPr="00854963" w:rsidRDefault="00467FE1"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4130" w:type="dxa"/>
            <w:tcBorders>
              <w:left w:val="single" w:sz="4" w:space="0" w:color="auto"/>
              <w:bottom w:val="nil"/>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Hạch toán phụ thuộc</w:t>
            </w:r>
          </w:p>
        </w:tc>
        <w:tc>
          <w:tcPr>
            <w:tcW w:w="4022" w:type="dxa"/>
            <w:gridSpan w:val="2"/>
            <w:tcBorders>
              <w:bottom w:val="nil"/>
              <w:right w:val="single" w:sz="4" w:space="0" w:color="auto"/>
            </w:tcBorders>
            <w:shd w:val="clear" w:color="auto" w:fill="FFFFFF"/>
          </w:tcPr>
          <w:p w:rsidR="00EF2C09" w:rsidRPr="00854963" w:rsidRDefault="00467FE1"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4</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Năm tài chính:</w:t>
            </w:r>
          </w:p>
          <w:p w:rsidR="00EF2C09" w:rsidRPr="00854963" w:rsidRDefault="00EF2C09" w:rsidP="00117E22">
            <w:pPr>
              <w:tabs>
                <w:tab w:val="right" w:leader="dot" w:pos="8640"/>
              </w:tabs>
              <w:spacing w:before="120"/>
              <w:rPr>
                <w:sz w:val="20"/>
                <w:szCs w:val="20"/>
              </w:rPr>
            </w:pPr>
            <w:r w:rsidRPr="00854963">
              <w:rPr>
                <w:sz w:val="20"/>
                <w:szCs w:val="20"/>
              </w:rPr>
              <w:t>Áp dụng từ ngày …../ ……đến ngày ……../…….</w:t>
            </w:r>
          </w:p>
          <w:p w:rsidR="00EF2C09" w:rsidRPr="00854963" w:rsidRDefault="00EF2C09" w:rsidP="00117E22">
            <w:pPr>
              <w:tabs>
                <w:tab w:val="right" w:leader="dot" w:pos="8640"/>
              </w:tabs>
              <w:spacing w:before="120"/>
              <w:rPr>
                <w:i/>
                <w:sz w:val="20"/>
                <w:szCs w:val="20"/>
              </w:rPr>
            </w:pPr>
            <w:r w:rsidRPr="00854963">
              <w:rPr>
                <w:i/>
                <w:sz w:val="20"/>
                <w:szCs w:val="20"/>
              </w:rPr>
              <w:t>(ghi ngày, tháng bắt đầu và kết thúc niên độ kế toán)</w:t>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5</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Tổng số lao động:</w:t>
            </w:r>
          </w:p>
          <w:p w:rsidR="00EF2C09" w:rsidRPr="00854963" w:rsidRDefault="00EF2C09" w:rsidP="00117E22">
            <w:pPr>
              <w:tabs>
                <w:tab w:val="right" w:leader="dot" w:pos="8640"/>
              </w:tabs>
              <w:spacing w:before="120"/>
              <w:rPr>
                <w:sz w:val="20"/>
                <w:szCs w:val="20"/>
              </w:rPr>
            </w:pP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6</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Default="00EF2C09" w:rsidP="00117E22">
            <w:pPr>
              <w:tabs>
                <w:tab w:val="right" w:leader="dot" w:pos="8640"/>
              </w:tabs>
              <w:spacing w:before="120"/>
              <w:rPr>
                <w:sz w:val="20"/>
                <w:szCs w:val="20"/>
              </w:rPr>
            </w:pPr>
            <w:r w:rsidRPr="00854963">
              <w:rPr>
                <w:sz w:val="20"/>
                <w:szCs w:val="20"/>
              </w:rPr>
              <w:t>Đăng ký xuất khẩu:</w:t>
            </w:r>
          </w:p>
          <w:p w:rsidR="00467FE1" w:rsidRPr="00854963" w:rsidRDefault="00467FE1" w:rsidP="00117E22">
            <w:pPr>
              <w:tabs>
                <w:tab w:val="right" w:leader="dot" w:pos="8640"/>
              </w:tabs>
              <w:spacing w:before="120"/>
              <w:rPr>
                <w:sz w:val="20"/>
                <w:szCs w:val="20"/>
              </w:rPr>
            </w:pP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7</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Tài khoản ngân hàng, kho bạc:</w:t>
            </w:r>
          </w:p>
          <w:p w:rsidR="00EF2C09" w:rsidRPr="00854963" w:rsidRDefault="00EF2C09" w:rsidP="00117E22">
            <w:pPr>
              <w:tabs>
                <w:tab w:val="right" w:leader="dot" w:pos="8640"/>
              </w:tabs>
              <w:spacing w:before="120"/>
              <w:rPr>
                <w:sz w:val="20"/>
                <w:szCs w:val="20"/>
              </w:rPr>
            </w:pPr>
            <w:r w:rsidRPr="00854963">
              <w:rPr>
                <w:sz w:val="20"/>
                <w:szCs w:val="20"/>
              </w:rPr>
              <w:t>Tài khoản ngân hàng:</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Tài khoản kho bạc:</w:t>
            </w:r>
            <w:r w:rsidRPr="00854963">
              <w:rPr>
                <w:sz w:val="20"/>
                <w:szCs w:val="20"/>
              </w:rPr>
              <w:tab/>
            </w:r>
            <w:r w:rsidRPr="00854963">
              <w:rPr>
                <w:sz w:val="20"/>
                <w:szCs w:val="20"/>
              </w:rPr>
              <w:tab/>
            </w:r>
            <w:r w:rsidRPr="00854963">
              <w:rPr>
                <w:sz w:val="20"/>
                <w:szCs w:val="20"/>
              </w:rPr>
              <w:tab/>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8</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Các loại thuế phải nộp </w:t>
            </w:r>
            <w:r w:rsidRPr="00854963">
              <w:rPr>
                <w:i/>
                <w:sz w:val="20"/>
                <w:szCs w:val="20"/>
              </w:rPr>
              <w:t>(đánh dấu X vào ô thích hợp)</w:t>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Giá trị gia tăng</w:t>
            </w:r>
          </w:p>
        </w:tc>
        <w:tc>
          <w:tcPr>
            <w:tcW w:w="2512" w:type="dxa"/>
            <w:tcBorders>
              <w:right w:val="single" w:sz="4" w:space="0" w:color="auto"/>
            </w:tcBorders>
            <w:shd w:val="clear" w:color="auto" w:fill="FFFFFF"/>
          </w:tcPr>
          <w:p w:rsidR="00EF2C09" w:rsidRPr="00854963" w:rsidRDefault="00467FE1"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Tiêu thụ đặc biệt</w:t>
            </w:r>
          </w:p>
        </w:tc>
        <w:tc>
          <w:tcPr>
            <w:tcW w:w="2512" w:type="dxa"/>
            <w:tcBorders>
              <w:right w:val="single" w:sz="4" w:space="0" w:color="auto"/>
            </w:tcBorders>
            <w:shd w:val="clear" w:color="auto" w:fill="FFFFFF"/>
          </w:tcPr>
          <w:p w:rsidR="00EF2C09" w:rsidRPr="00854963" w:rsidRDefault="00467FE1"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Thuế xuất, nhập khẩu</w:t>
            </w:r>
          </w:p>
        </w:tc>
        <w:tc>
          <w:tcPr>
            <w:tcW w:w="2512" w:type="dxa"/>
            <w:tcBorders>
              <w:right w:val="single" w:sz="4" w:space="0" w:color="auto"/>
            </w:tcBorders>
            <w:shd w:val="clear" w:color="auto" w:fill="FFFFFF"/>
          </w:tcPr>
          <w:p w:rsidR="00EF2C09" w:rsidRPr="00854963" w:rsidRDefault="00467FE1"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Tài nguyên</w:t>
            </w:r>
          </w:p>
        </w:tc>
        <w:tc>
          <w:tcPr>
            <w:tcW w:w="2512" w:type="dxa"/>
            <w:tcBorders>
              <w:right w:val="single" w:sz="4" w:space="0" w:color="auto"/>
            </w:tcBorders>
            <w:shd w:val="clear" w:color="auto" w:fill="FFFFFF"/>
          </w:tcPr>
          <w:p w:rsidR="00EF2C09" w:rsidRPr="00854963" w:rsidRDefault="00467FE1"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 nhập doanh nghiệp</w:t>
            </w:r>
          </w:p>
        </w:tc>
        <w:tc>
          <w:tcPr>
            <w:tcW w:w="2512" w:type="dxa"/>
            <w:tcBorders>
              <w:right w:val="single" w:sz="4" w:space="0" w:color="auto"/>
            </w:tcBorders>
            <w:shd w:val="clear" w:color="auto" w:fill="FFFFFF"/>
          </w:tcPr>
          <w:p w:rsidR="00EF2C09" w:rsidRPr="00854963" w:rsidRDefault="00467FE1"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Môn bài</w:t>
            </w:r>
          </w:p>
        </w:tc>
        <w:tc>
          <w:tcPr>
            <w:tcW w:w="2512" w:type="dxa"/>
            <w:tcBorders>
              <w:right w:val="single" w:sz="4" w:space="0" w:color="auto"/>
            </w:tcBorders>
            <w:shd w:val="clear" w:color="auto" w:fill="FFFFFF"/>
          </w:tcPr>
          <w:p w:rsidR="00EF2C09" w:rsidRPr="00854963" w:rsidRDefault="00467FE1"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Tiền thuê đất</w:t>
            </w:r>
          </w:p>
        </w:tc>
        <w:tc>
          <w:tcPr>
            <w:tcW w:w="2512" w:type="dxa"/>
            <w:tcBorders>
              <w:right w:val="single" w:sz="4" w:space="0" w:color="auto"/>
            </w:tcBorders>
            <w:shd w:val="clear" w:color="auto" w:fill="FFFFFF"/>
          </w:tcPr>
          <w:p w:rsidR="00EF2C09" w:rsidRPr="00854963" w:rsidRDefault="00467FE1"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Phí, lệ phí</w:t>
            </w:r>
          </w:p>
        </w:tc>
        <w:tc>
          <w:tcPr>
            <w:tcW w:w="2512" w:type="dxa"/>
            <w:tcBorders>
              <w:right w:val="single" w:sz="4" w:space="0" w:color="auto"/>
            </w:tcBorders>
            <w:shd w:val="clear" w:color="auto" w:fill="FFFFFF"/>
          </w:tcPr>
          <w:p w:rsidR="00EF2C09" w:rsidRPr="00854963" w:rsidRDefault="00467FE1"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 nhập cá nhân</w:t>
            </w:r>
          </w:p>
        </w:tc>
        <w:tc>
          <w:tcPr>
            <w:tcW w:w="2512" w:type="dxa"/>
            <w:tcBorders>
              <w:right w:val="single" w:sz="4" w:space="0" w:color="auto"/>
            </w:tcBorders>
            <w:shd w:val="clear" w:color="auto" w:fill="FFFFFF"/>
          </w:tcPr>
          <w:p w:rsidR="00EF2C09" w:rsidRPr="00854963" w:rsidRDefault="00467FE1"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bottom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Khác</w:t>
            </w:r>
          </w:p>
        </w:tc>
        <w:tc>
          <w:tcPr>
            <w:tcW w:w="2512" w:type="dxa"/>
            <w:tcBorders>
              <w:bottom w:val="single" w:sz="4" w:space="0" w:color="auto"/>
              <w:right w:val="single" w:sz="4" w:space="0" w:color="auto"/>
            </w:tcBorders>
            <w:shd w:val="clear" w:color="auto" w:fill="FFFFFF"/>
          </w:tcPr>
          <w:p w:rsidR="00EF2C09" w:rsidRPr="00854963" w:rsidRDefault="00467FE1"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467FE1" w:rsidP="00117E22">
            <w:pPr>
              <w:tabs>
                <w:tab w:val="right" w:leader="dot" w:pos="8640"/>
              </w:tabs>
              <w:spacing w:before="120"/>
              <w:jc w:val="center"/>
              <w:rPr>
                <w:sz w:val="20"/>
                <w:szCs w:val="20"/>
              </w:rPr>
            </w:pPr>
            <w:r>
              <w:rPr>
                <w:sz w:val="20"/>
                <w:szCs w:val="20"/>
              </w:rPr>
              <w:t>9</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Ngành, nghề kinh doanh chính</w:t>
            </w:r>
            <w:r w:rsidRPr="00854963">
              <w:rPr>
                <w:rStyle w:val="FootnoteReference"/>
                <w:sz w:val="20"/>
                <w:szCs w:val="20"/>
              </w:rPr>
              <w:footnoteReference w:customMarkFollows="1" w:id="22"/>
              <w:t>2</w:t>
            </w:r>
            <w:r w:rsidRPr="00854963">
              <w:rPr>
                <w:sz w:val="20"/>
                <w:szCs w:val="20"/>
              </w:rPr>
              <w:t>:</w:t>
            </w:r>
          </w:p>
          <w:p w:rsidR="00EF2C09" w:rsidRPr="00854963" w:rsidRDefault="00EF2C09" w:rsidP="00117E22">
            <w:pPr>
              <w:tabs>
                <w:tab w:val="right" w:leader="dot" w:pos="8640"/>
              </w:tabs>
              <w:spacing w:before="120"/>
              <w:rPr>
                <w:sz w:val="20"/>
                <w:szCs w:val="20"/>
              </w:rPr>
            </w:pP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ab/>
            </w:r>
          </w:p>
        </w:tc>
      </w:tr>
    </w:tbl>
    <w:p w:rsidR="00EF2C09" w:rsidRPr="00854963" w:rsidRDefault="00EF2C09" w:rsidP="00EF2C09">
      <w:pPr>
        <w:spacing w:before="120"/>
        <w:rPr>
          <w:sz w:val="20"/>
          <w:szCs w:val="20"/>
        </w:rPr>
      </w:pPr>
      <w:r w:rsidRPr="00854963">
        <w:rPr>
          <w:sz w:val="20"/>
          <w:szCs w:val="20"/>
        </w:rPr>
        <w:t>Doanh nghiệp cam kết hoàn toàn chịu trách nhiệm trước pháp luật về tính hợp pháp, chính xác và trung thực của nội dung Thông báo này.</w:t>
      </w:r>
    </w:p>
    <w:p w:rsidR="00EF2C09" w:rsidRPr="00854963" w:rsidRDefault="00EF2C09" w:rsidP="00EF2C09">
      <w:pPr>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19" w:name="dieu_phuluc16"/>
      <w:r w:rsidRPr="00854963">
        <w:rPr>
          <w:b/>
          <w:sz w:val="20"/>
        </w:rPr>
        <w:t>PHỤ LỤC II-7</w:t>
      </w:r>
    </w:p>
    <w:tbl>
      <w:tblPr>
        <w:tblW w:w="0" w:type="auto"/>
        <w:tblLook w:val="01E0"/>
      </w:tblPr>
      <w:tblGrid>
        <w:gridCol w:w="3308"/>
        <w:gridCol w:w="5548"/>
      </w:tblGrid>
      <w:tr w:rsidR="00EF2C09" w:rsidRPr="00854963">
        <w:tc>
          <w:tcPr>
            <w:tcW w:w="3322" w:type="dxa"/>
          </w:tcPr>
          <w:bookmarkEnd w:id="119"/>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rPr>
      </w:pPr>
    </w:p>
    <w:p w:rsidR="00EF2C09" w:rsidRPr="00854963" w:rsidRDefault="00EF2C09" w:rsidP="00EF2C09">
      <w:pPr>
        <w:spacing w:before="120"/>
        <w:jc w:val="center"/>
        <w:rPr>
          <w:b/>
          <w:sz w:val="20"/>
        </w:rPr>
      </w:pPr>
      <w:bookmarkStart w:id="120" w:name="dieu_phuluc16_name"/>
      <w:r w:rsidRPr="00854963">
        <w:rPr>
          <w:b/>
          <w:sz w:val="20"/>
        </w:rPr>
        <w:t>THÔNG BÁO</w:t>
      </w:r>
    </w:p>
    <w:p w:rsidR="00EF2C09" w:rsidRPr="00854963" w:rsidRDefault="00EF2C09" w:rsidP="00EF2C09">
      <w:pPr>
        <w:spacing w:before="120"/>
        <w:jc w:val="center"/>
        <w:rPr>
          <w:sz w:val="20"/>
          <w:szCs w:val="20"/>
        </w:rPr>
      </w:pPr>
      <w:bookmarkStart w:id="121" w:name="dieu_phuluc16_name_name"/>
      <w:bookmarkEnd w:id="120"/>
      <w:r w:rsidRPr="00854963">
        <w:rPr>
          <w:sz w:val="20"/>
          <w:szCs w:val="20"/>
        </w:rPr>
        <w:t>VỀ VIỆC CẬP NHẬT THÔNG TIN VỀ ĐĂNG KÝ KINH DOANH VÀ ĐĂNG KÝ THUẾ</w:t>
      </w:r>
    </w:p>
    <w:bookmarkEnd w:id="121"/>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spacing w:before="120"/>
        <w:rPr>
          <w:sz w:val="20"/>
          <w:szCs w:val="20"/>
        </w:rPr>
      </w:pPr>
      <w:r w:rsidRPr="00854963">
        <w:rPr>
          <w:b/>
          <w:sz w:val="20"/>
          <w:szCs w:val="20"/>
        </w:rPr>
        <w:t>Sau khi rà soát thông tin đăng ký kinh doanh và thông tin đăng ký thuế, doanh nghiệp xác nhận</w:t>
      </w:r>
      <w:r w:rsidRPr="00854963">
        <w:rPr>
          <w:sz w:val="20"/>
          <w:szCs w:val="20"/>
        </w:rPr>
        <w:t xml:space="preserve"> (tích chọn phần kết quả phù hợp với kết quả kiểm tra của doanh nghiệp):</w:t>
      </w:r>
    </w:p>
    <w:p w:rsidR="00EF2C09" w:rsidRPr="00854963" w:rsidRDefault="00EF2C09" w:rsidP="00EF2C09">
      <w:pPr>
        <w:spacing w:before="120"/>
        <w:rPr>
          <w:sz w:val="20"/>
          <w:szCs w:val="20"/>
        </w:rPr>
      </w:pPr>
      <w:r w:rsidRPr="00854963">
        <w:rPr>
          <w:b/>
          <w:sz w:val="20"/>
          <w:szCs w:val="20"/>
        </w:rPr>
        <w:t xml:space="preserve">I. </w:t>
      </w:r>
      <w:r w:rsidRPr="00854963">
        <w:rPr>
          <w:sz w:val="20"/>
          <w:szCs w:val="20"/>
        </w:rPr>
        <w:t>Thông tin về đăng ký kinh doanh và đăn</w:t>
      </w:r>
      <w:r w:rsidR="00467FE1">
        <w:rPr>
          <w:sz w:val="20"/>
          <w:szCs w:val="20"/>
        </w:rPr>
        <w:t xml:space="preserve">g ký thuế đầy đủ, chính xác </w:t>
      </w:r>
      <w:r w:rsidR="00467FE1">
        <w:rPr>
          <w:sz w:val="20"/>
          <w:szCs w:val="20"/>
        </w:rPr>
        <w:tab/>
      </w:r>
      <w:r w:rsidR="00467FE1">
        <w:rPr>
          <w:sz w:val="20"/>
          <w:szCs w:val="20"/>
        </w:rPr>
        <w:tab/>
      </w:r>
      <w:r w:rsidR="00467FE1">
        <w:rPr>
          <w:sz w:val="20"/>
          <w:szCs w:val="20"/>
        </w:rPr>
        <w:tab/>
      </w:r>
      <w:r w:rsidR="00467FE1">
        <w:rPr>
          <w:sz w:val="20"/>
          <w:szCs w:val="20"/>
        </w:rPr>
        <w:sym w:font="Webdings" w:char="F063"/>
      </w:r>
    </w:p>
    <w:p w:rsidR="00EF2C09" w:rsidRPr="00854963" w:rsidRDefault="00EF2C09" w:rsidP="00EF2C09">
      <w:pPr>
        <w:spacing w:before="120"/>
        <w:rPr>
          <w:sz w:val="20"/>
          <w:szCs w:val="20"/>
        </w:rPr>
      </w:pPr>
      <w:r w:rsidRPr="00854963">
        <w:rPr>
          <w:b/>
          <w:sz w:val="20"/>
          <w:szCs w:val="20"/>
        </w:rPr>
        <w:t xml:space="preserve">II. </w:t>
      </w:r>
      <w:r w:rsidRPr="00854963">
        <w:rPr>
          <w:sz w:val="20"/>
          <w:szCs w:val="20"/>
        </w:rPr>
        <w:t xml:space="preserve">Thông tin về đăng ký kinh doanh </w:t>
      </w:r>
      <w:r w:rsidR="00467FE1">
        <w:rPr>
          <w:sz w:val="20"/>
          <w:szCs w:val="20"/>
        </w:rPr>
        <w:t>và đăng ký thuế có sai khác</w:t>
      </w:r>
      <w:r w:rsidR="00467FE1">
        <w:rPr>
          <w:sz w:val="20"/>
          <w:szCs w:val="20"/>
        </w:rPr>
        <w:tab/>
      </w:r>
      <w:r w:rsidR="00467FE1">
        <w:rPr>
          <w:sz w:val="20"/>
          <w:szCs w:val="20"/>
        </w:rPr>
        <w:tab/>
      </w:r>
      <w:r w:rsidR="00467FE1">
        <w:rPr>
          <w:sz w:val="20"/>
          <w:szCs w:val="20"/>
        </w:rPr>
        <w:tab/>
      </w:r>
      <w:r w:rsidR="00467FE1">
        <w:rPr>
          <w:sz w:val="20"/>
          <w:szCs w:val="20"/>
        </w:rPr>
        <w:tab/>
      </w:r>
      <w:r w:rsidR="00467FE1">
        <w:rPr>
          <w:sz w:val="20"/>
          <w:szCs w:val="20"/>
        </w:rPr>
        <w:sym w:font="Webdings" w:char="F063"/>
      </w:r>
    </w:p>
    <w:p w:rsidR="00EF2C09" w:rsidRPr="00854963" w:rsidRDefault="00EF2C09" w:rsidP="00EF2C09">
      <w:pPr>
        <w:spacing w:before="120"/>
        <w:rPr>
          <w:i/>
          <w:sz w:val="20"/>
          <w:szCs w:val="20"/>
        </w:rPr>
      </w:pPr>
      <w:r w:rsidRPr="00854963">
        <w:rPr>
          <w:i/>
          <w:sz w:val="20"/>
          <w:szCs w:val="20"/>
        </w:rPr>
        <w:t>Trường hợp này, doanh nghiệp cập nhật chính xác những thông tin sau:</w:t>
      </w:r>
    </w:p>
    <w:tbl>
      <w:tblPr>
        <w:tblW w:w="0" w:type="auto"/>
        <w:tblInd w:w="5" w:type="dxa"/>
        <w:tblLayout w:type="fixed"/>
        <w:tblCellMar>
          <w:left w:w="115" w:type="dxa"/>
          <w:right w:w="115" w:type="dxa"/>
        </w:tblCellMar>
        <w:tblLook w:val="0000"/>
      </w:tblPr>
      <w:tblGrid>
        <w:gridCol w:w="4385"/>
        <w:gridCol w:w="4446"/>
      </w:tblGrid>
      <w:tr w:rsidR="00EF2C09" w:rsidRPr="00854963">
        <w:tblPrEx>
          <w:tblCellMar>
            <w:top w:w="0" w:type="dxa"/>
            <w:bottom w:w="0" w:type="dxa"/>
          </w:tblCellMar>
        </w:tblPrEx>
        <w:trPr>
          <w:trHeight w:val="20"/>
        </w:trPr>
        <w:tc>
          <w:tcPr>
            <w:tcW w:w="438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Thông tin đăng ký kinh doanh</w:t>
            </w:r>
          </w:p>
        </w:tc>
        <w:tc>
          <w:tcPr>
            <w:tcW w:w="444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Thông tin đăng ký thuế</w:t>
            </w:r>
          </w:p>
        </w:tc>
      </w:tr>
      <w:tr w:rsidR="00EF2C09" w:rsidRPr="00854963">
        <w:tblPrEx>
          <w:tblCellMar>
            <w:top w:w="0" w:type="dxa"/>
            <w:bottom w:w="0" w:type="dxa"/>
          </w:tblCellMar>
        </w:tblPrEx>
        <w:trPr>
          <w:trHeight w:val="20"/>
        </w:trPr>
        <w:tc>
          <w:tcPr>
            <w:tcW w:w="438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1. Đối với doanh nghiệp:</w:t>
            </w:r>
          </w:p>
          <w:p w:rsidR="00EF2C09" w:rsidRPr="00854963" w:rsidRDefault="00EF2C09" w:rsidP="00117E22">
            <w:pPr>
              <w:spacing w:before="120"/>
              <w:rPr>
                <w:sz w:val="20"/>
                <w:szCs w:val="20"/>
              </w:rPr>
            </w:pPr>
            <w:r w:rsidRPr="00854963">
              <w:rPr>
                <w:sz w:val="20"/>
                <w:szCs w:val="20"/>
              </w:rPr>
              <w:t>………………………………………………..</w:t>
            </w:r>
          </w:p>
        </w:tc>
        <w:tc>
          <w:tcPr>
            <w:tcW w:w="4446"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r w:rsidRPr="00854963">
              <w:rPr>
                <w:sz w:val="20"/>
                <w:szCs w:val="20"/>
              </w:rPr>
              <w:t>1. Đối với doanh nghiệp:</w:t>
            </w:r>
          </w:p>
          <w:p w:rsidR="00EF2C09" w:rsidRPr="00854963" w:rsidRDefault="00EF2C09" w:rsidP="00117E22">
            <w:pPr>
              <w:spacing w:before="120"/>
              <w:rPr>
                <w:sz w:val="20"/>
                <w:szCs w:val="20"/>
              </w:rPr>
            </w:pPr>
            <w:r w:rsidRPr="00854963">
              <w:rPr>
                <w:sz w:val="20"/>
                <w:szCs w:val="20"/>
              </w:rPr>
              <w:t>………………………………………………..</w:t>
            </w:r>
          </w:p>
        </w:tc>
      </w:tr>
      <w:tr w:rsidR="00EF2C09" w:rsidRPr="00854963">
        <w:tblPrEx>
          <w:tblCellMar>
            <w:top w:w="0" w:type="dxa"/>
            <w:bottom w:w="0" w:type="dxa"/>
          </w:tblCellMar>
        </w:tblPrEx>
        <w:trPr>
          <w:trHeight w:val="20"/>
        </w:trPr>
        <w:tc>
          <w:tcPr>
            <w:tcW w:w="438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2. Các chi nhánh:</w:t>
            </w:r>
          </w:p>
          <w:p w:rsidR="00EF2C09" w:rsidRPr="00854963" w:rsidRDefault="00EF2C09" w:rsidP="00117E22">
            <w:pPr>
              <w:spacing w:before="120"/>
              <w:rPr>
                <w:sz w:val="20"/>
                <w:szCs w:val="20"/>
              </w:rPr>
            </w:pPr>
            <w:r w:rsidRPr="00854963">
              <w:rPr>
                <w:sz w:val="20"/>
                <w:szCs w:val="20"/>
              </w:rPr>
              <w:t>………………………………………………..</w:t>
            </w:r>
          </w:p>
        </w:tc>
        <w:tc>
          <w:tcPr>
            <w:tcW w:w="4446"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r w:rsidRPr="00854963">
              <w:rPr>
                <w:sz w:val="20"/>
                <w:szCs w:val="20"/>
              </w:rPr>
              <w:t>2. Các chi nhánh:</w:t>
            </w:r>
          </w:p>
          <w:p w:rsidR="00EF2C09" w:rsidRPr="00854963" w:rsidRDefault="00EF2C09" w:rsidP="00117E22">
            <w:pPr>
              <w:spacing w:before="120"/>
              <w:rPr>
                <w:sz w:val="20"/>
                <w:szCs w:val="20"/>
              </w:rPr>
            </w:pPr>
            <w:r w:rsidRPr="00854963">
              <w:rPr>
                <w:sz w:val="20"/>
                <w:szCs w:val="20"/>
              </w:rPr>
              <w:t>………………………………………………..</w:t>
            </w:r>
          </w:p>
        </w:tc>
      </w:tr>
      <w:tr w:rsidR="00EF2C09" w:rsidRPr="00854963">
        <w:tblPrEx>
          <w:tblCellMar>
            <w:top w:w="0" w:type="dxa"/>
            <w:bottom w:w="0" w:type="dxa"/>
          </w:tblCellMar>
        </w:tblPrEx>
        <w:trPr>
          <w:trHeight w:val="20"/>
        </w:trPr>
        <w:tc>
          <w:tcPr>
            <w:tcW w:w="438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3. Các VPĐD:</w:t>
            </w:r>
          </w:p>
          <w:p w:rsidR="00EF2C09" w:rsidRPr="00854963" w:rsidRDefault="00EF2C09" w:rsidP="00117E22">
            <w:pPr>
              <w:spacing w:before="120"/>
              <w:rPr>
                <w:sz w:val="20"/>
                <w:szCs w:val="20"/>
              </w:rPr>
            </w:pPr>
            <w:r w:rsidRPr="00854963">
              <w:rPr>
                <w:sz w:val="20"/>
                <w:szCs w:val="20"/>
              </w:rPr>
              <w:t>………………………………………………..</w:t>
            </w:r>
          </w:p>
        </w:tc>
        <w:tc>
          <w:tcPr>
            <w:tcW w:w="4446"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r w:rsidRPr="00854963">
              <w:rPr>
                <w:sz w:val="20"/>
                <w:szCs w:val="20"/>
              </w:rPr>
              <w:t>3. Các VPĐD:</w:t>
            </w:r>
          </w:p>
          <w:p w:rsidR="00EF2C09" w:rsidRPr="00854963" w:rsidRDefault="00EF2C09" w:rsidP="00117E22">
            <w:pPr>
              <w:spacing w:before="120"/>
              <w:rPr>
                <w:sz w:val="20"/>
                <w:szCs w:val="20"/>
              </w:rPr>
            </w:pPr>
            <w:r w:rsidRPr="00854963">
              <w:rPr>
                <w:sz w:val="20"/>
                <w:szCs w:val="20"/>
              </w:rPr>
              <w:t>………………………………………………..</w:t>
            </w:r>
          </w:p>
        </w:tc>
      </w:tr>
    </w:tbl>
    <w:p w:rsidR="00EF2C09" w:rsidRPr="00854963" w:rsidRDefault="00EF2C09" w:rsidP="00EF2C09">
      <w:pPr>
        <w:spacing w:before="120"/>
        <w:rPr>
          <w:sz w:val="20"/>
          <w:szCs w:val="20"/>
        </w:rPr>
      </w:pPr>
      <w:r w:rsidRPr="00854963">
        <w:rPr>
          <w:sz w:val="20"/>
          <w:szCs w:val="20"/>
        </w:rPr>
        <w:t>Doanh nghiệp cam kết:</w:t>
      </w:r>
    </w:p>
    <w:p w:rsidR="00EF2C09" w:rsidRPr="00854963" w:rsidRDefault="00EF2C09" w:rsidP="00EF2C09">
      <w:pPr>
        <w:spacing w:before="120"/>
        <w:rPr>
          <w:sz w:val="20"/>
          <w:szCs w:val="20"/>
        </w:rPr>
      </w:pPr>
      <w:r w:rsidRPr="00854963">
        <w:rPr>
          <w:sz w:val="20"/>
          <w:szCs w:val="20"/>
        </w:rPr>
        <w:lastRenderedPageBreak/>
        <w:t>1. Tiến hành các thủ tục thay đổi nội dung đăng ký doanh nghiệp theo quy định của Nghị định số 43/2010/NĐ-CP ngày 15 tháng 4 năm 2010 của Chính phủ về đăng ký doanh nghiệp và Thông tư số 01/2013/TT-BKHĐT.</w:t>
      </w:r>
    </w:p>
    <w:p w:rsidR="00EF2C09" w:rsidRPr="00854963" w:rsidRDefault="00EF2C09" w:rsidP="00EF2C09">
      <w:pPr>
        <w:spacing w:before="120"/>
        <w:rPr>
          <w:sz w:val="20"/>
          <w:szCs w:val="20"/>
        </w:rPr>
      </w:pPr>
      <w:r w:rsidRPr="00854963">
        <w:rPr>
          <w:sz w:val="20"/>
          <w:szCs w:val="20"/>
        </w:rPr>
        <w:t>2. Thực hiện bổ sung hoặc thay đổi những thông tin về số điện thoại, fax, email, website, địa chỉ của doanh nghiệp do thay đổi về địa giới hành chính, thông tin về chứng minh nhân dân, địa chỉ của cá nhân trong hồ sơ đăng ký doanh nghiệp theo quy định tại Điều 47 Thông tư số 01/2013/TT-BKHĐT.</w:t>
      </w:r>
    </w:p>
    <w:p w:rsidR="00EF2C09" w:rsidRPr="00854963" w:rsidRDefault="00EF2C09" w:rsidP="00EF2C09">
      <w:pPr>
        <w:spacing w:before="120"/>
        <w:rPr>
          <w:sz w:val="20"/>
          <w:szCs w:val="20"/>
        </w:rPr>
      </w:pPr>
      <w:r w:rsidRPr="00854963">
        <w:rPr>
          <w:sz w:val="20"/>
          <w:szCs w:val="20"/>
        </w:rPr>
        <w:t>3. Thực hiện bổ sung các thông tin trong hồ sơ đăng ký doanh nghiệp mà không làm thay đổi nội dung của Giấy chứng nhận đăng ký doanh nghiệp theo quy định tại Điều 47 Thông tư số 01/2013/TT-BKHĐT.</w:t>
      </w:r>
    </w:p>
    <w:p w:rsidR="00EF2C09" w:rsidRPr="00854963" w:rsidRDefault="00EF2C09" w:rsidP="00EF2C09">
      <w:pPr>
        <w:spacing w:before="120"/>
        <w:rPr>
          <w:sz w:val="20"/>
          <w:szCs w:val="20"/>
        </w:rPr>
      </w:pPr>
      <w:r w:rsidRPr="00854963">
        <w:rPr>
          <w:sz w:val="20"/>
          <w:szCs w:val="20"/>
        </w:rPr>
        <w:t>4. Thực hiện thay đổi nội dung đăng ký thuế mà không thay đổi nội dung đăng ký doanh nghiệp theo quy định tại Điều 23 Thông tư số 01/2013/TT-BKHĐT.</w:t>
      </w:r>
    </w:p>
    <w:p w:rsidR="00EF2C09" w:rsidRPr="00854963" w:rsidRDefault="00EF2C09" w:rsidP="00EF2C09">
      <w:pPr>
        <w:spacing w:before="120"/>
        <w:rPr>
          <w:sz w:val="20"/>
          <w:szCs w:val="20"/>
        </w:rPr>
      </w:pPr>
      <w:r w:rsidRPr="00854963">
        <w:rPr>
          <w:sz w:val="20"/>
          <w:szCs w:val="20"/>
        </w:rPr>
        <w:t>5. Hoàn toàn chịu trách nhiệm trước pháp luật về tính hợp pháp, chính xác, trung thực của nội dung Thông báo này.</w:t>
      </w:r>
    </w:p>
    <w:p w:rsidR="00EF2C09" w:rsidRPr="00854963" w:rsidRDefault="00EF2C09" w:rsidP="00EF2C09">
      <w:pPr>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22" w:name="dieu_phuluc17"/>
      <w:r w:rsidRPr="00854963">
        <w:rPr>
          <w:b/>
          <w:sz w:val="20"/>
        </w:rPr>
        <w:t>PHỤ LỤC II-8</w:t>
      </w:r>
    </w:p>
    <w:tbl>
      <w:tblPr>
        <w:tblW w:w="0" w:type="auto"/>
        <w:tblLook w:val="01E0"/>
      </w:tblPr>
      <w:tblGrid>
        <w:gridCol w:w="3308"/>
        <w:gridCol w:w="5548"/>
      </w:tblGrid>
      <w:tr w:rsidR="00EF2C09" w:rsidRPr="00854963">
        <w:tc>
          <w:tcPr>
            <w:tcW w:w="3322" w:type="dxa"/>
          </w:tcPr>
          <w:bookmarkEnd w:id="122"/>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23" w:name="dieu_phuluc17_name"/>
      <w:r w:rsidRPr="00854963">
        <w:rPr>
          <w:b/>
          <w:sz w:val="20"/>
          <w:szCs w:val="20"/>
        </w:rPr>
        <w:t>THÔNG BÁO</w:t>
      </w:r>
    </w:p>
    <w:p w:rsidR="00EF2C09" w:rsidRPr="00467FE1" w:rsidRDefault="00EF2C09" w:rsidP="00EF2C09">
      <w:pPr>
        <w:spacing w:before="120"/>
        <w:jc w:val="center"/>
        <w:rPr>
          <w:sz w:val="20"/>
          <w:szCs w:val="20"/>
        </w:rPr>
      </w:pPr>
      <w:bookmarkStart w:id="124" w:name="dieu_phuluc17_name_name"/>
      <w:bookmarkEnd w:id="123"/>
      <w:r w:rsidRPr="00467FE1">
        <w:rPr>
          <w:sz w:val="20"/>
          <w:szCs w:val="20"/>
        </w:rPr>
        <w:t>VỀ VIỆC LẬP CHI NHÁNH/VĂN PHÒNG ĐẠI DIỆN/ĐỊA ĐIỂM KINH DOANH</w:t>
      </w:r>
    </w:p>
    <w:bookmarkEnd w:id="124"/>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Đăng ký hoạt động chi nhánh/văn phòng đại diện/Thông báo lập địa điểm kinh doanh với các nội dung sau:</w:t>
      </w:r>
    </w:p>
    <w:p w:rsidR="00EF2C09" w:rsidRPr="00854963" w:rsidRDefault="00EF2C09" w:rsidP="00EF2C09">
      <w:pPr>
        <w:tabs>
          <w:tab w:val="right" w:leader="dot" w:pos="8640"/>
        </w:tabs>
        <w:spacing w:before="120"/>
        <w:rPr>
          <w:sz w:val="20"/>
          <w:szCs w:val="20"/>
        </w:rPr>
      </w:pPr>
      <w:r w:rsidRPr="00854963">
        <w:rPr>
          <w:b/>
          <w:sz w:val="20"/>
          <w:szCs w:val="20"/>
        </w:rPr>
        <w:t xml:space="preserve">1. Tên chi nhánh/văn phòng đại diện/địa điểm kinh doanh viết bằng tiếng Việt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chi nhánh/văn phòng đại diện viết bằng tiếng nước ngoài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chi nhánh/văn phòng đại diện viết tắt </w:t>
      </w:r>
      <w:r w:rsidRPr="00854963">
        <w:rPr>
          <w:i/>
          <w:sz w:val="20"/>
          <w:szCs w:val="20"/>
        </w:rPr>
        <w:t>(nếu có)</w:t>
      </w:r>
      <w:r w:rsidRPr="00854963">
        <w:rPr>
          <w:sz w:val="20"/>
          <w:szCs w:val="20"/>
        </w:rPr>
        <w:t xml:space="preserve">: </w:t>
      </w:r>
      <w:r w:rsidRPr="00854963">
        <w:rPr>
          <w:sz w:val="20"/>
          <w:szCs w:val="20"/>
        </w:rPr>
        <w:tab/>
      </w:r>
    </w:p>
    <w:p w:rsidR="00EF2C09" w:rsidRPr="00854963" w:rsidRDefault="00EF2C09" w:rsidP="00EF2C09">
      <w:pPr>
        <w:spacing w:before="120"/>
        <w:rPr>
          <w:b/>
          <w:sz w:val="20"/>
          <w:szCs w:val="20"/>
        </w:rPr>
      </w:pPr>
      <w:r w:rsidRPr="00854963">
        <w:rPr>
          <w:b/>
          <w:sz w:val="20"/>
          <w:szCs w:val="20"/>
        </w:rPr>
        <w:t>2. Địa chỉ chi nhánh/văn phòng đại diện/địa điểm kinh doanh:</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lastRenderedPageBreak/>
        <w:t>3. Ngành, nghề kinh doanh, nội dung hoạt động:</w:t>
      </w:r>
    </w:p>
    <w:p w:rsidR="00EF2C09" w:rsidRPr="00854963" w:rsidRDefault="00EF2C09" w:rsidP="00EF2C09">
      <w:pPr>
        <w:tabs>
          <w:tab w:val="right" w:leader="dot" w:pos="8640"/>
        </w:tabs>
        <w:spacing w:before="120"/>
        <w:rPr>
          <w:sz w:val="20"/>
          <w:szCs w:val="20"/>
        </w:rPr>
      </w:pPr>
      <w:r w:rsidRPr="00854963">
        <w:rPr>
          <w:sz w:val="20"/>
          <w:szCs w:val="20"/>
        </w:rPr>
        <w:t xml:space="preserve">a) Ngành, nghề kinh doanh </w:t>
      </w:r>
      <w:r w:rsidRPr="00854963">
        <w:rPr>
          <w:i/>
          <w:sz w:val="20"/>
          <w:szCs w:val="20"/>
        </w:rPr>
        <w:t>(đối với chi nhánh, địa điểm kinh doanh; ghi tên và mã theo ngành cấp 4 trong Hệ thống ngành kinh tế của Việt Nam)</w:t>
      </w:r>
      <w:r w:rsidRPr="00854963">
        <w:rPr>
          <w:sz w:val="20"/>
          <w:szCs w:val="20"/>
        </w:rPr>
        <w:t>:</w:t>
      </w:r>
    </w:p>
    <w:tbl>
      <w:tblPr>
        <w:tblW w:w="0" w:type="auto"/>
        <w:tblInd w:w="5" w:type="dxa"/>
        <w:tblLayout w:type="fixed"/>
        <w:tblCellMar>
          <w:left w:w="115" w:type="dxa"/>
          <w:right w:w="115" w:type="dxa"/>
        </w:tblCellMar>
        <w:tblLook w:val="0000"/>
      </w:tblPr>
      <w:tblGrid>
        <w:gridCol w:w="998"/>
        <w:gridCol w:w="4555"/>
        <w:gridCol w:w="3221"/>
      </w:tblGrid>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STT</w:t>
            </w:r>
          </w:p>
        </w:tc>
        <w:tc>
          <w:tcPr>
            <w:tcW w:w="455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Tên ngành</w:t>
            </w:r>
          </w:p>
        </w:tc>
        <w:tc>
          <w:tcPr>
            <w:tcW w:w="322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Mã ngành</w:t>
            </w:r>
          </w:p>
        </w:tc>
      </w:tr>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455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22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r w:rsidR="00EF2C09" w:rsidRPr="00854963">
        <w:tblPrEx>
          <w:tblCellMar>
            <w:top w:w="0" w:type="dxa"/>
            <w:bottom w:w="0" w:type="dxa"/>
          </w:tblCellMar>
        </w:tblPrEx>
        <w:trPr>
          <w:trHeight w:val="20"/>
        </w:trPr>
        <w:tc>
          <w:tcPr>
            <w:tcW w:w="998"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455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221"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bl>
    <w:p w:rsidR="00EF2C09" w:rsidRPr="00854963" w:rsidRDefault="00EF2C09" w:rsidP="00EF2C09">
      <w:pPr>
        <w:tabs>
          <w:tab w:val="right" w:leader="dot" w:pos="8640"/>
        </w:tabs>
        <w:spacing w:before="120"/>
        <w:rPr>
          <w:b/>
          <w:sz w:val="20"/>
          <w:szCs w:val="20"/>
        </w:rPr>
      </w:pPr>
      <w:r w:rsidRPr="00854963">
        <w:rPr>
          <w:b/>
          <w:sz w:val="20"/>
          <w:szCs w:val="20"/>
        </w:rPr>
        <w:t>4. Người đứng đầu chi nhánh/văn phòng đại diện/địa điểm kinh doanh:</w:t>
      </w:r>
    </w:p>
    <w:p w:rsidR="00EF2C09" w:rsidRPr="00854963" w:rsidRDefault="00EF2C09" w:rsidP="00EF2C09">
      <w:pPr>
        <w:tabs>
          <w:tab w:val="right" w:leader="dot" w:pos="8640"/>
        </w:tabs>
        <w:spacing w:before="120"/>
        <w:rPr>
          <w:sz w:val="20"/>
          <w:szCs w:val="20"/>
        </w:rPr>
      </w:pPr>
      <w:r w:rsidRPr="00854963">
        <w:rPr>
          <w:sz w:val="20"/>
          <w:szCs w:val="20"/>
        </w:rPr>
        <w:t xml:space="preserve">Họ tên người đứng đầu </w:t>
      </w:r>
      <w:r w:rsidRPr="00854963">
        <w:rPr>
          <w:i/>
          <w:sz w:val="20"/>
          <w:szCs w:val="20"/>
        </w:rPr>
        <w:t>(ghi bằng chữ in hoa)</w:t>
      </w:r>
      <w:r w:rsidRPr="00854963">
        <w:rPr>
          <w:sz w:val="20"/>
          <w:szCs w:val="20"/>
        </w:rPr>
        <w:t>: ……………………..………………. Giới tính: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Ngày cấp: ……./ ……/ ……. Ngày hết hạn: ……/ …../ ……….. Nơi cấp: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i/>
          <w:sz w:val="20"/>
          <w:szCs w:val="20"/>
        </w:rPr>
      </w:pPr>
      <w:r w:rsidRPr="00854963">
        <w:rPr>
          <w:b/>
          <w:sz w:val="20"/>
          <w:szCs w:val="20"/>
        </w:rPr>
        <w:t>5. Chi nhánh chủ quản</w:t>
      </w:r>
      <w:r w:rsidRPr="00854963">
        <w:rPr>
          <w:sz w:val="20"/>
          <w:szCs w:val="20"/>
        </w:rPr>
        <w:t xml:space="preserve"> </w:t>
      </w:r>
      <w:r w:rsidRPr="00854963">
        <w:rPr>
          <w:i/>
          <w:sz w:val="20"/>
          <w:szCs w:val="20"/>
        </w:rPr>
        <w:t>(chỉ kê khai đối với trường hợp đăng ký hoạt động địa điểm kinh doanh trực thuộc chi nhánh):</w:t>
      </w:r>
    </w:p>
    <w:p w:rsidR="00EF2C09" w:rsidRPr="00854963" w:rsidRDefault="00EF2C09" w:rsidP="00EF2C09">
      <w:pPr>
        <w:tabs>
          <w:tab w:val="right" w:leader="dot" w:pos="8640"/>
        </w:tabs>
        <w:spacing w:before="120"/>
        <w:rPr>
          <w:sz w:val="20"/>
          <w:szCs w:val="20"/>
        </w:rPr>
      </w:pPr>
      <w:r w:rsidRPr="00854963">
        <w:rPr>
          <w:sz w:val="20"/>
          <w:szCs w:val="20"/>
        </w:rPr>
        <w:t xml:space="preserve">Tên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chi nhánh/Mã số thuế của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hoạt động chi nhánh </w:t>
      </w:r>
      <w:r w:rsidRPr="00854963">
        <w:rPr>
          <w:i/>
          <w:sz w:val="20"/>
          <w:szCs w:val="20"/>
        </w:rPr>
        <w:t>(trường hợp không có mã số chi nhánh/mã số thuế của chi nhánh)</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6. Thông tin đăng ký thuế:</w:t>
      </w:r>
    </w:p>
    <w:tbl>
      <w:tblPr>
        <w:tblW w:w="8836" w:type="dxa"/>
        <w:tblLayout w:type="fixed"/>
        <w:tblCellMar>
          <w:left w:w="115" w:type="dxa"/>
          <w:right w:w="115" w:type="dxa"/>
        </w:tblCellMar>
        <w:tblLook w:val="0000"/>
      </w:tblPr>
      <w:tblGrid>
        <w:gridCol w:w="684"/>
        <w:gridCol w:w="4130"/>
        <w:gridCol w:w="1510"/>
        <w:gridCol w:w="2512"/>
      </w:tblGrid>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STT</w:t>
            </w:r>
          </w:p>
        </w:tc>
        <w:tc>
          <w:tcPr>
            <w:tcW w:w="8152" w:type="dxa"/>
            <w:gridSpan w:val="3"/>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Các chỉ tiêu thông tin đăng ký thuế</w:t>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1</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Địa chỉ nhận thông báo thuế </w:t>
            </w:r>
            <w:r w:rsidRPr="00854963">
              <w:rPr>
                <w:i/>
                <w:sz w:val="20"/>
                <w:szCs w:val="20"/>
              </w:rPr>
              <w:t>(chỉ kê khai nếu địa chỉ nhận thông báo thuế khác địa chỉ trụ sở chính)</w:t>
            </w:r>
            <w:r w:rsidRPr="00854963">
              <w:rPr>
                <w:sz w:val="20"/>
                <w:szCs w:val="20"/>
              </w:rPr>
              <w:t>:</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Số nhà, đường phố/xóm/ấp/thôn:</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Xã/Phường/Thị trấn:</w:t>
            </w:r>
            <w:r w:rsidRPr="00854963">
              <w:rPr>
                <w:sz w:val="20"/>
                <w:szCs w:val="20"/>
              </w:rPr>
              <w:tab/>
            </w:r>
            <w:r w:rsidRPr="00854963">
              <w:rPr>
                <w:sz w:val="20"/>
                <w:szCs w:val="20"/>
              </w:rPr>
              <w:tab/>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Quận/Huyện/</w:t>
            </w:r>
            <w:r w:rsidR="006925AF">
              <w:rPr>
                <w:sz w:val="20"/>
                <w:szCs w:val="20"/>
              </w:rPr>
              <w:t>Thị xã</w:t>
            </w:r>
            <w:r w:rsidRPr="00854963">
              <w:rPr>
                <w:sz w:val="20"/>
                <w:szCs w:val="20"/>
              </w:rPr>
              <w:t>/Thành phố thuộc tỉnh:</w:t>
            </w:r>
            <w:r w:rsidRPr="00854963">
              <w:rPr>
                <w:sz w:val="20"/>
                <w:szCs w:val="20"/>
              </w:rPr>
              <w:tab/>
            </w:r>
            <w:r w:rsidRPr="00854963">
              <w:rPr>
                <w:sz w:val="20"/>
                <w:szCs w:val="20"/>
              </w:rPr>
              <w:tab/>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Tỉnh/Thành phố:</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Điện thoại: ………………………………………..Fax:</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lastRenderedPageBreak/>
              <w:t>Email:</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lastRenderedPageBreak/>
              <w:t>2</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Ngày bắt đầu hoạt động </w:t>
            </w:r>
            <w:r w:rsidRPr="00854963">
              <w:rPr>
                <w:i/>
                <w:sz w:val="20"/>
                <w:szCs w:val="20"/>
              </w:rPr>
              <w:t>(trường hợp chi nhánh/văn phòng đại diện/địa điểm kinh doanh được dự kiến bắt đầu hoạt động kể từ ngày được cẩp Giấy chứng nhận đăng ký doanh nghiệp thì không cần kê khai nội dung này)</w:t>
            </w:r>
            <w:r w:rsidRPr="00854963">
              <w:rPr>
                <w:sz w:val="20"/>
                <w:szCs w:val="20"/>
              </w:rPr>
              <w:t>: ……/ …../ …..</w:t>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3</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Hình thức hạch toán </w:t>
            </w:r>
            <w:r w:rsidRPr="00854963">
              <w:rPr>
                <w:i/>
                <w:sz w:val="20"/>
                <w:szCs w:val="20"/>
              </w:rPr>
              <w:t>(đánh dấu X vào ô thích hợp)</w:t>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4130" w:type="dxa"/>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Hạch toán độc </w:t>
            </w:r>
            <w:r w:rsidR="006925AF">
              <w:rPr>
                <w:sz w:val="20"/>
                <w:szCs w:val="20"/>
              </w:rPr>
              <w:t>lập</w:t>
            </w:r>
          </w:p>
        </w:tc>
        <w:tc>
          <w:tcPr>
            <w:tcW w:w="4022" w:type="dxa"/>
            <w:gridSpan w:val="2"/>
            <w:tcBorders>
              <w:right w:val="single" w:sz="4" w:space="0" w:color="auto"/>
            </w:tcBorders>
            <w:shd w:val="clear" w:color="auto" w:fill="FFFFFF"/>
          </w:tcPr>
          <w:p w:rsidR="00EF2C09" w:rsidRPr="00854963" w:rsidRDefault="00584AA8"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4130" w:type="dxa"/>
            <w:tcBorders>
              <w:left w:val="single" w:sz="4" w:space="0" w:color="auto"/>
              <w:bottom w:val="nil"/>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Hạch toán phụ thuộc</w:t>
            </w:r>
          </w:p>
        </w:tc>
        <w:tc>
          <w:tcPr>
            <w:tcW w:w="4022" w:type="dxa"/>
            <w:gridSpan w:val="2"/>
            <w:tcBorders>
              <w:bottom w:val="nil"/>
              <w:right w:val="single" w:sz="4" w:space="0" w:color="auto"/>
            </w:tcBorders>
            <w:shd w:val="clear" w:color="auto" w:fill="FFFFFF"/>
          </w:tcPr>
          <w:p w:rsidR="00EF2C09" w:rsidRPr="00854963" w:rsidRDefault="00584AA8"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4</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Năm tài chính:</w:t>
            </w:r>
          </w:p>
          <w:p w:rsidR="00EF2C09" w:rsidRPr="00854963" w:rsidRDefault="00EF2C09" w:rsidP="00117E22">
            <w:pPr>
              <w:tabs>
                <w:tab w:val="right" w:leader="dot" w:pos="8640"/>
              </w:tabs>
              <w:spacing w:before="120"/>
              <w:rPr>
                <w:sz w:val="20"/>
                <w:szCs w:val="20"/>
              </w:rPr>
            </w:pPr>
            <w:r w:rsidRPr="00854963">
              <w:rPr>
                <w:sz w:val="20"/>
                <w:szCs w:val="20"/>
              </w:rPr>
              <w:t>Áp dụng từ ngày …../ ……đến ngày ……../…….</w:t>
            </w:r>
          </w:p>
          <w:p w:rsidR="00EF2C09" w:rsidRPr="00854963" w:rsidRDefault="00EF2C09" w:rsidP="00117E22">
            <w:pPr>
              <w:tabs>
                <w:tab w:val="right" w:leader="dot" w:pos="8640"/>
              </w:tabs>
              <w:spacing w:before="120"/>
              <w:rPr>
                <w:i/>
                <w:sz w:val="20"/>
                <w:szCs w:val="20"/>
              </w:rPr>
            </w:pPr>
            <w:r w:rsidRPr="00854963">
              <w:rPr>
                <w:i/>
                <w:sz w:val="20"/>
                <w:szCs w:val="20"/>
              </w:rPr>
              <w:t>(ghi ngày, tháng bắt đầu và kết thúc niên độ kế toán)</w:t>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5</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Tổng số lao động (</w:t>
            </w:r>
            <w:r w:rsidRPr="00854963">
              <w:rPr>
                <w:i/>
                <w:sz w:val="20"/>
                <w:szCs w:val="20"/>
              </w:rPr>
              <w:t>dự kiến</w:t>
            </w:r>
            <w:r w:rsidRPr="00854963">
              <w:rPr>
                <w:sz w:val="20"/>
                <w:szCs w:val="20"/>
              </w:rPr>
              <w:t>):</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nil"/>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6</w:t>
            </w:r>
          </w:p>
        </w:tc>
        <w:tc>
          <w:tcPr>
            <w:tcW w:w="8152" w:type="dxa"/>
            <w:gridSpan w:val="3"/>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Đăng ký xuất khẩu (</w:t>
            </w:r>
            <w:r w:rsidRPr="00854963">
              <w:rPr>
                <w:i/>
                <w:sz w:val="20"/>
                <w:szCs w:val="20"/>
              </w:rPr>
              <w:t>có/không</w:t>
            </w:r>
            <w:r w:rsidRPr="00854963">
              <w:rPr>
                <w:sz w:val="20"/>
                <w:szCs w:val="20"/>
              </w:rPr>
              <w:t>):</w:t>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7</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Tài khoản ngân hàng, kho bạc </w:t>
            </w:r>
            <w:r w:rsidRPr="00854963">
              <w:rPr>
                <w:i/>
                <w:sz w:val="20"/>
                <w:szCs w:val="20"/>
              </w:rPr>
              <w:t>(nếu có tại thời điểm kê khai)</w:t>
            </w:r>
            <w:r w:rsidRPr="00854963">
              <w:rPr>
                <w:sz w:val="20"/>
                <w:szCs w:val="20"/>
              </w:rPr>
              <w:t>:</w:t>
            </w:r>
          </w:p>
          <w:p w:rsidR="00EF2C09" w:rsidRPr="00854963" w:rsidRDefault="00EF2C09" w:rsidP="00117E22">
            <w:pPr>
              <w:tabs>
                <w:tab w:val="right" w:leader="dot" w:pos="8640"/>
              </w:tabs>
              <w:spacing w:before="120"/>
              <w:rPr>
                <w:sz w:val="20"/>
                <w:szCs w:val="20"/>
              </w:rPr>
            </w:pPr>
            <w:r w:rsidRPr="00854963">
              <w:rPr>
                <w:sz w:val="20"/>
                <w:szCs w:val="20"/>
              </w:rPr>
              <w:t>Tài khoản ngân hàng:</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Tài khoản kho bạc:</w:t>
            </w:r>
            <w:r w:rsidRPr="00854963">
              <w:rPr>
                <w:sz w:val="20"/>
                <w:szCs w:val="20"/>
              </w:rPr>
              <w:tab/>
            </w:r>
            <w:r w:rsidRPr="00854963">
              <w:rPr>
                <w:sz w:val="20"/>
                <w:szCs w:val="20"/>
              </w:rPr>
              <w:tab/>
            </w:r>
            <w:r w:rsidRPr="00854963">
              <w:rPr>
                <w:sz w:val="20"/>
                <w:szCs w:val="20"/>
              </w:rPr>
              <w:tab/>
            </w:r>
            <w:r w:rsidRPr="00854963">
              <w:rPr>
                <w:sz w:val="20"/>
                <w:szCs w:val="20"/>
              </w:rPr>
              <w:tab/>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8</w:t>
            </w:r>
          </w:p>
        </w:tc>
        <w:tc>
          <w:tcPr>
            <w:tcW w:w="8152" w:type="dxa"/>
            <w:gridSpan w:val="3"/>
            <w:tcBorders>
              <w:top w:val="single" w:sz="4" w:space="0" w:color="auto"/>
              <w:left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 xml:space="preserve">Các loại thuế phải nộp </w:t>
            </w:r>
            <w:r w:rsidRPr="00854963">
              <w:rPr>
                <w:i/>
                <w:sz w:val="20"/>
                <w:szCs w:val="20"/>
              </w:rPr>
              <w:t>(đánh dấu X vào ô thích hợp)</w:t>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Giá trị gia tăng</w:t>
            </w:r>
          </w:p>
        </w:tc>
        <w:tc>
          <w:tcPr>
            <w:tcW w:w="2512" w:type="dxa"/>
            <w:tcBorders>
              <w:right w:val="single" w:sz="4" w:space="0" w:color="auto"/>
            </w:tcBorders>
            <w:shd w:val="clear" w:color="auto" w:fill="FFFFFF"/>
          </w:tcPr>
          <w:p w:rsidR="00EF2C09" w:rsidRPr="00854963" w:rsidRDefault="00584AA8"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Tiêu thụ đặc biệt</w:t>
            </w:r>
          </w:p>
        </w:tc>
        <w:tc>
          <w:tcPr>
            <w:tcW w:w="2512" w:type="dxa"/>
            <w:tcBorders>
              <w:right w:val="single" w:sz="4" w:space="0" w:color="auto"/>
            </w:tcBorders>
            <w:shd w:val="clear" w:color="auto" w:fill="FFFFFF"/>
          </w:tcPr>
          <w:p w:rsidR="00EF2C09" w:rsidRPr="00854963" w:rsidRDefault="00584AA8"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Thuế xuất, nhập khẩu</w:t>
            </w:r>
          </w:p>
        </w:tc>
        <w:tc>
          <w:tcPr>
            <w:tcW w:w="2512" w:type="dxa"/>
            <w:tcBorders>
              <w:right w:val="single" w:sz="4" w:space="0" w:color="auto"/>
            </w:tcBorders>
            <w:shd w:val="clear" w:color="auto" w:fill="FFFFFF"/>
          </w:tcPr>
          <w:p w:rsidR="00EF2C09" w:rsidRPr="00854963" w:rsidRDefault="00584AA8"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Tài nguyên</w:t>
            </w:r>
          </w:p>
        </w:tc>
        <w:tc>
          <w:tcPr>
            <w:tcW w:w="2512" w:type="dxa"/>
            <w:tcBorders>
              <w:right w:val="single" w:sz="4" w:space="0" w:color="auto"/>
            </w:tcBorders>
            <w:shd w:val="clear" w:color="auto" w:fill="FFFFFF"/>
          </w:tcPr>
          <w:p w:rsidR="00EF2C09" w:rsidRPr="00854963" w:rsidRDefault="00584AA8"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 nhập doanh nghiệp</w:t>
            </w:r>
          </w:p>
        </w:tc>
        <w:tc>
          <w:tcPr>
            <w:tcW w:w="2512" w:type="dxa"/>
            <w:tcBorders>
              <w:right w:val="single" w:sz="4" w:space="0" w:color="auto"/>
            </w:tcBorders>
            <w:shd w:val="clear" w:color="auto" w:fill="FFFFFF"/>
          </w:tcPr>
          <w:p w:rsidR="00EF2C09" w:rsidRPr="00854963" w:rsidRDefault="00584AA8"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Môn bài</w:t>
            </w:r>
          </w:p>
        </w:tc>
        <w:tc>
          <w:tcPr>
            <w:tcW w:w="2512" w:type="dxa"/>
            <w:tcBorders>
              <w:right w:val="single" w:sz="4" w:space="0" w:color="auto"/>
            </w:tcBorders>
            <w:shd w:val="clear" w:color="auto" w:fill="FFFFFF"/>
          </w:tcPr>
          <w:p w:rsidR="00EF2C09" w:rsidRPr="00854963" w:rsidRDefault="00584AA8"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Tiền thuê đất</w:t>
            </w:r>
          </w:p>
        </w:tc>
        <w:tc>
          <w:tcPr>
            <w:tcW w:w="2512" w:type="dxa"/>
            <w:tcBorders>
              <w:right w:val="single" w:sz="4" w:space="0" w:color="auto"/>
            </w:tcBorders>
            <w:shd w:val="clear" w:color="auto" w:fill="FFFFFF"/>
          </w:tcPr>
          <w:p w:rsidR="00EF2C09" w:rsidRPr="00854963" w:rsidRDefault="00584AA8"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Phí, lệ phí</w:t>
            </w:r>
          </w:p>
        </w:tc>
        <w:tc>
          <w:tcPr>
            <w:tcW w:w="2512" w:type="dxa"/>
            <w:tcBorders>
              <w:right w:val="single" w:sz="4" w:space="0" w:color="auto"/>
            </w:tcBorders>
            <w:shd w:val="clear" w:color="auto" w:fill="FFFFFF"/>
          </w:tcPr>
          <w:p w:rsidR="00EF2C09" w:rsidRPr="00854963" w:rsidRDefault="00584AA8"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Thu nhập cá nhân</w:t>
            </w:r>
          </w:p>
        </w:tc>
        <w:tc>
          <w:tcPr>
            <w:tcW w:w="2512" w:type="dxa"/>
            <w:tcBorders>
              <w:right w:val="single" w:sz="4" w:space="0" w:color="auto"/>
            </w:tcBorders>
            <w:shd w:val="clear" w:color="auto" w:fill="FFFFFF"/>
          </w:tcPr>
          <w:p w:rsidR="00EF2C09" w:rsidRPr="00854963" w:rsidRDefault="00584AA8"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p>
        </w:tc>
        <w:tc>
          <w:tcPr>
            <w:tcW w:w="5640" w:type="dxa"/>
            <w:gridSpan w:val="2"/>
            <w:tcBorders>
              <w:left w:val="single" w:sz="4" w:space="0" w:color="auto"/>
              <w:bottom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Khác</w:t>
            </w:r>
          </w:p>
        </w:tc>
        <w:tc>
          <w:tcPr>
            <w:tcW w:w="2512" w:type="dxa"/>
            <w:tcBorders>
              <w:bottom w:val="single" w:sz="4" w:space="0" w:color="auto"/>
              <w:right w:val="single" w:sz="4" w:space="0" w:color="auto"/>
            </w:tcBorders>
            <w:shd w:val="clear" w:color="auto" w:fill="FFFFFF"/>
          </w:tcPr>
          <w:p w:rsidR="00EF2C09" w:rsidRPr="00854963" w:rsidRDefault="00584AA8" w:rsidP="00117E22">
            <w:pPr>
              <w:tabs>
                <w:tab w:val="right" w:leader="dot" w:pos="8640"/>
              </w:tabs>
              <w:spacing w:before="120"/>
              <w:rPr>
                <w:sz w:val="20"/>
                <w:szCs w:val="20"/>
              </w:rPr>
            </w:pPr>
            <w:r>
              <w:rPr>
                <w:sz w:val="20"/>
                <w:szCs w:val="20"/>
              </w:rPr>
              <w:sym w:font="Webdings" w:char="F063"/>
            </w:r>
          </w:p>
        </w:tc>
      </w:tr>
      <w:tr w:rsidR="00EF2C09" w:rsidRPr="00854963">
        <w:tblPrEx>
          <w:tblCellMar>
            <w:top w:w="0" w:type="dxa"/>
            <w:bottom w:w="0" w:type="dxa"/>
          </w:tblCellMar>
        </w:tblPrEx>
        <w:trPr>
          <w:trHeight w:val="20"/>
        </w:trPr>
        <w:tc>
          <w:tcPr>
            <w:tcW w:w="68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tabs>
                <w:tab w:val="right" w:leader="dot" w:pos="8640"/>
              </w:tabs>
              <w:spacing w:before="120"/>
              <w:jc w:val="center"/>
              <w:rPr>
                <w:sz w:val="20"/>
                <w:szCs w:val="20"/>
              </w:rPr>
            </w:pPr>
            <w:r w:rsidRPr="00854963">
              <w:rPr>
                <w:sz w:val="20"/>
                <w:szCs w:val="20"/>
              </w:rPr>
              <w:t>9</w:t>
            </w:r>
          </w:p>
        </w:tc>
        <w:tc>
          <w:tcPr>
            <w:tcW w:w="8152" w:type="dxa"/>
            <w:gridSpan w:val="3"/>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tabs>
                <w:tab w:val="right" w:leader="dot" w:pos="8640"/>
              </w:tabs>
              <w:spacing w:before="120"/>
              <w:rPr>
                <w:sz w:val="20"/>
                <w:szCs w:val="20"/>
              </w:rPr>
            </w:pPr>
            <w:r w:rsidRPr="00854963">
              <w:rPr>
                <w:sz w:val="20"/>
                <w:szCs w:val="20"/>
              </w:rPr>
              <w:t>Ngành, nghề kinh doanh chính</w:t>
            </w:r>
            <w:r w:rsidRPr="00854963">
              <w:rPr>
                <w:rStyle w:val="FootnoteReference"/>
                <w:sz w:val="20"/>
                <w:szCs w:val="20"/>
              </w:rPr>
              <w:footnoteReference w:customMarkFollows="1" w:id="23"/>
              <w:t>1</w:t>
            </w:r>
            <w:r w:rsidRPr="00854963">
              <w:rPr>
                <w:sz w:val="20"/>
                <w:szCs w:val="20"/>
              </w:rPr>
              <w:t xml:space="preserve">: </w:t>
            </w:r>
            <w:r w:rsidRPr="00854963">
              <w:rPr>
                <w:sz w:val="20"/>
                <w:szCs w:val="20"/>
              </w:rPr>
              <w:tab/>
            </w:r>
          </w:p>
          <w:p w:rsidR="00EF2C09" w:rsidRPr="00854963" w:rsidRDefault="00EF2C09" w:rsidP="00117E22">
            <w:pPr>
              <w:tabs>
                <w:tab w:val="right" w:leader="dot" w:pos="8640"/>
              </w:tabs>
              <w:spacing w:before="120"/>
              <w:rPr>
                <w:sz w:val="20"/>
                <w:szCs w:val="20"/>
              </w:rPr>
            </w:pPr>
            <w:r w:rsidRPr="00854963">
              <w:rPr>
                <w:sz w:val="20"/>
                <w:szCs w:val="20"/>
              </w:rPr>
              <w:tab/>
            </w:r>
          </w:p>
        </w:tc>
      </w:tr>
    </w:tbl>
    <w:p w:rsidR="00EF2C09" w:rsidRPr="00854963" w:rsidRDefault="00EF2C09" w:rsidP="00EF2C09">
      <w:pPr>
        <w:spacing w:before="120"/>
        <w:rPr>
          <w:sz w:val="20"/>
          <w:szCs w:val="20"/>
        </w:rPr>
      </w:pPr>
      <w:r w:rsidRPr="00854963">
        <w:rPr>
          <w:sz w:val="20"/>
          <w:szCs w:val="20"/>
        </w:rPr>
        <w:t>Doanh nghiệp cam kết:</w:t>
      </w:r>
    </w:p>
    <w:p w:rsidR="00EF2C09" w:rsidRPr="00854963" w:rsidRDefault="00EF2C09" w:rsidP="00EF2C09">
      <w:pPr>
        <w:spacing w:before="120"/>
        <w:rPr>
          <w:sz w:val="20"/>
          <w:szCs w:val="20"/>
        </w:rPr>
      </w:pPr>
      <w:r w:rsidRPr="00854963">
        <w:rPr>
          <w:sz w:val="20"/>
          <w:szCs w:val="20"/>
        </w:rPr>
        <w:t>- Trụ sở chi nhánh/văn phòng đại diện/địa điểm kinh doanh thuộc quyền sở hữu/quyền sử dụng hợp pháp của doanh nghiệp và được sử dụng đúng mục đích theo quy định của pháp luật;</w:t>
      </w:r>
    </w:p>
    <w:p w:rsidR="00EF2C09" w:rsidRPr="00854963" w:rsidRDefault="00EF2C09" w:rsidP="00EF2C09">
      <w:pPr>
        <w:spacing w:before="120"/>
        <w:rPr>
          <w:sz w:val="20"/>
          <w:szCs w:val="20"/>
        </w:rPr>
      </w:pPr>
      <w:r w:rsidRPr="00854963">
        <w:rPr>
          <w:sz w:val="20"/>
          <w:szCs w:val="20"/>
        </w:rPr>
        <w:t>- Hoàn toàn chịu trách nhiệm trước pháp luật về tính hợp pháp, chính xác, trung thực của nội dung Thông báo này.</w:t>
      </w:r>
    </w:p>
    <w:p w:rsidR="00EF2C09" w:rsidRPr="00854963" w:rsidRDefault="00EF2C09" w:rsidP="00EF2C09">
      <w:pPr>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w:t>
            </w:r>
            <w:r w:rsidR="00124C9A" w:rsidRPr="00BE60D6">
              <w:rPr>
                <w:sz w:val="20"/>
                <w:szCs w:val="20"/>
              </w:rPr>
              <w:t>ác giấy tờ gửi kèm:</w:t>
            </w:r>
            <w:r w:rsidR="00124C9A"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124C9A" w:rsidRPr="00124C9A" w:rsidRDefault="00124C9A" w:rsidP="00EF2C09">
      <w:pPr>
        <w:spacing w:before="120"/>
        <w:rPr>
          <w:sz w:val="20"/>
          <w:szCs w:val="20"/>
        </w:rPr>
      </w:pPr>
    </w:p>
    <w:p w:rsidR="00EF2C09" w:rsidRPr="00854963" w:rsidRDefault="00EF2C09" w:rsidP="00EF2C09">
      <w:pPr>
        <w:spacing w:before="120"/>
        <w:jc w:val="center"/>
        <w:rPr>
          <w:b/>
          <w:sz w:val="20"/>
        </w:rPr>
      </w:pPr>
      <w:bookmarkStart w:id="125" w:name="dieu_phuluc18"/>
      <w:r w:rsidRPr="00854963">
        <w:rPr>
          <w:b/>
          <w:sz w:val="20"/>
        </w:rPr>
        <w:lastRenderedPageBreak/>
        <w:t>PHỤ LỤC II-9</w:t>
      </w:r>
    </w:p>
    <w:tbl>
      <w:tblPr>
        <w:tblW w:w="0" w:type="auto"/>
        <w:tblLook w:val="01E0"/>
      </w:tblPr>
      <w:tblGrid>
        <w:gridCol w:w="3308"/>
        <w:gridCol w:w="5548"/>
      </w:tblGrid>
      <w:tr w:rsidR="00EF2C09" w:rsidRPr="00854963">
        <w:tc>
          <w:tcPr>
            <w:tcW w:w="3322" w:type="dxa"/>
          </w:tcPr>
          <w:bookmarkEnd w:id="125"/>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26" w:name="dieu_phuluc18_name"/>
      <w:r w:rsidRPr="00854963">
        <w:rPr>
          <w:b/>
          <w:sz w:val="20"/>
          <w:szCs w:val="20"/>
        </w:rPr>
        <w:t>THÔNG BÁO</w:t>
      </w:r>
    </w:p>
    <w:p w:rsidR="00EF2C09" w:rsidRPr="00A40456" w:rsidRDefault="00A40456" w:rsidP="00EF2C09">
      <w:pPr>
        <w:spacing w:before="120"/>
        <w:jc w:val="center"/>
        <w:rPr>
          <w:sz w:val="20"/>
          <w:szCs w:val="20"/>
        </w:rPr>
      </w:pPr>
      <w:bookmarkStart w:id="127" w:name="dieu_phuluc18_name_name"/>
      <w:bookmarkEnd w:id="126"/>
      <w:r>
        <w:rPr>
          <w:sz w:val="20"/>
          <w:szCs w:val="20"/>
        </w:rPr>
        <w:t>VỀ VIỆC LẬP CHI NHÁNH, VĂN PHÒNG ĐẠI DIỆN Ở NƯỚC NGOÀI</w:t>
      </w:r>
    </w:p>
    <w:bookmarkEnd w:id="127"/>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Thông báo về việc lập chi nhánh/văn phòng đại diện ở nước ngoài như sau:</w:t>
      </w:r>
    </w:p>
    <w:p w:rsidR="00EF2C09" w:rsidRPr="00854963" w:rsidRDefault="00EF2C09" w:rsidP="00EF2C09">
      <w:pPr>
        <w:tabs>
          <w:tab w:val="right" w:leader="dot" w:pos="8640"/>
        </w:tabs>
        <w:spacing w:before="120"/>
        <w:rPr>
          <w:sz w:val="20"/>
          <w:szCs w:val="20"/>
        </w:rPr>
      </w:pPr>
      <w:r w:rsidRPr="00854963">
        <w:rPr>
          <w:b/>
          <w:sz w:val="20"/>
          <w:szCs w:val="20"/>
        </w:rPr>
        <w:t xml:space="preserve">1. Tên chi nhánh/văn phòng đại diện/địa điểm kinh doanh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chi nhánh/văn phòng đại diện viết bằng tiếng nước ngoài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chi nhánh/văn phòng đại diện viết tắt </w:t>
      </w:r>
      <w:r w:rsidRPr="00854963">
        <w:rPr>
          <w:i/>
          <w:sz w:val="20"/>
          <w:szCs w:val="20"/>
        </w:rPr>
        <w:t>(nếu có)</w:t>
      </w:r>
      <w:r w:rsidRPr="00854963">
        <w:rPr>
          <w:sz w:val="20"/>
          <w:szCs w:val="20"/>
        </w:rPr>
        <w:t xml:space="preserve">: </w:t>
      </w:r>
      <w:r w:rsidRPr="00854963">
        <w:rPr>
          <w:sz w:val="20"/>
          <w:szCs w:val="20"/>
        </w:rPr>
        <w:tab/>
      </w:r>
    </w:p>
    <w:p w:rsidR="00EF2C09" w:rsidRPr="00854963" w:rsidRDefault="00EF2C09" w:rsidP="00EF2C09">
      <w:pPr>
        <w:spacing w:before="120"/>
        <w:rPr>
          <w:b/>
          <w:sz w:val="20"/>
          <w:szCs w:val="20"/>
        </w:rPr>
      </w:pPr>
      <w:r w:rsidRPr="00854963">
        <w:rPr>
          <w:b/>
          <w:sz w:val="20"/>
          <w:szCs w:val="20"/>
        </w:rPr>
        <w:t>2. Địa chỉ chi nhánh/văn phòng đại diện/địa điểm kinh doanh:</w:t>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 xml:space="preserve">3. Số Giấy chứng nhận hoạt động chi nhánh/văn phòng đại diện hoặc giấy tờ tương đương khác: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Do </w:t>
      </w:r>
      <w:r w:rsidRPr="00854963">
        <w:rPr>
          <w:i/>
          <w:sz w:val="20"/>
          <w:szCs w:val="20"/>
        </w:rPr>
        <w:t>(tên cơ quan nước ngoài cấp)</w:t>
      </w:r>
      <w:r w:rsidRPr="00854963">
        <w:rPr>
          <w:sz w:val="20"/>
          <w:szCs w:val="20"/>
        </w:rPr>
        <w:t>: ………………………… cấp ngày: ……/ …./ …….</w:t>
      </w:r>
    </w:p>
    <w:p w:rsidR="00EF2C09" w:rsidRPr="00854963" w:rsidRDefault="00EF2C09" w:rsidP="00EF2C09">
      <w:pPr>
        <w:tabs>
          <w:tab w:val="right" w:leader="dot" w:pos="8640"/>
        </w:tabs>
        <w:spacing w:before="120"/>
        <w:rPr>
          <w:b/>
          <w:sz w:val="20"/>
          <w:szCs w:val="20"/>
        </w:rPr>
      </w:pPr>
      <w:r w:rsidRPr="00854963">
        <w:rPr>
          <w:b/>
          <w:sz w:val="20"/>
          <w:szCs w:val="20"/>
        </w:rPr>
        <w:t>4. Ngành, nghề kinh doanh, nội dung hoạt động:</w:t>
      </w:r>
    </w:p>
    <w:p w:rsidR="00EF2C09" w:rsidRPr="00854963" w:rsidRDefault="00EF2C09" w:rsidP="00EF2C09">
      <w:pPr>
        <w:tabs>
          <w:tab w:val="right" w:leader="dot" w:pos="8640"/>
        </w:tabs>
        <w:spacing w:before="120"/>
        <w:rPr>
          <w:sz w:val="20"/>
          <w:szCs w:val="20"/>
        </w:rPr>
      </w:pPr>
      <w:r w:rsidRPr="00854963">
        <w:rPr>
          <w:sz w:val="20"/>
          <w:szCs w:val="20"/>
        </w:rPr>
        <w:t xml:space="preserve">a) Ngành, nghề kinh doanh </w:t>
      </w:r>
      <w:r w:rsidRPr="00854963">
        <w:rPr>
          <w:i/>
          <w:sz w:val="20"/>
          <w:szCs w:val="20"/>
        </w:rPr>
        <w:t>(đối với chi nhánh)</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i/>
          <w:sz w:val="20"/>
          <w:szCs w:val="20"/>
        </w:rPr>
      </w:pPr>
      <w:r w:rsidRPr="00854963">
        <w:rPr>
          <w:sz w:val="20"/>
          <w:szCs w:val="20"/>
        </w:rPr>
        <w:t xml:space="preserve">b) Nội dung hoạt động </w:t>
      </w:r>
      <w:r w:rsidRPr="00854963">
        <w:rPr>
          <w:i/>
          <w:sz w:val="20"/>
          <w:szCs w:val="20"/>
        </w:rPr>
        <w:t xml:space="preserve">(đối với văn phòng đại diện): </w:t>
      </w:r>
      <w:r w:rsidRPr="00854963">
        <w:rPr>
          <w:i/>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5. Người đứng đầu chi nhánh/văn phòng đại diện:</w:t>
      </w:r>
    </w:p>
    <w:p w:rsidR="00EF2C09" w:rsidRPr="00854963" w:rsidRDefault="00EF2C09" w:rsidP="00EF2C09">
      <w:pPr>
        <w:tabs>
          <w:tab w:val="right" w:leader="dot" w:pos="8640"/>
        </w:tabs>
        <w:spacing w:before="120"/>
        <w:rPr>
          <w:sz w:val="20"/>
          <w:szCs w:val="20"/>
        </w:rPr>
      </w:pPr>
      <w:r w:rsidRPr="00854963">
        <w:rPr>
          <w:sz w:val="20"/>
          <w:szCs w:val="20"/>
        </w:rPr>
        <w:t xml:space="preserve">Họ tên người đứng đầu </w:t>
      </w:r>
      <w:r w:rsidRPr="00854963">
        <w:rPr>
          <w:i/>
          <w:sz w:val="20"/>
          <w:szCs w:val="20"/>
        </w:rPr>
        <w:t>(ghi bằng chữ in hoa)</w:t>
      </w:r>
      <w:r w:rsidRPr="00854963">
        <w:rPr>
          <w:sz w:val="20"/>
          <w:szCs w:val="20"/>
        </w:rPr>
        <w:t>: ……………………..………………. Giới tính: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Ngày cấp: ……./ ……/ ……. Ngày hết hạn: ……/ …../ ……….. Nơi cấp: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spacing w:before="120"/>
        <w:rPr>
          <w:sz w:val="20"/>
          <w:szCs w:val="20"/>
        </w:rPr>
      </w:pPr>
      <w:r w:rsidRPr="00854963">
        <w:rPr>
          <w:sz w:val="20"/>
          <w:szCs w:val="20"/>
        </w:rPr>
        <w:t>Doanh nghiệp cam kết hoàn toàn chịu trách nhiệm trước pháp luật về tính hợp pháp, chính xác, trung thực của nội dung Thông báo này.</w:t>
      </w:r>
    </w:p>
    <w:p w:rsidR="00EF2C09" w:rsidRPr="00854963" w:rsidRDefault="00EF2C09" w:rsidP="00EF2C09">
      <w:pPr>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28" w:name="dieu_phuluc19"/>
      <w:r w:rsidRPr="00854963">
        <w:rPr>
          <w:b/>
          <w:sz w:val="20"/>
        </w:rPr>
        <w:t>PHỤ LỤC II-10</w:t>
      </w:r>
    </w:p>
    <w:tbl>
      <w:tblPr>
        <w:tblW w:w="0" w:type="auto"/>
        <w:tblLook w:val="01E0"/>
      </w:tblPr>
      <w:tblGrid>
        <w:gridCol w:w="3308"/>
        <w:gridCol w:w="5548"/>
      </w:tblGrid>
      <w:tr w:rsidR="00EF2C09" w:rsidRPr="00854963">
        <w:tc>
          <w:tcPr>
            <w:tcW w:w="3322" w:type="dxa"/>
          </w:tcPr>
          <w:bookmarkEnd w:id="128"/>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29" w:name="dieu_phuluc19_name"/>
      <w:r w:rsidRPr="00854963">
        <w:rPr>
          <w:b/>
          <w:sz w:val="20"/>
          <w:szCs w:val="20"/>
        </w:rPr>
        <w:t>THÔNG BÁO</w:t>
      </w:r>
    </w:p>
    <w:p w:rsidR="00EF2C09" w:rsidRPr="00854963" w:rsidRDefault="00EF2C09" w:rsidP="00A40456">
      <w:pPr>
        <w:spacing w:before="120"/>
        <w:jc w:val="center"/>
        <w:rPr>
          <w:b/>
          <w:sz w:val="20"/>
          <w:szCs w:val="20"/>
        </w:rPr>
      </w:pPr>
      <w:bookmarkStart w:id="130" w:name="dieu_phuluc19_name_name"/>
      <w:bookmarkEnd w:id="129"/>
      <w:r w:rsidRPr="00854963">
        <w:rPr>
          <w:b/>
          <w:sz w:val="20"/>
          <w:szCs w:val="20"/>
        </w:rPr>
        <w:t>VỀ VIỆC THAY ĐỔI NỘI DUNG ĐĂNG KÝ HOẠT ĐỘNG CHI NHÁNH/</w:t>
      </w:r>
      <w:r w:rsidRPr="00854963">
        <w:rPr>
          <w:b/>
          <w:sz w:val="20"/>
          <w:szCs w:val="20"/>
        </w:rPr>
        <w:br/>
      </w:r>
      <w:bookmarkStart w:id="131" w:name="dieu_phuluc19_name_name_name"/>
      <w:bookmarkEnd w:id="130"/>
      <w:r w:rsidRPr="00854963">
        <w:rPr>
          <w:b/>
          <w:sz w:val="20"/>
          <w:szCs w:val="20"/>
        </w:rPr>
        <w:t>VĂN PHÒNG ĐẠI DIỆN/ ĐỊA ĐIỂM KINH DOANH</w:t>
      </w:r>
    </w:p>
    <w:bookmarkEnd w:id="131"/>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Đăng ký thay đổi nội dung đăng ký hoạt động của chi nhánh/ văn phòng đại diện/ địa điểm kinh doanh sau:</w:t>
      </w:r>
    </w:p>
    <w:p w:rsidR="00EF2C09" w:rsidRPr="00854963" w:rsidRDefault="00EF2C09" w:rsidP="00EF2C09">
      <w:pPr>
        <w:tabs>
          <w:tab w:val="right" w:leader="dot" w:pos="8640"/>
        </w:tabs>
        <w:spacing w:before="120"/>
        <w:rPr>
          <w:sz w:val="20"/>
          <w:szCs w:val="20"/>
        </w:rPr>
      </w:pPr>
      <w:r w:rsidRPr="00854963">
        <w:rPr>
          <w:sz w:val="20"/>
          <w:szCs w:val="20"/>
        </w:rPr>
        <w:t>Tên chi nhánh/văn phòng đại diện/địa điểm kinh doanh</w:t>
      </w:r>
      <w:r w:rsidRPr="00854963">
        <w:rPr>
          <w:b/>
          <w:sz w:val="20"/>
          <w:szCs w:val="20"/>
        </w:rPr>
        <w:t xml:space="preserve">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A40456" w:rsidP="00EF2C09">
      <w:pPr>
        <w:tabs>
          <w:tab w:val="right" w:leader="dot" w:pos="8640"/>
        </w:tabs>
        <w:spacing w:before="120"/>
        <w:rPr>
          <w:sz w:val="20"/>
          <w:szCs w:val="20"/>
        </w:rPr>
      </w:pPr>
      <w:r>
        <w:rPr>
          <w:sz w:val="20"/>
          <w:szCs w:val="20"/>
        </w:rPr>
        <w:t>Mã số</w:t>
      </w:r>
      <w:r w:rsidR="00EF2C09" w:rsidRPr="00854963">
        <w:rPr>
          <w:sz w:val="20"/>
          <w:szCs w:val="20"/>
        </w:rPr>
        <w:t xml:space="preserve"> chi nhánh/văn phòng đại diện/địa điểm kinh doanh hoặc Mã số thuế của chi nhánh/văn phòng đại điện/địa điểm kinh doanh:</w:t>
      </w:r>
      <w:r w:rsidR="00EF2C09"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hoạt động chi nhánh/văn phòng đại diện </w:t>
      </w:r>
      <w:r w:rsidRPr="00854963">
        <w:rPr>
          <w:i/>
          <w:sz w:val="20"/>
          <w:szCs w:val="20"/>
        </w:rPr>
        <w:t>(trường hợp không có mã số chi nhánh/</w:t>
      </w:r>
      <w:r w:rsidR="00A40456">
        <w:rPr>
          <w:i/>
          <w:sz w:val="20"/>
          <w:szCs w:val="20"/>
        </w:rPr>
        <w:t>mã số</w:t>
      </w:r>
      <w:r w:rsidRPr="00854963">
        <w:rPr>
          <w:i/>
          <w:sz w:val="20"/>
          <w:szCs w:val="20"/>
        </w:rPr>
        <w:t xml:space="preserve"> thuế của chi nhánh</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Nội dung đăng ký thay đổi:</w:t>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spacing w:before="120"/>
        <w:rPr>
          <w:sz w:val="20"/>
          <w:szCs w:val="20"/>
        </w:rPr>
      </w:pPr>
      <w:r w:rsidRPr="00854963">
        <w:rPr>
          <w:sz w:val="20"/>
          <w:szCs w:val="20"/>
        </w:rPr>
        <w:t>Doanh nghiệp cam kết hoàn toàn chịu trách nhiệm trước pháp luật về tính hợp pháp, chính xác, trung thực của nội dung Thông báo này.</w:t>
      </w:r>
    </w:p>
    <w:p w:rsidR="00EF2C09" w:rsidRPr="00854963" w:rsidRDefault="00EF2C09" w:rsidP="00EF2C09">
      <w:pPr>
        <w:tabs>
          <w:tab w:val="right" w:leader="dot" w:pos="8640"/>
        </w:tabs>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r>
            <w:r w:rsidRPr="00BE60D6">
              <w:rPr>
                <w:sz w:val="20"/>
                <w:szCs w:val="20"/>
              </w:rPr>
              <w:lastRenderedPageBreak/>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lastRenderedPageBreak/>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32" w:name="dieu_phuluc20"/>
      <w:r w:rsidRPr="00854963">
        <w:rPr>
          <w:b/>
          <w:sz w:val="20"/>
        </w:rPr>
        <w:t>PHỤ LỤC II-11</w:t>
      </w:r>
    </w:p>
    <w:tbl>
      <w:tblPr>
        <w:tblW w:w="0" w:type="auto"/>
        <w:tblLook w:val="01E0"/>
      </w:tblPr>
      <w:tblGrid>
        <w:gridCol w:w="3309"/>
        <w:gridCol w:w="5547"/>
      </w:tblGrid>
      <w:tr w:rsidR="00EF2C09" w:rsidRPr="00854963">
        <w:tc>
          <w:tcPr>
            <w:tcW w:w="3322" w:type="dxa"/>
          </w:tcPr>
          <w:bookmarkEnd w:id="132"/>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33" w:name="dieu_phuluc20_name"/>
      <w:r w:rsidRPr="00854963">
        <w:rPr>
          <w:b/>
          <w:sz w:val="20"/>
          <w:szCs w:val="20"/>
        </w:rPr>
        <w:t>GIẤY ĐỀ NGHỊ</w:t>
      </w:r>
    </w:p>
    <w:p w:rsidR="00EF2C09" w:rsidRPr="00854963" w:rsidRDefault="00EF2C09" w:rsidP="00EF2C09">
      <w:pPr>
        <w:spacing w:before="120"/>
        <w:jc w:val="center"/>
        <w:rPr>
          <w:sz w:val="20"/>
          <w:szCs w:val="20"/>
        </w:rPr>
      </w:pPr>
      <w:bookmarkStart w:id="134" w:name="dieu_phuluc20_name_name"/>
      <w:bookmarkEnd w:id="133"/>
      <w:r w:rsidRPr="00854963">
        <w:rPr>
          <w:sz w:val="20"/>
          <w:szCs w:val="20"/>
        </w:rPr>
        <w:t xml:space="preserve">BỔ SUNG, HIỆU ĐÍNH NỘI DUNG GIẤY CHỨNG NHẬN TRONG CƠ SỞ DỮ LIỆU QUỐC GIA </w:t>
      </w:r>
      <w:bookmarkStart w:id="135" w:name="dieu_phuluc20_name_name_name"/>
      <w:bookmarkEnd w:id="134"/>
      <w:r w:rsidRPr="00854963">
        <w:rPr>
          <w:sz w:val="20"/>
          <w:szCs w:val="20"/>
        </w:rPr>
        <w:t>VỀ ĐĂNG KÝ DOANH NGHIỆP</w:t>
      </w:r>
    </w:p>
    <w:bookmarkEnd w:id="135"/>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Đề nghị bổ sung, hiệu đính nội dung thông tin như sau:</w:t>
      </w:r>
    </w:p>
    <w:p w:rsidR="00EF2C09" w:rsidRPr="00854963" w:rsidRDefault="00EF2C09" w:rsidP="00EF2C09">
      <w:pPr>
        <w:tabs>
          <w:tab w:val="right" w:leader="dot" w:pos="8640"/>
        </w:tabs>
        <w:spacing w:before="120"/>
        <w:rPr>
          <w:sz w:val="20"/>
          <w:szCs w:val="20"/>
        </w:rPr>
      </w:pPr>
      <w:r w:rsidRPr="00854963">
        <w:rPr>
          <w:sz w:val="20"/>
          <w:szCs w:val="20"/>
        </w:rPr>
        <w:t>- Thông tin trong Cơ sở dữ liệu quốc gia về đăng ký doanh nghiệp hiện nay là:</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 Thông tin về Giấy chứng nhận đăng ký kinh doanh hoặc Giấy chứng nhận đăng ký kinh doanh và đăng ký thuế hiện nay là: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spacing w:before="120"/>
        <w:rPr>
          <w:sz w:val="20"/>
          <w:szCs w:val="20"/>
        </w:rPr>
      </w:pPr>
      <w:r w:rsidRPr="00854963">
        <w:rPr>
          <w:sz w:val="20"/>
          <w:szCs w:val="20"/>
        </w:rPr>
        <w:t>Do vậy, đề nghị Quý Phòng bổ sung, hiệu đính thông tin trong Cơ sở dữ liệu quốc gia về đăng ký doanh nghiệp theo đúng thông tin trong Giấy chứng nhận đăng ký kinh doanh hoặc Giấy chứng nhận đăng ký kinh doanh và đăng ký thuế mà doanh nghiệp đã đăng ký.</w:t>
      </w:r>
    </w:p>
    <w:p w:rsidR="00EF2C09" w:rsidRPr="00854963" w:rsidRDefault="00EF2C09" w:rsidP="00EF2C09">
      <w:pPr>
        <w:tabs>
          <w:tab w:val="right" w:leader="dot" w:pos="8640"/>
        </w:tabs>
        <w:spacing w:before="120"/>
        <w:rPr>
          <w:sz w:val="20"/>
          <w:szCs w:val="20"/>
        </w:rPr>
      </w:pPr>
      <w:r w:rsidRPr="00854963">
        <w:rPr>
          <w:sz w:val="20"/>
          <w:szCs w:val="20"/>
        </w:rPr>
        <w:t>Doanh nghiệp cam kết hoàn toàn chịu trách nhiệm trước pháp luật về tính hợp pháp, chính xác và trung thực của nội dung Giấy đề nghị này.</w:t>
      </w:r>
    </w:p>
    <w:p w:rsidR="00EF2C09" w:rsidRPr="00854963" w:rsidRDefault="00EF2C09" w:rsidP="00EF2C09">
      <w:pPr>
        <w:tabs>
          <w:tab w:val="right" w:leader="dot" w:pos="8640"/>
        </w:tabs>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36" w:name="dieu_phuluc21"/>
      <w:r w:rsidRPr="00854963">
        <w:rPr>
          <w:b/>
          <w:sz w:val="20"/>
        </w:rPr>
        <w:t>PHỤ LỤC II-12</w:t>
      </w:r>
    </w:p>
    <w:tbl>
      <w:tblPr>
        <w:tblW w:w="0" w:type="auto"/>
        <w:tblLook w:val="01E0"/>
      </w:tblPr>
      <w:tblGrid>
        <w:gridCol w:w="3308"/>
        <w:gridCol w:w="5548"/>
      </w:tblGrid>
      <w:tr w:rsidR="00EF2C09" w:rsidRPr="00854963">
        <w:tc>
          <w:tcPr>
            <w:tcW w:w="3322" w:type="dxa"/>
          </w:tcPr>
          <w:bookmarkEnd w:id="136"/>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37" w:name="dieu_phuluc21_name"/>
      <w:r w:rsidRPr="00854963">
        <w:rPr>
          <w:b/>
          <w:sz w:val="20"/>
          <w:szCs w:val="20"/>
        </w:rPr>
        <w:t>GIẤY ĐỀ NGHỊ</w:t>
      </w:r>
    </w:p>
    <w:p w:rsidR="00EF2C09" w:rsidRPr="00854963" w:rsidRDefault="00EF2C09" w:rsidP="00EF2C09">
      <w:pPr>
        <w:spacing w:before="120"/>
        <w:jc w:val="center"/>
        <w:rPr>
          <w:sz w:val="20"/>
          <w:szCs w:val="20"/>
        </w:rPr>
      </w:pPr>
      <w:bookmarkStart w:id="138" w:name="dieu_phuluc21_name_name"/>
      <w:bookmarkEnd w:id="137"/>
      <w:r w:rsidRPr="00854963">
        <w:rPr>
          <w:sz w:val="20"/>
          <w:szCs w:val="20"/>
        </w:rPr>
        <w:t xml:space="preserve">HIỆU ĐÍNH THÔNG TIN TRONG GIẤY CHỨNG NHẬN ĐĂNG KÝ DOANH NGHIỆP/GIẤY </w:t>
      </w:r>
      <w:bookmarkStart w:id="139" w:name="dieu_phuluc21_name_name_name"/>
      <w:bookmarkEnd w:id="138"/>
      <w:r w:rsidRPr="00854963">
        <w:rPr>
          <w:sz w:val="20"/>
          <w:szCs w:val="20"/>
        </w:rPr>
        <w:t>CHỨNG NHẬN ĐĂNG KÝ HOẠT ĐỘNG CHI NHÁNH/VĂN PHÒNG ĐẠI DIỆN</w:t>
      </w:r>
    </w:p>
    <w:bookmarkEnd w:id="139"/>
    <w:p w:rsidR="00EF2C09" w:rsidRPr="00854963" w:rsidRDefault="00EF2C09" w:rsidP="00EF2C09">
      <w:pPr>
        <w:spacing w:before="120"/>
        <w:jc w:val="center"/>
        <w:rPr>
          <w:sz w:val="20"/>
          <w:szCs w:val="20"/>
        </w:rPr>
      </w:pPr>
      <w:r w:rsidRPr="00854963">
        <w:rPr>
          <w:sz w:val="20"/>
          <w:szCs w:val="20"/>
        </w:rPr>
        <w:lastRenderedPageBreak/>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Đề nghị hiệu đính thông tin như sau:</w:t>
      </w:r>
    </w:p>
    <w:p w:rsidR="00EF2C09" w:rsidRPr="00854963" w:rsidRDefault="00EF2C09" w:rsidP="00EF2C09">
      <w:pPr>
        <w:tabs>
          <w:tab w:val="right" w:leader="dot" w:pos="8640"/>
        </w:tabs>
        <w:spacing w:before="120"/>
        <w:rPr>
          <w:sz w:val="20"/>
          <w:szCs w:val="20"/>
        </w:rPr>
      </w:pPr>
      <w:r w:rsidRPr="00854963">
        <w:rPr>
          <w:sz w:val="20"/>
          <w:szCs w:val="20"/>
        </w:rPr>
        <w:t>Thông tin tại Giấy chứng nhận đăng ký doanh nghiệp, Giấy chứng nhận đăng ký hoạt động chi nhánh/văn phòng đại diện của doanh nghiệp hiện nay là:</w:t>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Nay đề nghị hiệu đính như sau:</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spacing w:before="120"/>
        <w:rPr>
          <w:sz w:val="20"/>
          <w:szCs w:val="20"/>
        </w:rPr>
      </w:pPr>
      <w:r w:rsidRPr="00854963">
        <w:rPr>
          <w:sz w:val="20"/>
          <w:szCs w:val="20"/>
        </w:rPr>
        <w:t>Doanh nghiệp cam kết:</w:t>
      </w:r>
    </w:p>
    <w:p w:rsidR="00EF2C09" w:rsidRPr="00854963" w:rsidRDefault="00EF2C09" w:rsidP="00EF2C09">
      <w:pPr>
        <w:spacing w:before="120"/>
        <w:rPr>
          <w:sz w:val="20"/>
          <w:szCs w:val="20"/>
        </w:rPr>
      </w:pPr>
      <w:r w:rsidRPr="00854963">
        <w:rPr>
          <w:sz w:val="20"/>
          <w:szCs w:val="20"/>
        </w:rPr>
        <w:t>- Thông tin yêu cầu hiệu đính phù hợp với nội dung hồ sơ đăng ký doanh nghiệp/đăng ký hoạt động chi nhánh/văn phòng đại diện đã nộp;</w:t>
      </w:r>
    </w:p>
    <w:p w:rsidR="00EF2C09" w:rsidRPr="00854963" w:rsidRDefault="00EF2C09" w:rsidP="00EF2C09">
      <w:pPr>
        <w:spacing w:before="120"/>
        <w:rPr>
          <w:sz w:val="20"/>
          <w:szCs w:val="20"/>
        </w:rPr>
      </w:pPr>
      <w:r w:rsidRPr="00854963">
        <w:rPr>
          <w:sz w:val="20"/>
          <w:szCs w:val="20"/>
        </w:rPr>
        <w:t>- Hoàn toàn chịu trách nhiệm trước pháp luật về tính hợp pháp, chính xác, trung thực của nội dung Giấy đề nghị này.</w:t>
      </w:r>
    </w:p>
    <w:p w:rsidR="00EF2C09" w:rsidRPr="00854963" w:rsidRDefault="00EF2C09" w:rsidP="00EF2C09">
      <w:pPr>
        <w:tabs>
          <w:tab w:val="right" w:leader="dot" w:pos="8640"/>
        </w:tabs>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40" w:name="dieu_phuluc22"/>
      <w:r w:rsidRPr="00854963">
        <w:rPr>
          <w:b/>
          <w:sz w:val="20"/>
        </w:rPr>
        <w:t>PHỤ LỤC II-13</w:t>
      </w:r>
    </w:p>
    <w:tbl>
      <w:tblPr>
        <w:tblW w:w="0" w:type="auto"/>
        <w:tblLook w:val="01E0"/>
      </w:tblPr>
      <w:tblGrid>
        <w:gridCol w:w="3308"/>
        <w:gridCol w:w="5548"/>
      </w:tblGrid>
      <w:tr w:rsidR="00EF2C09" w:rsidRPr="00854963">
        <w:tc>
          <w:tcPr>
            <w:tcW w:w="3322" w:type="dxa"/>
          </w:tcPr>
          <w:bookmarkEnd w:id="140"/>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41" w:name="dieu_phuluc22_name"/>
      <w:r w:rsidRPr="00854963">
        <w:rPr>
          <w:b/>
          <w:sz w:val="20"/>
          <w:szCs w:val="20"/>
        </w:rPr>
        <w:t>GIẤY ĐỀ NGHỊ</w:t>
      </w:r>
    </w:p>
    <w:p w:rsidR="00EF2C09" w:rsidRPr="00854963" w:rsidRDefault="00EF2C09" w:rsidP="00EF2C09">
      <w:pPr>
        <w:spacing w:before="120"/>
        <w:jc w:val="center"/>
        <w:rPr>
          <w:sz w:val="20"/>
          <w:szCs w:val="20"/>
        </w:rPr>
      </w:pPr>
      <w:bookmarkStart w:id="142" w:name="dieu_phuluc22_name_name"/>
      <w:bookmarkEnd w:id="141"/>
      <w:r w:rsidRPr="00854963">
        <w:rPr>
          <w:sz w:val="20"/>
          <w:szCs w:val="20"/>
        </w:rPr>
        <w:t>CẤP ĐỔI SANG GIẤY CHỨNG NHẬN ĐĂNG KÝ DOANH NGHIỆP</w:t>
      </w:r>
    </w:p>
    <w:bookmarkEnd w:id="142"/>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spacing w:before="120"/>
        <w:rPr>
          <w:sz w:val="20"/>
          <w:szCs w:val="20"/>
        </w:rPr>
      </w:pPr>
      <w:r w:rsidRPr="00854963">
        <w:rPr>
          <w:sz w:val="20"/>
          <w:szCs w:val="20"/>
        </w:rPr>
        <w:t>Đề nghị được cấp đổi sang Giấy chứng nhận đăng ký doanh nghiệp theo quy định tại Khoản 5 Điều 6 Nghị định số 43/2010/NĐ-CP ngày 15 tháng 4 năm 2010 của Chính phủ về đăng ký doanh nghiệp. Trong Giấy chứng nhận đăng ký doanh nghiệp mới, đề nghị cập nhật, bổ sung mã ngành kinh tế cấp bốn trong Hệ thống ngành kinh tế của Việt Nam đối với những ngành, nghề mà doanh nghiệp đã đăng ký kinh doanh như sau</w:t>
      </w:r>
      <w:r w:rsidRPr="00854963">
        <w:rPr>
          <w:rStyle w:val="FootnoteReference"/>
          <w:sz w:val="20"/>
          <w:szCs w:val="20"/>
        </w:rPr>
        <w:footnoteReference w:customMarkFollows="1" w:id="24"/>
        <w:t>1</w:t>
      </w:r>
      <w:r w:rsidRPr="00854963">
        <w:rPr>
          <w:sz w:val="20"/>
          <w:szCs w:val="20"/>
        </w:rPr>
        <w:t>:</w:t>
      </w:r>
    </w:p>
    <w:tbl>
      <w:tblPr>
        <w:tblW w:w="0" w:type="auto"/>
        <w:tblInd w:w="5" w:type="dxa"/>
        <w:tblLayout w:type="fixed"/>
        <w:tblCellMar>
          <w:left w:w="115" w:type="dxa"/>
          <w:right w:w="115" w:type="dxa"/>
        </w:tblCellMar>
        <w:tblLook w:val="0000"/>
      </w:tblPr>
      <w:tblGrid>
        <w:gridCol w:w="824"/>
        <w:gridCol w:w="4025"/>
        <w:gridCol w:w="3910"/>
      </w:tblGrid>
      <w:tr w:rsidR="00EF2C09" w:rsidRPr="00854963">
        <w:tblPrEx>
          <w:tblCellMar>
            <w:top w:w="0" w:type="dxa"/>
            <w:bottom w:w="0" w:type="dxa"/>
          </w:tblCellMar>
        </w:tblPrEx>
        <w:trPr>
          <w:trHeight w:val="14"/>
        </w:trPr>
        <w:tc>
          <w:tcPr>
            <w:tcW w:w="82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STT</w:t>
            </w:r>
          </w:p>
        </w:tc>
        <w:tc>
          <w:tcPr>
            <w:tcW w:w="402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Tên ngành</w:t>
            </w:r>
          </w:p>
        </w:tc>
        <w:tc>
          <w:tcPr>
            <w:tcW w:w="3910"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Mã ngành</w:t>
            </w:r>
          </w:p>
        </w:tc>
      </w:tr>
      <w:tr w:rsidR="00EF2C09" w:rsidRPr="00854963">
        <w:tblPrEx>
          <w:tblCellMar>
            <w:top w:w="0" w:type="dxa"/>
            <w:bottom w:w="0" w:type="dxa"/>
          </w:tblCellMar>
        </w:tblPrEx>
        <w:trPr>
          <w:trHeight w:val="14"/>
        </w:trPr>
        <w:tc>
          <w:tcPr>
            <w:tcW w:w="82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402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3910"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14"/>
        </w:trPr>
        <w:tc>
          <w:tcPr>
            <w:tcW w:w="824"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402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3910"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bl>
    <w:p w:rsidR="00EF2C09" w:rsidRPr="00854963" w:rsidRDefault="00EF2C09" w:rsidP="00EF2C09">
      <w:pPr>
        <w:spacing w:before="120"/>
        <w:rPr>
          <w:sz w:val="20"/>
          <w:szCs w:val="20"/>
        </w:rPr>
      </w:pPr>
      <w:r w:rsidRPr="00854963">
        <w:rPr>
          <w:sz w:val="20"/>
          <w:szCs w:val="20"/>
        </w:rPr>
        <w:t>Doanh nghiệp cam kết hoàn toàn chịu trách nhiệm trước pháp luật về tính hợp pháp, chính xác, trung thực của nội dung Giấy đề nghị này.</w:t>
      </w:r>
    </w:p>
    <w:p w:rsidR="00EF2C09" w:rsidRPr="00854963" w:rsidRDefault="00EF2C09" w:rsidP="00EF2C09">
      <w:pPr>
        <w:tabs>
          <w:tab w:val="right" w:leader="dot" w:pos="8640"/>
        </w:tabs>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43" w:name="dieu_phuluc23"/>
      <w:r w:rsidRPr="00854963">
        <w:rPr>
          <w:b/>
          <w:sz w:val="20"/>
        </w:rPr>
        <w:t>PHỤ LỤC II-14</w:t>
      </w:r>
    </w:p>
    <w:tbl>
      <w:tblPr>
        <w:tblW w:w="0" w:type="auto"/>
        <w:tblLook w:val="01E0"/>
      </w:tblPr>
      <w:tblGrid>
        <w:gridCol w:w="3308"/>
        <w:gridCol w:w="5548"/>
      </w:tblGrid>
      <w:tr w:rsidR="00EF2C09" w:rsidRPr="00854963">
        <w:tc>
          <w:tcPr>
            <w:tcW w:w="3322" w:type="dxa"/>
          </w:tcPr>
          <w:bookmarkEnd w:id="143"/>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44" w:name="dieu_phuluc23_name"/>
      <w:r w:rsidRPr="00854963">
        <w:rPr>
          <w:b/>
          <w:sz w:val="20"/>
          <w:szCs w:val="20"/>
        </w:rPr>
        <w:t>GIẤY ĐỀ NGHỊ</w:t>
      </w:r>
    </w:p>
    <w:p w:rsidR="00EF2C09" w:rsidRPr="00854963" w:rsidRDefault="00EF2C09" w:rsidP="00EF2C09">
      <w:pPr>
        <w:spacing w:before="120"/>
        <w:jc w:val="center"/>
        <w:rPr>
          <w:b/>
          <w:sz w:val="20"/>
          <w:szCs w:val="20"/>
        </w:rPr>
      </w:pPr>
      <w:bookmarkStart w:id="145" w:name="dieu_phuluc23_name_name"/>
      <w:bookmarkEnd w:id="144"/>
      <w:r w:rsidRPr="00854963">
        <w:rPr>
          <w:sz w:val="20"/>
          <w:szCs w:val="20"/>
        </w:rPr>
        <w:t>CẤP LẠI GIẤY CHỨNG NHẬN ĐĂNG KÝ DOANH NGHIỆP/</w:t>
      </w:r>
      <w:r w:rsidRPr="00854963">
        <w:rPr>
          <w:sz w:val="20"/>
          <w:szCs w:val="20"/>
        </w:rPr>
        <w:br/>
      </w:r>
      <w:bookmarkStart w:id="146" w:name="dieu_phuluc23_name_name_name"/>
      <w:bookmarkEnd w:id="145"/>
      <w:r w:rsidRPr="00854963">
        <w:rPr>
          <w:sz w:val="20"/>
          <w:szCs w:val="20"/>
        </w:rPr>
        <w:t>GIẤY CHỨNG NHẬN ĐĂNG KÝ HOẠT ĐỘNG CHI NHÁNH/VĂN PHÒNG ĐẠI DIỆN</w:t>
      </w:r>
    </w:p>
    <w:bookmarkEnd w:id="146"/>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Đề nghị được cấp lại Giấy chứng nhận đăng ký doanh nghiệp/Giấy chứng nhận đăng ký hoạt động chi nhánh/văn phòng đại diện.</w:t>
      </w:r>
    </w:p>
    <w:p w:rsidR="00EF2C09" w:rsidRPr="00854963" w:rsidRDefault="00EF2C09" w:rsidP="00EF2C09">
      <w:pPr>
        <w:tabs>
          <w:tab w:val="right" w:leader="dot" w:pos="8640"/>
        </w:tabs>
        <w:spacing w:before="120"/>
        <w:rPr>
          <w:sz w:val="20"/>
          <w:szCs w:val="20"/>
        </w:rPr>
      </w:pPr>
      <w:r w:rsidRPr="00854963">
        <w:rPr>
          <w:sz w:val="20"/>
          <w:szCs w:val="20"/>
        </w:rPr>
        <w:t xml:space="preserve">Lý do đề nghị cấp lại: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spacing w:before="120"/>
        <w:rPr>
          <w:sz w:val="20"/>
          <w:szCs w:val="20"/>
        </w:rPr>
      </w:pPr>
      <w:r w:rsidRPr="00854963">
        <w:rPr>
          <w:sz w:val="20"/>
          <w:szCs w:val="20"/>
        </w:rPr>
        <w:t>Doanh nghiệp cam kết hoàn toàn chịu trách nhiệm trước pháp luật về tính hợp pháp, chính xác, trung thực của nội dung Giấy đề nghị này.</w:t>
      </w:r>
    </w:p>
    <w:p w:rsidR="00EF2C09" w:rsidRPr="00854963" w:rsidRDefault="00EF2C09" w:rsidP="00EF2C09">
      <w:pPr>
        <w:tabs>
          <w:tab w:val="right" w:leader="dot" w:pos="8640"/>
        </w:tabs>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Default="00EF2C09" w:rsidP="00EF2C09">
      <w:pPr>
        <w:spacing w:before="120"/>
        <w:jc w:val="center"/>
        <w:rPr>
          <w:b/>
          <w:sz w:val="20"/>
        </w:rPr>
      </w:pPr>
    </w:p>
    <w:p w:rsidR="00A40456" w:rsidRPr="00854963" w:rsidRDefault="00A40456" w:rsidP="00A40456">
      <w:pPr>
        <w:spacing w:before="120"/>
        <w:jc w:val="center"/>
        <w:rPr>
          <w:b/>
          <w:sz w:val="20"/>
        </w:rPr>
      </w:pPr>
      <w:bookmarkStart w:id="147" w:name="dieu_phuluc24"/>
      <w:r>
        <w:rPr>
          <w:b/>
          <w:sz w:val="20"/>
        </w:rPr>
        <w:t>PHỤ LỤC II-15</w:t>
      </w:r>
    </w:p>
    <w:tbl>
      <w:tblPr>
        <w:tblW w:w="0" w:type="auto"/>
        <w:tblLook w:val="01E0"/>
      </w:tblPr>
      <w:tblGrid>
        <w:gridCol w:w="3308"/>
        <w:gridCol w:w="5548"/>
      </w:tblGrid>
      <w:tr w:rsidR="00A40456" w:rsidRPr="00854963">
        <w:tc>
          <w:tcPr>
            <w:tcW w:w="3322" w:type="dxa"/>
          </w:tcPr>
          <w:bookmarkEnd w:id="147"/>
          <w:p w:rsidR="00A40456" w:rsidRPr="00854963" w:rsidRDefault="00A40456" w:rsidP="00FB5007">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A40456" w:rsidRPr="00854963" w:rsidRDefault="00A40456" w:rsidP="00FB5007">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A40456" w:rsidRPr="00854963">
        <w:tc>
          <w:tcPr>
            <w:tcW w:w="3322" w:type="dxa"/>
          </w:tcPr>
          <w:p w:rsidR="00A40456" w:rsidRPr="00854963" w:rsidRDefault="00A40456" w:rsidP="00FB5007">
            <w:pPr>
              <w:spacing w:before="120"/>
              <w:jc w:val="center"/>
              <w:rPr>
                <w:b/>
                <w:sz w:val="20"/>
                <w:szCs w:val="20"/>
              </w:rPr>
            </w:pPr>
            <w:r w:rsidRPr="00854963">
              <w:rPr>
                <w:sz w:val="20"/>
                <w:szCs w:val="20"/>
              </w:rPr>
              <w:t>Số: …………..</w:t>
            </w:r>
          </w:p>
        </w:tc>
        <w:tc>
          <w:tcPr>
            <w:tcW w:w="5576" w:type="dxa"/>
          </w:tcPr>
          <w:p w:rsidR="00A40456" w:rsidRPr="00854963" w:rsidRDefault="00A40456" w:rsidP="00FB5007">
            <w:pPr>
              <w:spacing w:before="120"/>
              <w:jc w:val="right"/>
              <w:rPr>
                <w:b/>
                <w:i/>
                <w:sz w:val="20"/>
                <w:szCs w:val="20"/>
              </w:rPr>
            </w:pPr>
            <w:r w:rsidRPr="00854963">
              <w:rPr>
                <w:i/>
                <w:sz w:val="20"/>
                <w:szCs w:val="20"/>
              </w:rPr>
              <w:t>………, ngày …… tháng ….. năm …….</w:t>
            </w:r>
          </w:p>
        </w:tc>
      </w:tr>
    </w:tbl>
    <w:p w:rsidR="00A40456" w:rsidRPr="00854963" w:rsidRDefault="00A40456" w:rsidP="00A40456">
      <w:pPr>
        <w:spacing w:before="120"/>
        <w:jc w:val="center"/>
        <w:rPr>
          <w:b/>
          <w:sz w:val="20"/>
          <w:szCs w:val="20"/>
        </w:rPr>
      </w:pPr>
    </w:p>
    <w:p w:rsidR="00A40456" w:rsidRPr="00CC2997" w:rsidRDefault="00CC2997" w:rsidP="00CC2997">
      <w:pPr>
        <w:spacing w:before="120"/>
        <w:jc w:val="center"/>
        <w:rPr>
          <w:b/>
          <w:sz w:val="20"/>
          <w:szCs w:val="20"/>
        </w:rPr>
      </w:pPr>
      <w:bookmarkStart w:id="148" w:name="dieu_phuluc24_name"/>
      <w:r>
        <w:rPr>
          <w:b/>
          <w:sz w:val="20"/>
          <w:szCs w:val="20"/>
        </w:rPr>
        <w:t>THÔNG BÁO</w:t>
      </w:r>
    </w:p>
    <w:p w:rsidR="00A40456" w:rsidRPr="00854963" w:rsidRDefault="00A40456" w:rsidP="00A40456">
      <w:pPr>
        <w:spacing w:before="120"/>
        <w:jc w:val="center"/>
        <w:rPr>
          <w:b/>
          <w:sz w:val="20"/>
          <w:szCs w:val="20"/>
        </w:rPr>
      </w:pPr>
      <w:bookmarkStart w:id="149" w:name="dieu_phuluc24_name_name"/>
      <w:bookmarkEnd w:id="148"/>
      <w:r>
        <w:rPr>
          <w:sz w:val="20"/>
          <w:szCs w:val="20"/>
        </w:rPr>
        <w:t>VỀ VIỆC TẠM NGỪNG KINH DOANH CỦA DOANH NGHIỆP/CHI NHÁNH/VĂN PHÒNG ĐẠI DIỆN</w:t>
      </w:r>
    </w:p>
    <w:bookmarkEnd w:id="149"/>
    <w:p w:rsidR="00A40456" w:rsidRPr="00854963" w:rsidRDefault="00A40456" w:rsidP="00A40456">
      <w:pPr>
        <w:spacing w:before="120"/>
        <w:jc w:val="center"/>
        <w:rPr>
          <w:sz w:val="20"/>
          <w:szCs w:val="20"/>
        </w:rPr>
      </w:pPr>
      <w:r w:rsidRPr="00854963">
        <w:rPr>
          <w:sz w:val="20"/>
          <w:szCs w:val="20"/>
        </w:rPr>
        <w:lastRenderedPageBreak/>
        <w:t>Kính gửi: Phòng Đăng ký kinh doanh tỉnh, thành phố ………………………..</w:t>
      </w:r>
    </w:p>
    <w:p w:rsidR="00A40456" w:rsidRPr="00854963" w:rsidRDefault="00A40456" w:rsidP="00A40456">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A40456" w:rsidRPr="00854963" w:rsidRDefault="00A40456" w:rsidP="00A40456">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A40456" w:rsidRDefault="00A40456" w:rsidP="00A40456">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A40456" w:rsidRDefault="00A40456" w:rsidP="00A40456">
      <w:pPr>
        <w:tabs>
          <w:tab w:val="right" w:leader="dot" w:pos="8640"/>
        </w:tabs>
        <w:spacing w:before="120"/>
        <w:rPr>
          <w:i/>
          <w:sz w:val="20"/>
          <w:szCs w:val="20"/>
        </w:rPr>
      </w:pPr>
      <w:r>
        <w:rPr>
          <w:i/>
          <w:sz w:val="20"/>
          <w:szCs w:val="20"/>
        </w:rPr>
        <w:t xml:space="preserve">1. </w:t>
      </w:r>
      <w:r w:rsidRPr="00A40456">
        <w:rPr>
          <w:i/>
          <w:sz w:val="20"/>
          <w:szCs w:val="20"/>
        </w:rPr>
        <w:t>Đối</w:t>
      </w:r>
      <w:r>
        <w:rPr>
          <w:i/>
          <w:sz w:val="20"/>
          <w:szCs w:val="20"/>
        </w:rPr>
        <w:t xml:space="preserve"> v</w:t>
      </w:r>
      <w:r w:rsidRPr="00A40456">
        <w:rPr>
          <w:i/>
          <w:sz w:val="20"/>
          <w:szCs w:val="20"/>
        </w:rPr>
        <w:t>ới</w:t>
      </w:r>
      <w:r>
        <w:rPr>
          <w:i/>
          <w:sz w:val="20"/>
          <w:szCs w:val="20"/>
        </w:rPr>
        <w:t xml:space="preserve"> doanh nghi</w:t>
      </w:r>
      <w:r w:rsidRPr="00A40456">
        <w:rPr>
          <w:i/>
          <w:sz w:val="20"/>
          <w:szCs w:val="20"/>
        </w:rPr>
        <w:t>ệp</w:t>
      </w:r>
      <w:r>
        <w:rPr>
          <w:i/>
          <w:sz w:val="20"/>
          <w:szCs w:val="20"/>
        </w:rPr>
        <w:t xml:space="preserve"> t</w:t>
      </w:r>
      <w:r w:rsidRPr="00A40456">
        <w:rPr>
          <w:i/>
          <w:sz w:val="20"/>
          <w:szCs w:val="20"/>
        </w:rPr>
        <w:t>ạm</w:t>
      </w:r>
      <w:r>
        <w:rPr>
          <w:i/>
          <w:sz w:val="20"/>
          <w:szCs w:val="20"/>
        </w:rPr>
        <w:t xml:space="preserve"> ng</w:t>
      </w:r>
      <w:r w:rsidRPr="00A40456">
        <w:rPr>
          <w:i/>
          <w:sz w:val="20"/>
          <w:szCs w:val="20"/>
        </w:rPr>
        <w:t>ừng</w:t>
      </w:r>
      <w:r>
        <w:rPr>
          <w:i/>
          <w:sz w:val="20"/>
          <w:szCs w:val="20"/>
        </w:rPr>
        <w:t xml:space="preserve"> kinh doanh:</w:t>
      </w:r>
    </w:p>
    <w:p w:rsidR="00A40456" w:rsidRDefault="00A40456" w:rsidP="00A40456">
      <w:pPr>
        <w:tabs>
          <w:tab w:val="right" w:leader="dot" w:pos="8640"/>
        </w:tabs>
        <w:spacing w:before="120"/>
        <w:rPr>
          <w:sz w:val="20"/>
          <w:szCs w:val="20"/>
        </w:rPr>
      </w:pPr>
      <w:r w:rsidRPr="00A40456">
        <w:rPr>
          <w:sz w:val="20"/>
          <w:szCs w:val="20"/>
        </w:rPr>
        <w:t>Đă</w:t>
      </w:r>
      <w:r>
        <w:rPr>
          <w:sz w:val="20"/>
          <w:szCs w:val="20"/>
        </w:rPr>
        <w:t>ng k</w:t>
      </w:r>
      <w:r w:rsidRPr="00A40456">
        <w:rPr>
          <w:sz w:val="20"/>
          <w:szCs w:val="20"/>
        </w:rPr>
        <w:t>ý</w:t>
      </w:r>
      <w:r>
        <w:rPr>
          <w:sz w:val="20"/>
          <w:szCs w:val="20"/>
        </w:rPr>
        <w:t xml:space="preserve"> t</w:t>
      </w:r>
      <w:r w:rsidRPr="00A40456">
        <w:rPr>
          <w:sz w:val="20"/>
          <w:szCs w:val="20"/>
        </w:rPr>
        <w:t>ạm</w:t>
      </w:r>
      <w:r>
        <w:rPr>
          <w:sz w:val="20"/>
          <w:szCs w:val="20"/>
        </w:rPr>
        <w:t xml:space="preserve"> ng</w:t>
      </w:r>
      <w:r w:rsidRPr="00A40456">
        <w:rPr>
          <w:sz w:val="20"/>
          <w:szCs w:val="20"/>
        </w:rPr>
        <w:t>ừng</w:t>
      </w:r>
      <w:r>
        <w:rPr>
          <w:sz w:val="20"/>
          <w:szCs w:val="20"/>
        </w:rPr>
        <w:t xml:space="preserve"> kinh doanh cho </w:t>
      </w:r>
      <w:r w:rsidRPr="00A40456">
        <w:rPr>
          <w:sz w:val="20"/>
          <w:szCs w:val="20"/>
        </w:rPr>
        <w:t>đến</w:t>
      </w:r>
      <w:r>
        <w:rPr>
          <w:sz w:val="20"/>
          <w:szCs w:val="20"/>
        </w:rPr>
        <w:t xml:space="preserve"> ng</w:t>
      </w:r>
      <w:r w:rsidRPr="00A40456">
        <w:rPr>
          <w:sz w:val="20"/>
          <w:szCs w:val="20"/>
        </w:rPr>
        <w:t>ày</w:t>
      </w:r>
      <w:r>
        <w:rPr>
          <w:sz w:val="20"/>
          <w:szCs w:val="20"/>
        </w:rPr>
        <w:t xml:space="preserve"> ... th</w:t>
      </w:r>
      <w:r w:rsidRPr="00A40456">
        <w:rPr>
          <w:sz w:val="20"/>
          <w:szCs w:val="20"/>
        </w:rPr>
        <w:t>áng</w:t>
      </w:r>
      <w:r>
        <w:rPr>
          <w:sz w:val="20"/>
          <w:szCs w:val="20"/>
        </w:rPr>
        <w:t xml:space="preserve"> ... n</w:t>
      </w:r>
      <w:r w:rsidRPr="00A40456">
        <w:rPr>
          <w:sz w:val="20"/>
          <w:szCs w:val="20"/>
        </w:rPr>
        <w:t>ă</w:t>
      </w:r>
      <w:r>
        <w:rPr>
          <w:sz w:val="20"/>
          <w:szCs w:val="20"/>
        </w:rPr>
        <w:t>m ...</w:t>
      </w:r>
    </w:p>
    <w:p w:rsidR="00A40456" w:rsidRDefault="00A40456" w:rsidP="00A40456">
      <w:pPr>
        <w:tabs>
          <w:tab w:val="right" w:leader="dot" w:pos="8640"/>
        </w:tabs>
        <w:spacing w:before="120"/>
        <w:rPr>
          <w:i/>
          <w:sz w:val="20"/>
          <w:szCs w:val="20"/>
        </w:rPr>
      </w:pPr>
      <w:r>
        <w:rPr>
          <w:i/>
          <w:sz w:val="20"/>
          <w:szCs w:val="20"/>
        </w:rPr>
        <w:t xml:space="preserve">2. </w:t>
      </w:r>
      <w:r w:rsidRPr="00A40456">
        <w:rPr>
          <w:i/>
          <w:sz w:val="20"/>
          <w:szCs w:val="20"/>
        </w:rPr>
        <w:t>Đối</w:t>
      </w:r>
      <w:r>
        <w:rPr>
          <w:i/>
          <w:sz w:val="20"/>
          <w:szCs w:val="20"/>
        </w:rPr>
        <w:t xml:space="preserve"> v</w:t>
      </w:r>
      <w:r w:rsidRPr="00A40456">
        <w:rPr>
          <w:i/>
          <w:sz w:val="20"/>
          <w:szCs w:val="20"/>
        </w:rPr>
        <w:t>ới</w:t>
      </w:r>
      <w:r>
        <w:rPr>
          <w:i/>
          <w:sz w:val="20"/>
          <w:szCs w:val="20"/>
        </w:rPr>
        <w:t xml:space="preserve"> chi nh</w:t>
      </w:r>
      <w:r w:rsidRPr="00A40456">
        <w:rPr>
          <w:i/>
          <w:sz w:val="20"/>
          <w:szCs w:val="20"/>
        </w:rPr>
        <w:t>ánh</w:t>
      </w:r>
      <w:r>
        <w:rPr>
          <w:i/>
          <w:sz w:val="20"/>
          <w:szCs w:val="20"/>
        </w:rPr>
        <w:t>/v</w:t>
      </w:r>
      <w:r w:rsidRPr="00A40456">
        <w:rPr>
          <w:i/>
          <w:sz w:val="20"/>
          <w:szCs w:val="20"/>
        </w:rPr>
        <w:t>ă</w:t>
      </w:r>
      <w:r>
        <w:rPr>
          <w:i/>
          <w:sz w:val="20"/>
          <w:szCs w:val="20"/>
        </w:rPr>
        <w:t>n ph</w:t>
      </w:r>
      <w:r w:rsidRPr="00A40456">
        <w:rPr>
          <w:i/>
          <w:sz w:val="20"/>
          <w:szCs w:val="20"/>
        </w:rPr>
        <w:t>òng</w:t>
      </w:r>
      <w:r>
        <w:rPr>
          <w:i/>
          <w:sz w:val="20"/>
          <w:szCs w:val="20"/>
        </w:rPr>
        <w:t xml:space="preserve"> </w:t>
      </w:r>
      <w:r w:rsidRPr="00A40456">
        <w:rPr>
          <w:i/>
          <w:sz w:val="20"/>
          <w:szCs w:val="20"/>
        </w:rPr>
        <w:t>đại</w:t>
      </w:r>
      <w:r>
        <w:rPr>
          <w:i/>
          <w:sz w:val="20"/>
          <w:szCs w:val="20"/>
        </w:rPr>
        <w:t xml:space="preserve"> di</w:t>
      </w:r>
      <w:r w:rsidRPr="00A40456">
        <w:rPr>
          <w:i/>
          <w:sz w:val="20"/>
          <w:szCs w:val="20"/>
        </w:rPr>
        <w:t>ện</w:t>
      </w:r>
      <w:r>
        <w:rPr>
          <w:i/>
          <w:sz w:val="20"/>
          <w:szCs w:val="20"/>
        </w:rPr>
        <w:t xml:space="preserve"> </w:t>
      </w:r>
      <w:r w:rsidRPr="00A40456">
        <w:rPr>
          <w:i/>
          <w:sz w:val="20"/>
          <w:szCs w:val="20"/>
        </w:rPr>
        <w:t>đă</w:t>
      </w:r>
      <w:r>
        <w:rPr>
          <w:i/>
          <w:sz w:val="20"/>
          <w:szCs w:val="20"/>
        </w:rPr>
        <w:t>ng k</w:t>
      </w:r>
      <w:r w:rsidRPr="00A40456">
        <w:rPr>
          <w:i/>
          <w:sz w:val="20"/>
          <w:szCs w:val="20"/>
        </w:rPr>
        <w:t>ý</w:t>
      </w:r>
      <w:r>
        <w:rPr>
          <w:i/>
          <w:sz w:val="20"/>
          <w:szCs w:val="20"/>
        </w:rPr>
        <w:t xml:space="preserve"> t</w:t>
      </w:r>
      <w:r w:rsidRPr="00A40456">
        <w:rPr>
          <w:i/>
          <w:sz w:val="20"/>
          <w:szCs w:val="20"/>
        </w:rPr>
        <w:t>ạm</w:t>
      </w:r>
      <w:r>
        <w:rPr>
          <w:i/>
          <w:sz w:val="20"/>
          <w:szCs w:val="20"/>
        </w:rPr>
        <w:t xml:space="preserve"> ng</w:t>
      </w:r>
      <w:r w:rsidRPr="00A40456">
        <w:rPr>
          <w:i/>
          <w:sz w:val="20"/>
          <w:szCs w:val="20"/>
        </w:rPr>
        <w:t>ừng</w:t>
      </w:r>
      <w:r>
        <w:rPr>
          <w:i/>
          <w:sz w:val="20"/>
          <w:szCs w:val="20"/>
        </w:rPr>
        <w:t xml:space="preserve"> ho</w:t>
      </w:r>
      <w:r w:rsidRPr="00A40456">
        <w:rPr>
          <w:i/>
          <w:sz w:val="20"/>
          <w:szCs w:val="20"/>
        </w:rPr>
        <w:t>ạt</w:t>
      </w:r>
      <w:r>
        <w:rPr>
          <w:i/>
          <w:sz w:val="20"/>
          <w:szCs w:val="20"/>
        </w:rPr>
        <w:t xml:space="preserve"> đ</w:t>
      </w:r>
      <w:r w:rsidRPr="00A40456">
        <w:rPr>
          <w:i/>
          <w:sz w:val="20"/>
          <w:szCs w:val="20"/>
        </w:rPr>
        <w:t>ộng</w:t>
      </w:r>
      <w:r>
        <w:rPr>
          <w:i/>
          <w:sz w:val="20"/>
          <w:szCs w:val="20"/>
        </w:rPr>
        <w:t>:</w:t>
      </w:r>
    </w:p>
    <w:p w:rsidR="00A40456" w:rsidRDefault="00A40456" w:rsidP="00A40456">
      <w:pPr>
        <w:tabs>
          <w:tab w:val="right" w:leader="dot" w:pos="8640"/>
        </w:tabs>
        <w:spacing w:before="120"/>
        <w:rPr>
          <w:sz w:val="20"/>
          <w:szCs w:val="20"/>
        </w:rPr>
      </w:pPr>
      <w:r w:rsidRPr="00A40456">
        <w:rPr>
          <w:sz w:val="20"/>
          <w:szCs w:val="20"/>
        </w:rPr>
        <w:t>Đă</w:t>
      </w:r>
      <w:r>
        <w:rPr>
          <w:sz w:val="20"/>
          <w:szCs w:val="20"/>
        </w:rPr>
        <w:t>ng k</w:t>
      </w:r>
      <w:r w:rsidRPr="00A40456">
        <w:rPr>
          <w:sz w:val="20"/>
          <w:szCs w:val="20"/>
        </w:rPr>
        <w:t>ý</w:t>
      </w:r>
      <w:r>
        <w:rPr>
          <w:sz w:val="20"/>
          <w:szCs w:val="20"/>
        </w:rPr>
        <w:t xml:space="preserve"> t</w:t>
      </w:r>
      <w:r w:rsidRPr="00A40456">
        <w:rPr>
          <w:sz w:val="20"/>
          <w:szCs w:val="20"/>
        </w:rPr>
        <w:t>ạm</w:t>
      </w:r>
      <w:r>
        <w:rPr>
          <w:sz w:val="20"/>
          <w:szCs w:val="20"/>
        </w:rPr>
        <w:t xml:space="preserve"> ng</w:t>
      </w:r>
      <w:r w:rsidRPr="00A40456">
        <w:rPr>
          <w:sz w:val="20"/>
          <w:szCs w:val="20"/>
        </w:rPr>
        <w:t>ừng</w:t>
      </w:r>
      <w:r>
        <w:rPr>
          <w:sz w:val="20"/>
          <w:szCs w:val="20"/>
        </w:rPr>
        <w:t xml:space="preserve"> ho</w:t>
      </w:r>
      <w:r w:rsidRPr="00A40456">
        <w:rPr>
          <w:sz w:val="20"/>
          <w:szCs w:val="20"/>
        </w:rPr>
        <w:t>ạt</w:t>
      </w:r>
      <w:r>
        <w:rPr>
          <w:sz w:val="20"/>
          <w:szCs w:val="20"/>
        </w:rPr>
        <w:t xml:space="preserve"> đ</w:t>
      </w:r>
      <w:r w:rsidRPr="00A40456">
        <w:rPr>
          <w:sz w:val="20"/>
          <w:szCs w:val="20"/>
        </w:rPr>
        <w:t>ộng</w:t>
      </w:r>
      <w:r>
        <w:rPr>
          <w:sz w:val="20"/>
          <w:szCs w:val="20"/>
        </w:rPr>
        <w:t xml:space="preserve"> cho </w:t>
      </w:r>
      <w:r w:rsidRPr="00A40456">
        <w:rPr>
          <w:sz w:val="20"/>
          <w:szCs w:val="20"/>
        </w:rPr>
        <w:t>đến</w:t>
      </w:r>
      <w:r>
        <w:rPr>
          <w:sz w:val="20"/>
          <w:szCs w:val="20"/>
        </w:rPr>
        <w:t xml:space="preserve"> ng</w:t>
      </w:r>
      <w:r w:rsidRPr="00A40456">
        <w:rPr>
          <w:sz w:val="20"/>
          <w:szCs w:val="20"/>
        </w:rPr>
        <w:t>ày</w:t>
      </w:r>
      <w:r>
        <w:rPr>
          <w:sz w:val="20"/>
          <w:szCs w:val="20"/>
        </w:rPr>
        <w:t xml:space="preserve"> ... th</w:t>
      </w:r>
      <w:r w:rsidRPr="00A40456">
        <w:rPr>
          <w:sz w:val="20"/>
          <w:szCs w:val="20"/>
        </w:rPr>
        <w:t>áng</w:t>
      </w:r>
      <w:r>
        <w:rPr>
          <w:sz w:val="20"/>
          <w:szCs w:val="20"/>
        </w:rPr>
        <w:t xml:space="preserve"> ... n</w:t>
      </w:r>
      <w:r w:rsidRPr="00A40456">
        <w:rPr>
          <w:sz w:val="20"/>
          <w:szCs w:val="20"/>
        </w:rPr>
        <w:t>ă</w:t>
      </w:r>
      <w:r>
        <w:rPr>
          <w:sz w:val="20"/>
          <w:szCs w:val="20"/>
        </w:rPr>
        <w:t>m ...</w:t>
      </w:r>
      <w:r w:rsidR="00CC2997">
        <w:rPr>
          <w:sz w:val="20"/>
          <w:szCs w:val="20"/>
        </w:rPr>
        <w:t xml:space="preserve"> </w:t>
      </w:r>
      <w:r w:rsidR="00CC2997" w:rsidRPr="00CC2997">
        <w:rPr>
          <w:sz w:val="20"/>
          <w:szCs w:val="20"/>
        </w:rPr>
        <w:t>đối</w:t>
      </w:r>
      <w:r w:rsidR="00CC2997">
        <w:rPr>
          <w:sz w:val="20"/>
          <w:szCs w:val="20"/>
        </w:rPr>
        <w:t xml:space="preserve"> v</w:t>
      </w:r>
      <w:r w:rsidR="00CC2997" w:rsidRPr="00CC2997">
        <w:rPr>
          <w:sz w:val="20"/>
          <w:szCs w:val="20"/>
        </w:rPr>
        <w:t>ới</w:t>
      </w:r>
      <w:r w:rsidR="00CC2997">
        <w:rPr>
          <w:sz w:val="20"/>
          <w:szCs w:val="20"/>
        </w:rPr>
        <w:t xml:space="preserve"> chi nh</w:t>
      </w:r>
      <w:r w:rsidR="00CC2997" w:rsidRPr="00CC2997">
        <w:rPr>
          <w:sz w:val="20"/>
          <w:szCs w:val="20"/>
        </w:rPr>
        <w:t>ánh</w:t>
      </w:r>
      <w:r w:rsidR="00CC2997">
        <w:rPr>
          <w:sz w:val="20"/>
          <w:szCs w:val="20"/>
        </w:rPr>
        <w:t>/v</w:t>
      </w:r>
      <w:r w:rsidR="00CC2997" w:rsidRPr="00CC2997">
        <w:rPr>
          <w:sz w:val="20"/>
          <w:szCs w:val="20"/>
        </w:rPr>
        <w:t>ă</w:t>
      </w:r>
      <w:r w:rsidR="00CC2997">
        <w:rPr>
          <w:sz w:val="20"/>
          <w:szCs w:val="20"/>
        </w:rPr>
        <w:t>n ph</w:t>
      </w:r>
      <w:r w:rsidR="00CC2997" w:rsidRPr="00CC2997">
        <w:rPr>
          <w:sz w:val="20"/>
          <w:szCs w:val="20"/>
        </w:rPr>
        <w:t>òng</w:t>
      </w:r>
      <w:r w:rsidR="00CC2997">
        <w:rPr>
          <w:sz w:val="20"/>
          <w:szCs w:val="20"/>
        </w:rPr>
        <w:t xml:space="preserve"> </w:t>
      </w:r>
      <w:r w:rsidR="00CC2997" w:rsidRPr="00CC2997">
        <w:rPr>
          <w:sz w:val="20"/>
          <w:szCs w:val="20"/>
        </w:rPr>
        <w:t>đại</w:t>
      </w:r>
      <w:r w:rsidR="00CC2997">
        <w:rPr>
          <w:sz w:val="20"/>
          <w:szCs w:val="20"/>
        </w:rPr>
        <w:t xml:space="preserve"> di</w:t>
      </w:r>
      <w:r w:rsidR="00CC2997" w:rsidRPr="00CC2997">
        <w:rPr>
          <w:sz w:val="20"/>
          <w:szCs w:val="20"/>
        </w:rPr>
        <w:t>ện</w:t>
      </w:r>
      <w:r w:rsidR="00CC2997">
        <w:rPr>
          <w:sz w:val="20"/>
          <w:szCs w:val="20"/>
        </w:rPr>
        <w:t xml:space="preserve"> sau:</w:t>
      </w:r>
    </w:p>
    <w:p w:rsidR="00CC2997" w:rsidRDefault="00CC2997" w:rsidP="00A40456">
      <w:pPr>
        <w:tabs>
          <w:tab w:val="right" w:leader="dot" w:pos="8640"/>
        </w:tabs>
        <w:spacing w:before="120"/>
        <w:rPr>
          <w:i/>
          <w:sz w:val="20"/>
          <w:szCs w:val="20"/>
        </w:rPr>
      </w:pPr>
      <w:r>
        <w:rPr>
          <w:sz w:val="20"/>
          <w:szCs w:val="20"/>
        </w:rPr>
        <w:t>T</w:t>
      </w:r>
      <w:r w:rsidRPr="00CC2997">
        <w:rPr>
          <w:sz w:val="20"/>
          <w:szCs w:val="20"/>
        </w:rPr>
        <w:t>ê</w:t>
      </w:r>
      <w:r>
        <w:rPr>
          <w:sz w:val="20"/>
          <w:szCs w:val="20"/>
        </w:rPr>
        <w:t>n chi nh</w:t>
      </w:r>
      <w:r w:rsidRPr="00CC2997">
        <w:rPr>
          <w:sz w:val="20"/>
          <w:szCs w:val="20"/>
        </w:rPr>
        <w:t>ánh</w:t>
      </w:r>
      <w:r>
        <w:rPr>
          <w:sz w:val="20"/>
          <w:szCs w:val="20"/>
        </w:rPr>
        <w:t>/v</w:t>
      </w:r>
      <w:r w:rsidRPr="00CC2997">
        <w:rPr>
          <w:sz w:val="20"/>
          <w:szCs w:val="20"/>
        </w:rPr>
        <w:t>ă</w:t>
      </w:r>
      <w:r>
        <w:rPr>
          <w:sz w:val="20"/>
          <w:szCs w:val="20"/>
        </w:rPr>
        <w:t>n ph</w:t>
      </w:r>
      <w:r w:rsidRPr="00CC2997">
        <w:rPr>
          <w:sz w:val="20"/>
          <w:szCs w:val="20"/>
        </w:rPr>
        <w:t>òng</w:t>
      </w:r>
      <w:r>
        <w:rPr>
          <w:sz w:val="20"/>
          <w:szCs w:val="20"/>
        </w:rPr>
        <w:t xml:space="preserve"> </w:t>
      </w:r>
      <w:r w:rsidRPr="00CC2997">
        <w:rPr>
          <w:sz w:val="20"/>
          <w:szCs w:val="20"/>
        </w:rPr>
        <w:t>đại</w:t>
      </w:r>
      <w:r>
        <w:rPr>
          <w:sz w:val="20"/>
          <w:szCs w:val="20"/>
        </w:rPr>
        <w:t xml:space="preserve"> di</w:t>
      </w:r>
      <w:r w:rsidRPr="00CC2997">
        <w:rPr>
          <w:sz w:val="20"/>
          <w:szCs w:val="20"/>
        </w:rPr>
        <w:t>ện</w:t>
      </w:r>
      <w:r>
        <w:rPr>
          <w:sz w:val="20"/>
          <w:szCs w:val="20"/>
        </w:rPr>
        <w:t xml:space="preserve"> </w:t>
      </w:r>
      <w:r>
        <w:rPr>
          <w:i/>
          <w:sz w:val="20"/>
          <w:szCs w:val="20"/>
        </w:rPr>
        <w:t>(ghi b</w:t>
      </w:r>
      <w:r w:rsidRPr="00CC2997">
        <w:rPr>
          <w:i/>
          <w:sz w:val="20"/>
          <w:szCs w:val="20"/>
        </w:rPr>
        <w:t>ằng</w:t>
      </w:r>
      <w:r>
        <w:rPr>
          <w:i/>
          <w:sz w:val="20"/>
          <w:szCs w:val="20"/>
        </w:rPr>
        <w:t xml:space="preserve"> ch</w:t>
      </w:r>
      <w:r w:rsidRPr="00CC2997">
        <w:rPr>
          <w:i/>
          <w:sz w:val="20"/>
          <w:szCs w:val="20"/>
        </w:rPr>
        <w:t>ữ</w:t>
      </w:r>
      <w:r>
        <w:rPr>
          <w:i/>
          <w:sz w:val="20"/>
          <w:szCs w:val="20"/>
        </w:rPr>
        <w:t xml:space="preserve"> in hoa)</w:t>
      </w:r>
      <w:r>
        <w:rPr>
          <w:i/>
          <w:sz w:val="20"/>
          <w:szCs w:val="20"/>
        </w:rPr>
        <w:tab/>
      </w:r>
    </w:p>
    <w:p w:rsidR="00CC2997" w:rsidRDefault="00CC2997" w:rsidP="00A40456">
      <w:pPr>
        <w:tabs>
          <w:tab w:val="right" w:leader="dot" w:pos="8640"/>
        </w:tabs>
        <w:spacing w:before="120"/>
        <w:rPr>
          <w:sz w:val="20"/>
          <w:szCs w:val="20"/>
        </w:rPr>
      </w:pPr>
      <w:r>
        <w:rPr>
          <w:sz w:val="20"/>
          <w:szCs w:val="20"/>
        </w:rPr>
        <w:t>M</w:t>
      </w:r>
      <w:r w:rsidRPr="00CC2997">
        <w:rPr>
          <w:sz w:val="20"/>
          <w:szCs w:val="20"/>
        </w:rPr>
        <w:t>ã</w:t>
      </w:r>
      <w:r>
        <w:rPr>
          <w:sz w:val="20"/>
          <w:szCs w:val="20"/>
        </w:rPr>
        <w:t xml:space="preserve"> s</w:t>
      </w:r>
      <w:r w:rsidRPr="00CC2997">
        <w:rPr>
          <w:sz w:val="20"/>
          <w:szCs w:val="20"/>
        </w:rPr>
        <w:t>ố</w:t>
      </w:r>
      <w:r>
        <w:rPr>
          <w:sz w:val="20"/>
          <w:szCs w:val="20"/>
        </w:rPr>
        <w:t>:</w:t>
      </w:r>
      <w:r>
        <w:rPr>
          <w:sz w:val="20"/>
          <w:szCs w:val="20"/>
        </w:rPr>
        <w:tab/>
      </w:r>
    </w:p>
    <w:p w:rsidR="00CC2997" w:rsidRDefault="00CC2997" w:rsidP="00A40456">
      <w:pPr>
        <w:tabs>
          <w:tab w:val="right" w:leader="dot" w:pos="8640"/>
        </w:tabs>
        <w:spacing w:before="120"/>
        <w:rPr>
          <w:sz w:val="20"/>
          <w:szCs w:val="20"/>
        </w:rPr>
      </w:pPr>
      <w:r>
        <w:rPr>
          <w:sz w:val="20"/>
          <w:szCs w:val="20"/>
        </w:rPr>
        <w:t>L</w:t>
      </w:r>
      <w:r w:rsidRPr="00CC2997">
        <w:rPr>
          <w:sz w:val="20"/>
          <w:szCs w:val="20"/>
        </w:rPr>
        <w:t>ý</w:t>
      </w:r>
      <w:r>
        <w:rPr>
          <w:sz w:val="20"/>
          <w:szCs w:val="20"/>
        </w:rPr>
        <w:t xml:space="preserve"> do t</w:t>
      </w:r>
      <w:r w:rsidRPr="00CC2997">
        <w:rPr>
          <w:sz w:val="20"/>
          <w:szCs w:val="20"/>
        </w:rPr>
        <w:t>ạm</w:t>
      </w:r>
      <w:r>
        <w:rPr>
          <w:sz w:val="20"/>
          <w:szCs w:val="20"/>
        </w:rPr>
        <w:t xml:space="preserve"> ng</w:t>
      </w:r>
      <w:r w:rsidRPr="00CC2997">
        <w:rPr>
          <w:sz w:val="20"/>
          <w:szCs w:val="20"/>
        </w:rPr>
        <w:t>ừng</w:t>
      </w:r>
      <w:r>
        <w:rPr>
          <w:sz w:val="20"/>
          <w:szCs w:val="20"/>
        </w:rPr>
        <w:t>:</w:t>
      </w:r>
      <w:r>
        <w:rPr>
          <w:sz w:val="20"/>
          <w:szCs w:val="20"/>
        </w:rPr>
        <w:tab/>
      </w:r>
    </w:p>
    <w:p w:rsidR="00CC2997" w:rsidRDefault="00CC2997" w:rsidP="00A40456">
      <w:pPr>
        <w:tabs>
          <w:tab w:val="right" w:leader="dot" w:pos="8640"/>
        </w:tabs>
        <w:spacing w:before="120"/>
        <w:rPr>
          <w:sz w:val="20"/>
          <w:szCs w:val="20"/>
        </w:rPr>
      </w:pPr>
      <w:r>
        <w:rPr>
          <w:sz w:val="20"/>
          <w:szCs w:val="20"/>
        </w:rPr>
        <w:tab/>
      </w:r>
    </w:p>
    <w:p w:rsidR="00CC2997" w:rsidRDefault="00CC2997" w:rsidP="00A40456">
      <w:pPr>
        <w:tabs>
          <w:tab w:val="right" w:leader="dot" w:pos="8640"/>
        </w:tabs>
        <w:spacing w:before="120"/>
        <w:rPr>
          <w:sz w:val="20"/>
          <w:szCs w:val="20"/>
        </w:rPr>
      </w:pPr>
      <w:r>
        <w:rPr>
          <w:sz w:val="20"/>
          <w:szCs w:val="20"/>
        </w:rPr>
        <w:tab/>
      </w:r>
    </w:p>
    <w:p w:rsidR="00A40456" w:rsidRPr="00854963" w:rsidRDefault="00A40456" w:rsidP="00A40456">
      <w:pPr>
        <w:spacing w:before="120"/>
        <w:rPr>
          <w:sz w:val="20"/>
          <w:szCs w:val="20"/>
        </w:rPr>
      </w:pPr>
      <w:r w:rsidRPr="00854963">
        <w:rPr>
          <w:sz w:val="20"/>
          <w:szCs w:val="20"/>
        </w:rPr>
        <w:t>Doanh nghiệp cam kết</w:t>
      </w:r>
      <w:r w:rsidR="00CC2997">
        <w:rPr>
          <w:sz w:val="20"/>
          <w:szCs w:val="20"/>
        </w:rPr>
        <w:t xml:space="preserve"> v</w:t>
      </w:r>
      <w:r w:rsidR="00CC2997" w:rsidRPr="00CC2997">
        <w:rPr>
          <w:sz w:val="20"/>
          <w:szCs w:val="20"/>
        </w:rPr>
        <w:t>ề</w:t>
      </w:r>
      <w:r w:rsidR="00CC2997">
        <w:rPr>
          <w:sz w:val="20"/>
          <w:szCs w:val="20"/>
        </w:rPr>
        <w:t xml:space="preserve"> t</w:t>
      </w:r>
      <w:r w:rsidR="00CC2997" w:rsidRPr="00CC2997">
        <w:rPr>
          <w:sz w:val="20"/>
          <w:szCs w:val="20"/>
        </w:rPr>
        <w:t>ính</w:t>
      </w:r>
      <w:r w:rsidR="00CC2997">
        <w:rPr>
          <w:sz w:val="20"/>
          <w:szCs w:val="20"/>
        </w:rPr>
        <w:t xml:space="preserve"> </w:t>
      </w:r>
      <w:r w:rsidRPr="00854963">
        <w:rPr>
          <w:sz w:val="20"/>
          <w:szCs w:val="20"/>
        </w:rPr>
        <w:t>chính xác, trung thực</w:t>
      </w:r>
      <w:r w:rsidR="00CC2997">
        <w:rPr>
          <w:sz w:val="20"/>
          <w:szCs w:val="20"/>
        </w:rPr>
        <w:t xml:space="preserve"> v</w:t>
      </w:r>
      <w:r w:rsidR="00CC2997" w:rsidRPr="00CC2997">
        <w:rPr>
          <w:sz w:val="20"/>
          <w:szCs w:val="20"/>
        </w:rPr>
        <w:t>à</w:t>
      </w:r>
      <w:r w:rsidR="00CC2997">
        <w:rPr>
          <w:sz w:val="20"/>
          <w:szCs w:val="20"/>
        </w:rPr>
        <w:t xml:space="preserve"> ho</w:t>
      </w:r>
      <w:r w:rsidR="00CC2997" w:rsidRPr="00CC2997">
        <w:rPr>
          <w:sz w:val="20"/>
          <w:szCs w:val="20"/>
        </w:rPr>
        <w:t>àn</w:t>
      </w:r>
      <w:r w:rsidR="00CC2997">
        <w:rPr>
          <w:sz w:val="20"/>
          <w:szCs w:val="20"/>
        </w:rPr>
        <w:t xml:space="preserve"> to</w:t>
      </w:r>
      <w:r w:rsidR="00CC2997" w:rsidRPr="00CC2997">
        <w:rPr>
          <w:sz w:val="20"/>
          <w:szCs w:val="20"/>
        </w:rPr>
        <w:t>àn</w:t>
      </w:r>
      <w:r w:rsidR="00CC2997">
        <w:rPr>
          <w:sz w:val="20"/>
          <w:szCs w:val="20"/>
        </w:rPr>
        <w:t xml:space="preserve"> ch</w:t>
      </w:r>
      <w:r w:rsidR="00CC2997" w:rsidRPr="00CC2997">
        <w:rPr>
          <w:sz w:val="20"/>
          <w:szCs w:val="20"/>
        </w:rPr>
        <w:t>ịu</w:t>
      </w:r>
      <w:r w:rsidR="00CC2997">
        <w:rPr>
          <w:sz w:val="20"/>
          <w:szCs w:val="20"/>
        </w:rPr>
        <w:t xml:space="preserve"> tr</w:t>
      </w:r>
      <w:r w:rsidR="00CC2997" w:rsidRPr="00CC2997">
        <w:rPr>
          <w:sz w:val="20"/>
          <w:szCs w:val="20"/>
        </w:rPr>
        <w:t>ác</w:t>
      </w:r>
      <w:r w:rsidR="00CC2997">
        <w:rPr>
          <w:sz w:val="20"/>
          <w:szCs w:val="20"/>
        </w:rPr>
        <w:t>h nhi</w:t>
      </w:r>
      <w:r w:rsidR="00CC2997" w:rsidRPr="00CC2997">
        <w:rPr>
          <w:sz w:val="20"/>
          <w:szCs w:val="20"/>
        </w:rPr>
        <w:t>ệm</w:t>
      </w:r>
      <w:r w:rsidR="00CC2997">
        <w:rPr>
          <w:sz w:val="20"/>
          <w:szCs w:val="20"/>
        </w:rPr>
        <w:t xml:space="preserve"> tr</w:t>
      </w:r>
      <w:r w:rsidR="00CC2997" w:rsidRPr="00CC2997">
        <w:rPr>
          <w:sz w:val="20"/>
          <w:szCs w:val="20"/>
        </w:rPr>
        <w:t>ước</w:t>
      </w:r>
      <w:r w:rsidR="00CC2997">
        <w:rPr>
          <w:sz w:val="20"/>
          <w:szCs w:val="20"/>
        </w:rPr>
        <w:t xml:space="preserve"> ph</w:t>
      </w:r>
      <w:r w:rsidR="00CC2997" w:rsidRPr="00CC2997">
        <w:rPr>
          <w:sz w:val="20"/>
          <w:szCs w:val="20"/>
        </w:rPr>
        <w:t>áp</w:t>
      </w:r>
      <w:r w:rsidR="00CC2997">
        <w:rPr>
          <w:sz w:val="20"/>
          <w:szCs w:val="20"/>
        </w:rPr>
        <w:t xml:space="preserve"> lu</w:t>
      </w:r>
      <w:r w:rsidR="00CC2997" w:rsidRPr="00CC2997">
        <w:rPr>
          <w:sz w:val="20"/>
          <w:szCs w:val="20"/>
        </w:rPr>
        <w:t>ật</w:t>
      </w:r>
      <w:r w:rsidR="00CC2997">
        <w:rPr>
          <w:sz w:val="20"/>
          <w:szCs w:val="20"/>
        </w:rPr>
        <w:t xml:space="preserve"> v</w:t>
      </w:r>
      <w:r w:rsidR="00CC2997" w:rsidRPr="00CC2997">
        <w:rPr>
          <w:sz w:val="20"/>
          <w:szCs w:val="20"/>
        </w:rPr>
        <w:t>ề</w:t>
      </w:r>
      <w:r w:rsidR="00CC2997">
        <w:rPr>
          <w:sz w:val="20"/>
          <w:szCs w:val="20"/>
        </w:rPr>
        <w:t xml:space="preserve"> </w:t>
      </w:r>
      <w:r w:rsidRPr="00854963">
        <w:rPr>
          <w:sz w:val="20"/>
          <w:szCs w:val="20"/>
        </w:rPr>
        <w:t>nội dung</w:t>
      </w:r>
      <w:r w:rsidR="00CC2997">
        <w:rPr>
          <w:sz w:val="20"/>
          <w:szCs w:val="20"/>
        </w:rPr>
        <w:t xml:space="preserve"> c</w:t>
      </w:r>
      <w:r w:rsidR="00CC2997" w:rsidRPr="00CC2997">
        <w:rPr>
          <w:sz w:val="20"/>
          <w:szCs w:val="20"/>
        </w:rPr>
        <w:t>ủa</w:t>
      </w:r>
      <w:r w:rsidR="00CC2997">
        <w:rPr>
          <w:sz w:val="20"/>
          <w:szCs w:val="20"/>
        </w:rPr>
        <w:t xml:space="preserve"> Th</w:t>
      </w:r>
      <w:r w:rsidR="00CC2997" w:rsidRPr="00CC2997">
        <w:rPr>
          <w:sz w:val="20"/>
          <w:szCs w:val="20"/>
        </w:rPr>
        <w:t>ô</w:t>
      </w:r>
      <w:r w:rsidR="00CC2997">
        <w:rPr>
          <w:sz w:val="20"/>
          <w:szCs w:val="20"/>
        </w:rPr>
        <w:t>ng b</w:t>
      </w:r>
      <w:r w:rsidR="00CC2997" w:rsidRPr="00CC2997">
        <w:rPr>
          <w:sz w:val="20"/>
          <w:szCs w:val="20"/>
        </w:rPr>
        <w:t>áo</w:t>
      </w:r>
      <w:r w:rsidR="00CC2997">
        <w:rPr>
          <w:sz w:val="20"/>
          <w:szCs w:val="20"/>
        </w:rPr>
        <w:t xml:space="preserve"> n</w:t>
      </w:r>
      <w:r w:rsidR="00CC2997" w:rsidRPr="00CC2997">
        <w:rPr>
          <w:sz w:val="20"/>
          <w:szCs w:val="20"/>
        </w:rPr>
        <w:t>ày</w:t>
      </w:r>
      <w:r w:rsidRPr="00854963">
        <w:rPr>
          <w:sz w:val="20"/>
          <w:szCs w:val="20"/>
        </w:rPr>
        <w:t>.</w:t>
      </w:r>
    </w:p>
    <w:p w:rsidR="00A40456" w:rsidRPr="00854963" w:rsidRDefault="00A40456" w:rsidP="00A40456">
      <w:pPr>
        <w:tabs>
          <w:tab w:val="right" w:leader="dot" w:pos="8640"/>
        </w:tabs>
        <w:spacing w:before="120"/>
        <w:rPr>
          <w:sz w:val="20"/>
          <w:szCs w:val="20"/>
        </w:rPr>
      </w:pPr>
    </w:p>
    <w:tbl>
      <w:tblPr>
        <w:tblW w:w="0" w:type="auto"/>
        <w:tblLook w:val="01E0"/>
      </w:tblPr>
      <w:tblGrid>
        <w:gridCol w:w="4431"/>
        <w:gridCol w:w="4425"/>
      </w:tblGrid>
      <w:tr w:rsidR="00A40456" w:rsidRPr="00BE60D6" w:rsidTr="00BE60D6">
        <w:tc>
          <w:tcPr>
            <w:tcW w:w="4445" w:type="dxa"/>
          </w:tcPr>
          <w:p w:rsidR="00A40456" w:rsidRPr="00BE60D6" w:rsidRDefault="00A40456" w:rsidP="00BE60D6">
            <w:pPr>
              <w:tabs>
                <w:tab w:val="right" w:leader="dot" w:pos="8640"/>
              </w:tabs>
              <w:spacing w:before="120"/>
              <w:rPr>
                <w:sz w:val="20"/>
                <w:szCs w:val="20"/>
              </w:rPr>
            </w:pPr>
          </w:p>
          <w:p w:rsidR="00A40456" w:rsidRPr="00BE60D6" w:rsidRDefault="00A40456"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A40456" w:rsidRPr="00BE60D6" w:rsidRDefault="00A40456" w:rsidP="00BE60D6">
            <w:pPr>
              <w:tabs>
                <w:tab w:val="right" w:leader="dot" w:pos="8640"/>
              </w:tabs>
              <w:spacing w:before="120"/>
              <w:jc w:val="center"/>
              <w:rPr>
                <w:i/>
                <w:sz w:val="20"/>
                <w:szCs w:val="20"/>
              </w:rPr>
            </w:pPr>
            <w:r w:rsidRPr="00BE60D6">
              <w:rPr>
                <w:b/>
                <w:sz w:val="20"/>
                <w:szCs w:val="20"/>
              </w:rPr>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A40456" w:rsidRPr="00854963" w:rsidRDefault="00A40456" w:rsidP="00EF2C09">
      <w:pPr>
        <w:spacing w:before="120"/>
        <w:jc w:val="center"/>
        <w:rPr>
          <w:b/>
          <w:sz w:val="20"/>
        </w:rPr>
      </w:pPr>
    </w:p>
    <w:p w:rsidR="00EF2C09" w:rsidRPr="00854963" w:rsidRDefault="00EF2C09" w:rsidP="00EF2C09">
      <w:pPr>
        <w:spacing w:before="120"/>
        <w:jc w:val="center"/>
        <w:rPr>
          <w:b/>
          <w:sz w:val="20"/>
        </w:rPr>
      </w:pPr>
      <w:bookmarkStart w:id="150" w:name="dieu_phuluc25"/>
      <w:r w:rsidRPr="00854963">
        <w:rPr>
          <w:b/>
          <w:sz w:val="20"/>
        </w:rPr>
        <w:t>PHỤ LỤC II-16</w:t>
      </w:r>
    </w:p>
    <w:tbl>
      <w:tblPr>
        <w:tblW w:w="0" w:type="auto"/>
        <w:tblLook w:val="01E0"/>
      </w:tblPr>
      <w:tblGrid>
        <w:gridCol w:w="3308"/>
        <w:gridCol w:w="5548"/>
      </w:tblGrid>
      <w:tr w:rsidR="00EF2C09" w:rsidRPr="00854963">
        <w:tc>
          <w:tcPr>
            <w:tcW w:w="3322" w:type="dxa"/>
          </w:tcPr>
          <w:bookmarkEnd w:id="150"/>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51" w:name="dieu_phuluc25_name"/>
      <w:r w:rsidRPr="00854963">
        <w:rPr>
          <w:b/>
          <w:sz w:val="20"/>
          <w:szCs w:val="20"/>
        </w:rPr>
        <w:t>THÔNG BÁO</w:t>
      </w:r>
    </w:p>
    <w:p w:rsidR="00EF2C09" w:rsidRPr="00854963" w:rsidRDefault="00EF2C09" w:rsidP="00EF2C09">
      <w:pPr>
        <w:spacing w:before="120"/>
        <w:jc w:val="center"/>
        <w:rPr>
          <w:b/>
          <w:sz w:val="20"/>
          <w:szCs w:val="20"/>
        </w:rPr>
      </w:pPr>
      <w:bookmarkStart w:id="152" w:name="dieu_phuluc25_name_name"/>
      <w:bookmarkEnd w:id="151"/>
      <w:r w:rsidRPr="00854963">
        <w:rPr>
          <w:sz w:val="20"/>
          <w:szCs w:val="20"/>
        </w:rPr>
        <w:t>VỀ VIỆC CHẤM DỨT HOẠT ĐỘNG CHI NHÁNH/VĂN PHÒNG ĐẠI DIỆN/ ĐỊA ĐIỂM KINH DOANH</w:t>
      </w:r>
    </w:p>
    <w:bookmarkEnd w:id="152"/>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Thông báo chấm dứt hoạt động chi nhánh/văn phòng đại diện/ địa điểm kinh doanh sau:</w:t>
      </w:r>
    </w:p>
    <w:p w:rsidR="00EF2C09" w:rsidRPr="00854963" w:rsidRDefault="00EF2C09" w:rsidP="00EF2C09">
      <w:pPr>
        <w:tabs>
          <w:tab w:val="right" w:leader="dot" w:pos="8640"/>
        </w:tabs>
        <w:spacing w:before="120"/>
        <w:rPr>
          <w:sz w:val="20"/>
          <w:szCs w:val="20"/>
        </w:rPr>
      </w:pPr>
      <w:r w:rsidRPr="00854963">
        <w:rPr>
          <w:b/>
          <w:sz w:val="20"/>
          <w:szCs w:val="20"/>
        </w:rPr>
        <w:t>1. Tên chi nhánh/văn phòng đại diện/địa điểm kinh doanh</w:t>
      </w:r>
      <w:r w:rsidRPr="00854963">
        <w:rPr>
          <w:sz w:val="20"/>
          <w:szCs w:val="20"/>
        </w:rPr>
        <w:t xml:space="preserve">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chi nhánh/văn phòng đại diện/địa điểm kinh doanh hoặc mã số thuế chi nhánh/văn phòng đại diện/địa điểm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hoạt động </w:t>
      </w:r>
      <w:r w:rsidRPr="00854963">
        <w:rPr>
          <w:i/>
          <w:sz w:val="20"/>
          <w:szCs w:val="20"/>
        </w:rPr>
        <w:t>(chỉ kê khai nếu không có mã số chi nhánh/văn phòng đại diện/địa điểm kinh doanh và mã số thuế chi nhánh/văn phòng đại diện/địa điểm kinh doanh)</w:t>
      </w:r>
      <w:r w:rsidRPr="00854963">
        <w:rPr>
          <w:sz w:val="20"/>
          <w:szCs w:val="20"/>
        </w:rPr>
        <w:t>:</w:t>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lastRenderedPageBreak/>
        <w:t>2. Địa chỉ chi nhánh/văn phòng đại diện/địa điểm kinh doanh:</w:t>
      </w:r>
    </w:p>
    <w:p w:rsidR="00EF2C09" w:rsidRPr="00854963" w:rsidRDefault="00EF2C09" w:rsidP="00EF2C09">
      <w:pPr>
        <w:tabs>
          <w:tab w:val="right" w:leader="dot" w:pos="8640"/>
        </w:tabs>
        <w:spacing w:before="120"/>
        <w:rPr>
          <w:sz w:val="20"/>
          <w:szCs w:val="20"/>
        </w:rPr>
      </w:pPr>
      <w:r w:rsidRPr="00854963">
        <w:rPr>
          <w:sz w:val="20"/>
          <w:szCs w:val="20"/>
        </w:rPr>
        <w:t xml:space="preserve">Số nhà, đường phố/xóm/ấp/thôn: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Xã/Phường/Thị trấn: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i/>
          <w:sz w:val="20"/>
          <w:szCs w:val="20"/>
        </w:rPr>
      </w:pPr>
      <w:r w:rsidRPr="00854963">
        <w:rPr>
          <w:b/>
          <w:sz w:val="20"/>
          <w:szCs w:val="20"/>
        </w:rPr>
        <w:t xml:space="preserve">3. Chi nhánh </w:t>
      </w:r>
      <w:r w:rsidR="00CC2997">
        <w:rPr>
          <w:b/>
          <w:sz w:val="20"/>
          <w:szCs w:val="20"/>
        </w:rPr>
        <w:t>chủ quản</w:t>
      </w:r>
      <w:r w:rsidRPr="00854963">
        <w:rPr>
          <w:b/>
          <w:sz w:val="20"/>
          <w:szCs w:val="20"/>
        </w:rPr>
        <w:t xml:space="preserve"> </w:t>
      </w:r>
      <w:r w:rsidRPr="00854963">
        <w:rPr>
          <w:i/>
          <w:sz w:val="20"/>
          <w:szCs w:val="20"/>
        </w:rPr>
        <w:t>(chỉ kê khai đối với trường hợp đăng ký chấm dứt hoạt động của địa điểm kinh doanh trực thuộc chi nhánh):</w:t>
      </w:r>
    </w:p>
    <w:p w:rsidR="00EF2C09" w:rsidRPr="00854963" w:rsidRDefault="00EF2C09" w:rsidP="00EF2C09">
      <w:pPr>
        <w:tabs>
          <w:tab w:val="right" w:leader="dot" w:pos="8640"/>
        </w:tabs>
        <w:spacing w:before="120"/>
        <w:rPr>
          <w:sz w:val="20"/>
          <w:szCs w:val="20"/>
        </w:rPr>
      </w:pPr>
      <w:r w:rsidRPr="00854963">
        <w:rPr>
          <w:sz w:val="20"/>
          <w:szCs w:val="20"/>
        </w:rPr>
        <w:t xml:space="preserve">Tên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chi nhánh/Mã số thuế của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hoạt động chi nhánh </w:t>
      </w:r>
      <w:r w:rsidRPr="00854963">
        <w:rPr>
          <w:i/>
          <w:sz w:val="20"/>
          <w:szCs w:val="20"/>
        </w:rPr>
        <w:t>(</w:t>
      </w:r>
      <w:r w:rsidR="00CE3810">
        <w:rPr>
          <w:i/>
          <w:sz w:val="20"/>
          <w:szCs w:val="20"/>
        </w:rPr>
        <w:t>trường hợp</w:t>
      </w:r>
      <w:r w:rsidRPr="00854963">
        <w:rPr>
          <w:i/>
          <w:sz w:val="20"/>
          <w:szCs w:val="20"/>
        </w:rPr>
        <w:t xml:space="preserve"> không có mã số chi nhánh/mã số thuế của chi nhánh)</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Phòng Đăng ký kinh doanh:</w:t>
      </w:r>
      <w:r w:rsidRPr="00854963">
        <w:rPr>
          <w:sz w:val="20"/>
          <w:szCs w:val="20"/>
        </w:rPr>
        <w:tab/>
        <w:t xml:space="preserve"> </w:t>
      </w:r>
    </w:p>
    <w:p w:rsidR="00EF2C09" w:rsidRPr="00854963" w:rsidRDefault="00EF2C09" w:rsidP="00EF2C09">
      <w:pPr>
        <w:tabs>
          <w:tab w:val="right" w:leader="dot" w:pos="8640"/>
        </w:tabs>
        <w:spacing w:before="120"/>
        <w:rPr>
          <w:sz w:val="20"/>
          <w:szCs w:val="20"/>
        </w:rPr>
      </w:pPr>
      <w:r w:rsidRPr="00854963">
        <w:rPr>
          <w:sz w:val="20"/>
          <w:szCs w:val="20"/>
        </w:rPr>
        <w:t>cấp ngày: …………./ ………./ ………………</w:t>
      </w:r>
    </w:p>
    <w:p w:rsidR="00EF2C09" w:rsidRPr="00854963" w:rsidRDefault="00EF2C09" w:rsidP="00EF2C09">
      <w:pPr>
        <w:tabs>
          <w:tab w:val="right" w:leader="dot" w:pos="8640"/>
        </w:tabs>
        <w:spacing w:before="120"/>
        <w:rPr>
          <w:sz w:val="20"/>
          <w:szCs w:val="20"/>
        </w:rPr>
      </w:pPr>
      <w:r w:rsidRPr="00854963">
        <w:rPr>
          <w:sz w:val="20"/>
          <w:szCs w:val="20"/>
        </w:rPr>
        <w:t>Doanh nghiệp cam kết đã thanh toán hết các khoản nợ, nghĩa vụ tài sản khác của chi nhánh/văn phòng đại diện/địa điểm kinh doanh và hoàn toàn chịu trách nhiệm trước pháp luật về tính hợp pháp, chính xác, trung thực của nội dung Thông báo này.</w:t>
      </w:r>
    </w:p>
    <w:p w:rsidR="00EF2C09" w:rsidRPr="00854963" w:rsidRDefault="00EF2C09" w:rsidP="00EF2C09">
      <w:pPr>
        <w:tabs>
          <w:tab w:val="right" w:leader="dot" w:pos="8640"/>
        </w:tabs>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53" w:name="dieu_phuluc26"/>
      <w:r w:rsidRPr="00854963">
        <w:rPr>
          <w:b/>
          <w:sz w:val="20"/>
        </w:rPr>
        <w:t>PHỤ LỤC II-17</w:t>
      </w:r>
    </w:p>
    <w:tbl>
      <w:tblPr>
        <w:tblW w:w="0" w:type="auto"/>
        <w:tblLook w:val="01E0"/>
      </w:tblPr>
      <w:tblGrid>
        <w:gridCol w:w="3308"/>
        <w:gridCol w:w="5548"/>
      </w:tblGrid>
      <w:tr w:rsidR="00EF2C09" w:rsidRPr="00854963">
        <w:tc>
          <w:tcPr>
            <w:tcW w:w="3322" w:type="dxa"/>
          </w:tcPr>
          <w:bookmarkEnd w:id="153"/>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54" w:name="dieu_phuluc26_name"/>
      <w:r w:rsidRPr="00854963">
        <w:rPr>
          <w:b/>
          <w:sz w:val="20"/>
          <w:szCs w:val="20"/>
        </w:rPr>
        <w:t>THÔNG BÁO</w:t>
      </w:r>
    </w:p>
    <w:p w:rsidR="00EF2C09" w:rsidRPr="00854963" w:rsidRDefault="00EF2C09" w:rsidP="00EF2C09">
      <w:pPr>
        <w:spacing w:before="120"/>
        <w:jc w:val="center"/>
        <w:rPr>
          <w:sz w:val="20"/>
          <w:szCs w:val="20"/>
        </w:rPr>
      </w:pPr>
      <w:bookmarkStart w:id="155" w:name="dieu_phuluc26_name_name"/>
      <w:bookmarkEnd w:id="154"/>
      <w:r w:rsidRPr="00854963">
        <w:rPr>
          <w:sz w:val="20"/>
          <w:szCs w:val="20"/>
        </w:rPr>
        <w:t>VỀ VIỆC DOANH NGHIỆP CHẤM DỨT TỒN TẠI DO BỊ CHIA/BỊ HỢP NHẤT/BỊ SÁP NHẬP</w:t>
      </w:r>
    </w:p>
    <w:bookmarkEnd w:id="155"/>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Thông báo về việc công ty chấm dứt sự tồn tại do:</w:t>
      </w:r>
    </w:p>
    <w:p w:rsidR="00EF2C09" w:rsidRPr="00854963" w:rsidRDefault="00EF2C09" w:rsidP="00EF2C09">
      <w:pPr>
        <w:tabs>
          <w:tab w:val="right" w:leader="dot" w:pos="8640"/>
        </w:tabs>
        <w:spacing w:before="120"/>
        <w:rPr>
          <w:i/>
          <w:sz w:val="20"/>
          <w:szCs w:val="20"/>
        </w:rPr>
      </w:pPr>
      <w:r w:rsidRPr="00854963">
        <w:rPr>
          <w:i/>
          <w:sz w:val="20"/>
          <w:szCs w:val="20"/>
        </w:rPr>
        <w:t>(Nội dung này được ghi tương ứng với từng trường hợp)</w:t>
      </w:r>
    </w:p>
    <w:p w:rsidR="00EF2C09" w:rsidRPr="00854963" w:rsidRDefault="00EF2C09" w:rsidP="00EF2C09">
      <w:pPr>
        <w:tabs>
          <w:tab w:val="right" w:leader="dot" w:pos="8640"/>
        </w:tabs>
        <w:spacing w:before="120"/>
        <w:rPr>
          <w:sz w:val="20"/>
          <w:szCs w:val="20"/>
        </w:rPr>
      </w:pPr>
      <w:r w:rsidRPr="00854963">
        <w:rPr>
          <w:sz w:val="20"/>
          <w:szCs w:val="20"/>
        </w:rPr>
        <w:t>(1) Đã bị chia thành các công ty sau:</w:t>
      </w:r>
    </w:p>
    <w:p w:rsidR="00EF2C09" w:rsidRPr="00854963" w:rsidRDefault="00EF2C09" w:rsidP="00EF2C09">
      <w:pPr>
        <w:tabs>
          <w:tab w:val="right" w:leader="dot" w:pos="8640"/>
        </w:tabs>
        <w:spacing w:before="120"/>
        <w:rPr>
          <w:sz w:val="20"/>
          <w:szCs w:val="20"/>
        </w:rPr>
      </w:pPr>
      <w:r w:rsidRPr="00854963">
        <w:rPr>
          <w:sz w:val="20"/>
          <w:szCs w:val="20"/>
        </w:rPr>
        <w:t xml:space="preserve">- Tên doanh nghiệp (ghi bằng chữ in hoa):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Do ………………………………………………………………… cấp ngày</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 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 cấp ngày</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(2) Đã bị hợp nhất thành công ty sau:</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 cấp ngày</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(3) Đã bị sáp nhập vào công ty sau:</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 cấp ngày</w:t>
      </w:r>
      <w:r w:rsidRPr="00854963">
        <w:rPr>
          <w:sz w:val="20"/>
          <w:szCs w:val="20"/>
        </w:rPr>
        <w:tab/>
      </w:r>
    </w:p>
    <w:p w:rsidR="00EF2C09" w:rsidRPr="00854963" w:rsidRDefault="00EF2C09" w:rsidP="00EF2C09">
      <w:pPr>
        <w:spacing w:before="120"/>
        <w:rPr>
          <w:sz w:val="20"/>
          <w:szCs w:val="20"/>
        </w:rPr>
      </w:pPr>
      <w:r w:rsidRPr="00854963">
        <w:rPr>
          <w:sz w:val="20"/>
          <w:szCs w:val="20"/>
        </w:rPr>
        <w:t>Công ty cam kết hoàn toàn chịu trách nhiệm trước pháp luật về tính hợp pháp, chính xác, trung thực của nội dung Thông báo này.</w:t>
      </w:r>
    </w:p>
    <w:p w:rsidR="00EF2C09" w:rsidRPr="00854963" w:rsidRDefault="00EF2C09" w:rsidP="00EF2C09">
      <w:pPr>
        <w:tabs>
          <w:tab w:val="right" w:leader="dot" w:pos="8640"/>
        </w:tabs>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56" w:name="dieu_phuluc27"/>
      <w:r w:rsidRPr="00854963">
        <w:rPr>
          <w:b/>
          <w:sz w:val="20"/>
        </w:rPr>
        <w:t>PHỤ LỤC II-18</w:t>
      </w:r>
    </w:p>
    <w:tbl>
      <w:tblPr>
        <w:tblW w:w="0" w:type="auto"/>
        <w:tblLook w:val="01E0"/>
      </w:tblPr>
      <w:tblGrid>
        <w:gridCol w:w="3308"/>
        <w:gridCol w:w="5548"/>
      </w:tblGrid>
      <w:tr w:rsidR="00EF2C09" w:rsidRPr="00854963">
        <w:tc>
          <w:tcPr>
            <w:tcW w:w="3322" w:type="dxa"/>
          </w:tcPr>
          <w:bookmarkEnd w:id="156"/>
          <w:p w:rsidR="00EF2C09" w:rsidRPr="00854963" w:rsidRDefault="00EF2C09" w:rsidP="00117E22">
            <w:pPr>
              <w:spacing w:before="120"/>
              <w:jc w:val="center"/>
              <w:rPr>
                <w:b/>
                <w:sz w:val="20"/>
                <w:szCs w:val="20"/>
              </w:rPr>
            </w:pPr>
            <w:r w:rsidRPr="00854963">
              <w:rPr>
                <w:b/>
                <w:sz w:val="20"/>
                <w:szCs w:val="20"/>
              </w:rPr>
              <w:t>TÊN DOANH NGHIỆP</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57" w:name="dieu_phuluc27_name"/>
      <w:r w:rsidRPr="00854963">
        <w:rPr>
          <w:b/>
          <w:sz w:val="20"/>
          <w:szCs w:val="20"/>
        </w:rPr>
        <w:t>THÔNG BÁO</w:t>
      </w:r>
    </w:p>
    <w:p w:rsidR="00EF2C09" w:rsidRPr="00854963" w:rsidRDefault="00EF2C09" w:rsidP="00EF2C09">
      <w:pPr>
        <w:spacing w:before="120"/>
        <w:jc w:val="center"/>
        <w:rPr>
          <w:sz w:val="20"/>
          <w:szCs w:val="20"/>
        </w:rPr>
      </w:pPr>
      <w:bookmarkStart w:id="158" w:name="dieu_phuluc27_name_name"/>
      <w:bookmarkEnd w:id="157"/>
      <w:r w:rsidRPr="00854963">
        <w:rPr>
          <w:sz w:val="20"/>
          <w:szCs w:val="20"/>
        </w:rPr>
        <w:t>VỀ VIỆC GIẢI THỂ DOANH NGHIỆP</w:t>
      </w:r>
    </w:p>
    <w:bookmarkEnd w:id="158"/>
    <w:p w:rsidR="00EF2C09" w:rsidRPr="00854963" w:rsidRDefault="00EF2C09" w:rsidP="00EF2C09">
      <w:pPr>
        <w:spacing w:before="120"/>
        <w:jc w:val="center"/>
        <w:rPr>
          <w:sz w:val="20"/>
          <w:szCs w:val="20"/>
        </w:rPr>
      </w:pPr>
      <w:r w:rsidRPr="00854963">
        <w:rPr>
          <w:sz w:val="20"/>
          <w:szCs w:val="20"/>
        </w:rPr>
        <w:t>Kính gửi: Phòng Đăng ký kinh doanh tỉnh, thành phố ………………………..</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(chỉ kê khai nếu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Thông báo về việc giải thể doanh nghiệp như sau:</w:t>
      </w:r>
    </w:p>
    <w:p w:rsidR="00EF2C09" w:rsidRPr="00854963" w:rsidRDefault="00EF2C09" w:rsidP="00EF2C09">
      <w:pPr>
        <w:tabs>
          <w:tab w:val="right" w:leader="dot" w:pos="8640"/>
        </w:tabs>
        <w:spacing w:before="120"/>
        <w:rPr>
          <w:sz w:val="20"/>
          <w:szCs w:val="20"/>
        </w:rPr>
      </w:pPr>
      <w:r w:rsidRPr="00854963">
        <w:rPr>
          <w:sz w:val="20"/>
          <w:szCs w:val="20"/>
        </w:rPr>
        <w:t>Quyết định giải thể số: …………………..……… ngày ………/ ……../ ……………………..</w:t>
      </w:r>
    </w:p>
    <w:p w:rsidR="00EF2C09" w:rsidRPr="00854963" w:rsidRDefault="00EF2C09" w:rsidP="00EF2C09">
      <w:pPr>
        <w:tabs>
          <w:tab w:val="right" w:leader="dot" w:pos="8640"/>
        </w:tabs>
        <w:spacing w:before="120"/>
        <w:rPr>
          <w:sz w:val="20"/>
          <w:szCs w:val="20"/>
        </w:rPr>
      </w:pPr>
      <w:r w:rsidRPr="00854963">
        <w:rPr>
          <w:sz w:val="20"/>
          <w:szCs w:val="20"/>
        </w:rPr>
        <w:t xml:space="preserve">Lý do giải thể: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spacing w:before="120"/>
        <w:rPr>
          <w:sz w:val="20"/>
          <w:szCs w:val="20"/>
        </w:rPr>
      </w:pPr>
      <w:r w:rsidRPr="00854963">
        <w:rPr>
          <w:sz w:val="20"/>
          <w:szCs w:val="20"/>
        </w:rPr>
        <w:lastRenderedPageBreak/>
        <w:t>Doanh nghiệp cam kết đã hoàn thành các khoản nợ, nghĩa vụ thuế, tài sản và hoàn toàn chịu trách nhiệm trước pháp luật về tính hợp pháp, chính xác, trung thực của nội dung Thông báo này.</w:t>
      </w:r>
    </w:p>
    <w:p w:rsidR="00EF2C09" w:rsidRPr="00854963" w:rsidRDefault="00EF2C09" w:rsidP="00EF2C09">
      <w:pPr>
        <w:tabs>
          <w:tab w:val="right" w:leader="dot" w:pos="8640"/>
        </w:tabs>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THEO PHÁP LUẬT</w:t>
            </w:r>
            <w:r w:rsidRPr="00BE60D6">
              <w:rPr>
                <w:b/>
                <w:sz w:val="20"/>
                <w:szCs w:val="20"/>
              </w:rPr>
              <w:br/>
              <w:t>CỦA DOANH NGHIỆP</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59" w:name="dieu_phuluc28"/>
      <w:r w:rsidRPr="00854963">
        <w:rPr>
          <w:b/>
          <w:sz w:val="20"/>
        </w:rPr>
        <w:t>PHỤ LỤC III-1</w:t>
      </w:r>
    </w:p>
    <w:bookmarkEnd w:id="159"/>
    <w:p w:rsidR="00EF2C09" w:rsidRPr="00854963" w:rsidRDefault="00EF2C09" w:rsidP="00EF2C09">
      <w:pPr>
        <w:spacing w:before="120"/>
        <w:jc w:val="center"/>
        <w:rPr>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p w:rsidR="00EF2C09" w:rsidRPr="00854963" w:rsidRDefault="00EF2C09" w:rsidP="00EF2C09">
      <w:pPr>
        <w:spacing w:before="120"/>
        <w:jc w:val="right"/>
        <w:rPr>
          <w:sz w:val="20"/>
          <w:szCs w:val="20"/>
        </w:rPr>
      </w:pPr>
      <w:r w:rsidRPr="00854963">
        <w:rPr>
          <w:i/>
          <w:sz w:val="20"/>
          <w:szCs w:val="20"/>
        </w:rPr>
        <w:t>…………, ngày …... tháng …… năm ……..</w:t>
      </w:r>
    </w:p>
    <w:p w:rsidR="00EF2C09" w:rsidRPr="00854963" w:rsidRDefault="00EF2C09" w:rsidP="00EF2C09">
      <w:pPr>
        <w:spacing w:before="120"/>
        <w:jc w:val="center"/>
        <w:rPr>
          <w:b/>
          <w:sz w:val="20"/>
          <w:szCs w:val="20"/>
        </w:rPr>
      </w:pPr>
      <w:bookmarkStart w:id="160" w:name="dieu_phuluc28_name"/>
      <w:r w:rsidRPr="00854963">
        <w:rPr>
          <w:b/>
          <w:sz w:val="20"/>
          <w:szCs w:val="20"/>
        </w:rPr>
        <w:t>GIẤY ĐỀ NGHỊ ĐĂNG KÝ HỘ KINH DOANH</w:t>
      </w:r>
    </w:p>
    <w:bookmarkEnd w:id="160"/>
    <w:p w:rsidR="00EF2C09" w:rsidRPr="00854963" w:rsidRDefault="00EF2C09" w:rsidP="00EF2C09">
      <w:pPr>
        <w:spacing w:before="120"/>
        <w:jc w:val="center"/>
        <w:rPr>
          <w:i/>
          <w:sz w:val="20"/>
          <w:szCs w:val="20"/>
        </w:rPr>
      </w:pPr>
      <w:r w:rsidRPr="00854963">
        <w:rPr>
          <w:sz w:val="20"/>
          <w:szCs w:val="20"/>
        </w:rPr>
        <w:t xml:space="preserve">Kính gửi: </w:t>
      </w:r>
      <w:r w:rsidRPr="00854963">
        <w:rPr>
          <w:i/>
          <w:sz w:val="20"/>
          <w:szCs w:val="20"/>
        </w:rPr>
        <w:t>(Tên cơ quan đăng ký kinh doanh cấp huyện)</w:t>
      </w:r>
    </w:p>
    <w:p w:rsidR="00EF2C09" w:rsidRPr="00854963" w:rsidRDefault="00EF2C09" w:rsidP="00EF2C09">
      <w:pPr>
        <w:tabs>
          <w:tab w:val="right" w:leader="dot" w:pos="8640"/>
        </w:tabs>
        <w:spacing w:before="120"/>
        <w:rPr>
          <w:sz w:val="20"/>
          <w:szCs w:val="20"/>
        </w:rPr>
      </w:pPr>
      <w:r w:rsidRPr="00854963">
        <w:rPr>
          <w:sz w:val="20"/>
          <w:szCs w:val="20"/>
        </w:rPr>
        <w:t xml:space="preserve">Tôi là </w:t>
      </w:r>
      <w:r w:rsidRPr="00854963">
        <w:rPr>
          <w:i/>
          <w:sz w:val="20"/>
          <w:szCs w:val="20"/>
        </w:rPr>
        <w:t>(ghi họ tên bằng chữ in hoa)</w:t>
      </w:r>
      <w:r w:rsidRPr="00854963">
        <w:rPr>
          <w:sz w:val="20"/>
          <w:szCs w:val="20"/>
        </w:rPr>
        <w:t xml:space="preserve">: ……………………………………………….. Giới tính: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Chứng minh nhân dân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Giấy tờ chứng thực cá nhân khác </w:t>
      </w:r>
      <w:r w:rsidRPr="00854963">
        <w:rPr>
          <w:i/>
          <w:sz w:val="20"/>
          <w:szCs w:val="20"/>
        </w:rPr>
        <w:t>(nếu không có CMND)</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Ngày hết hạn: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 xml:space="preserve">Đăng ký hộ kinh doanh </w:t>
      </w:r>
      <w:r w:rsidR="00261B8A">
        <w:rPr>
          <w:b/>
          <w:sz w:val="20"/>
          <w:szCs w:val="20"/>
        </w:rPr>
        <w:t>với</w:t>
      </w:r>
      <w:r w:rsidRPr="00854963">
        <w:rPr>
          <w:b/>
          <w:sz w:val="20"/>
          <w:szCs w:val="20"/>
        </w:rPr>
        <w:t xml:space="preserve"> các nội dung sau:</w:t>
      </w:r>
    </w:p>
    <w:p w:rsidR="00EF2C09" w:rsidRPr="00854963" w:rsidRDefault="00EF2C09" w:rsidP="00EF2C09">
      <w:pPr>
        <w:tabs>
          <w:tab w:val="right" w:leader="dot" w:pos="8640"/>
        </w:tabs>
        <w:spacing w:before="120"/>
        <w:rPr>
          <w:sz w:val="20"/>
          <w:szCs w:val="20"/>
        </w:rPr>
      </w:pPr>
      <w:r w:rsidRPr="00854963">
        <w:rPr>
          <w:b/>
          <w:sz w:val="20"/>
          <w:szCs w:val="20"/>
        </w:rPr>
        <w:t>1. Tên hộ kinh doanh</w:t>
      </w:r>
      <w:r w:rsidRPr="00854963">
        <w:rPr>
          <w:sz w:val="20"/>
          <w:szCs w:val="20"/>
        </w:rPr>
        <w:t xml:space="preserve">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Địa điểm kinh doanh:</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Quận/Huyện/Thị xã/Thành phố thuộc tỉnh: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Tỉnh/Thành phố: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 xml:space="preserve">3. Ngành, nghề kinh doanh: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4. Vốn kinh doanh:</w:t>
      </w:r>
    </w:p>
    <w:p w:rsidR="00EF2C09" w:rsidRPr="00854963" w:rsidRDefault="00EF2C09" w:rsidP="00EF2C09">
      <w:pPr>
        <w:tabs>
          <w:tab w:val="right" w:leader="dot" w:pos="8640"/>
        </w:tabs>
        <w:spacing w:before="120"/>
        <w:rPr>
          <w:sz w:val="20"/>
          <w:szCs w:val="20"/>
        </w:rPr>
      </w:pPr>
      <w:r w:rsidRPr="00854963">
        <w:rPr>
          <w:sz w:val="20"/>
          <w:szCs w:val="20"/>
        </w:rPr>
        <w:t>Tổng số (</w:t>
      </w:r>
      <w:r w:rsidRPr="00854963">
        <w:rPr>
          <w:i/>
          <w:sz w:val="20"/>
          <w:szCs w:val="20"/>
        </w:rPr>
        <w:t>bằng số; VNĐ</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Phần vốn góp của mỗi cá nhân </w:t>
      </w:r>
      <w:r w:rsidRPr="00854963">
        <w:rPr>
          <w:i/>
          <w:sz w:val="20"/>
          <w:szCs w:val="20"/>
        </w:rPr>
        <w:t>(đối với trường hợp hộ kinh doanh do một nhóm cá nhân góp vốn thành lập; kê khai theo mẫu)</w:t>
      </w:r>
      <w:r w:rsidRPr="00854963">
        <w:rPr>
          <w:sz w:val="20"/>
          <w:szCs w:val="20"/>
        </w:rPr>
        <w:t>: Gửi kèm</w:t>
      </w:r>
    </w:p>
    <w:p w:rsidR="00EF2C09" w:rsidRPr="00854963" w:rsidRDefault="00EF2C09" w:rsidP="00EF2C09">
      <w:pPr>
        <w:spacing w:before="120"/>
        <w:rPr>
          <w:sz w:val="20"/>
          <w:szCs w:val="20"/>
        </w:rPr>
      </w:pPr>
      <w:r w:rsidRPr="00854963">
        <w:rPr>
          <w:sz w:val="20"/>
          <w:szCs w:val="20"/>
        </w:rPr>
        <w:t>Tôi và các cá nhân tham gia thành lập hộ kinh doanh cam kết:</w:t>
      </w:r>
    </w:p>
    <w:p w:rsidR="00EF2C09" w:rsidRPr="00854963" w:rsidRDefault="00EF2C09" w:rsidP="00EF2C09">
      <w:pPr>
        <w:spacing w:before="120"/>
        <w:rPr>
          <w:sz w:val="20"/>
          <w:szCs w:val="20"/>
        </w:rPr>
      </w:pPr>
      <w:r w:rsidRPr="00854963">
        <w:rPr>
          <w:sz w:val="20"/>
          <w:szCs w:val="20"/>
        </w:rPr>
        <w:t xml:space="preserve">- Bản thân không thuộc diện pháp luật cấm kinh doanh; không đồng thời là chủ hộ kinh doanh khác; không là chủ doanh nghiệp tư nhân; không là thành viên hợp danh của công ty hợp danh </w:t>
      </w:r>
      <w:r w:rsidRPr="00854963">
        <w:rPr>
          <w:i/>
          <w:sz w:val="20"/>
          <w:szCs w:val="20"/>
        </w:rPr>
        <w:t>(trừ trường hợp được sự nhất trí của các thành viên hợp danh còn lại)</w:t>
      </w:r>
      <w:r w:rsidRPr="00854963">
        <w:rPr>
          <w:sz w:val="20"/>
          <w:szCs w:val="20"/>
        </w:rPr>
        <w:t>;</w:t>
      </w:r>
    </w:p>
    <w:p w:rsidR="00EF2C09" w:rsidRPr="00854963" w:rsidRDefault="00EF2C09" w:rsidP="00EF2C09">
      <w:pPr>
        <w:spacing w:before="120"/>
        <w:rPr>
          <w:sz w:val="20"/>
          <w:szCs w:val="20"/>
        </w:rPr>
      </w:pPr>
      <w:r w:rsidRPr="00854963">
        <w:rPr>
          <w:sz w:val="20"/>
          <w:szCs w:val="20"/>
        </w:rPr>
        <w:t>- Địa điểm kinh doanh thuộc quyền sở hữu/quyền sử dụng hợp pháp của tôi và được sử dụng đúng mục đích theo quy định của pháp luật;</w:t>
      </w:r>
    </w:p>
    <w:p w:rsidR="00EF2C09" w:rsidRPr="00854963" w:rsidRDefault="00EF2C09" w:rsidP="00EF2C09">
      <w:pPr>
        <w:spacing w:before="120"/>
        <w:rPr>
          <w:sz w:val="20"/>
          <w:szCs w:val="20"/>
        </w:rPr>
      </w:pPr>
      <w:r w:rsidRPr="00854963">
        <w:rPr>
          <w:sz w:val="20"/>
          <w:szCs w:val="20"/>
        </w:rPr>
        <w:t>- Chịu trách nhiệm trước pháp luật về tính hợp pháp, chính xác và trung thực của nội dung đăng ký trên.</w:t>
      </w:r>
    </w:p>
    <w:p w:rsidR="00EF2C09" w:rsidRPr="00854963" w:rsidRDefault="00EF2C09" w:rsidP="00EF2C09">
      <w:pPr>
        <w:spacing w:before="120"/>
        <w:rPr>
          <w:sz w:val="20"/>
          <w:szCs w:val="20"/>
        </w:rPr>
      </w:pPr>
    </w:p>
    <w:tbl>
      <w:tblPr>
        <w:tblW w:w="0" w:type="auto"/>
        <w:tblLook w:val="01E0"/>
      </w:tblPr>
      <w:tblGrid>
        <w:gridCol w:w="4431"/>
        <w:gridCol w:w="4425"/>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HỘ KINH DOANH</w:t>
            </w:r>
            <w:r w:rsidRPr="00BE60D6">
              <w:rPr>
                <w:b/>
                <w:sz w:val="20"/>
                <w:szCs w:val="20"/>
              </w:rPr>
              <w:br/>
            </w:r>
            <w:r w:rsidRPr="00BE60D6">
              <w:rPr>
                <w:sz w:val="20"/>
                <w:szCs w:val="20"/>
              </w:rPr>
              <w:t>(</w:t>
            </w:r>
            <w:r w:rsidRPr="00BE60D6">
              <w:rPr>
                <w:i/>
                <w:sz w:val="20"/>
                <w:szCs w:val="20"/>
              </w:rPr>
              <w:t>Ký và ghi họ tên</w:t>
            </w:r>
            <w:r w:rsidRPr="00BE60D6">
              <w:rPr>
                <w:sz w:val="20"/>
                <w:szCs w:val="20"/>
              </w:rPr>
              <w:t>)</w:t>
            </w:r>
          </w:p>
        </w:tc>
      </w:tr>
    </w:tbl>
    <w:p w:rsidR="00EF2C09" w:rsidRDefault="00EF2C09" w:rsidP="00EF2C09">
      <w:pPr>
        <w:spacing w:before="120"/>
        <w:rPr>
          <w:sz w:val="20"/>
          <w:szCs w:val="20"/>
        </w:rPr>
      </w:pPr>
    </w:p>
    <w:p w:rsidR="00D066E5" w:rsidRPr="00854963" w:rsidRDefault="00D066E5" w:rsidP="00EF2C09">
      <w:pPr>
        <w:spacing w:before="120"/>
        <w:rPr>
          <w:sz w:val="20"/>
          <w:szCs w:val="20"/>
        </w:rPr>
        <w:sectPr w:rsidR="00D066E5" w:rsidRPr="00854963" w:rsidSect="00396BE4">
          <w:pgSz w:w="11907" w:h="16840" w:code="9"/>
          <w:pgMar w:top="1267" w:right="1467" w:bottom="1080" w:left="1800" w:header="720" w:footer="720" w:gutter="0"/>
          <w:cols w:space="720"/>
          <w:titlePg/>
          <w:docGrid w:linePitch="326"/>
        </w:sectPr>
      </w:pPr>
    </w:p>
    <w:p w:rsidR="00EF2C09" w:rsidRPr="00854963" w:rsidRDefault="00EF2C09" w:rsidP="00EF2C09">
      <w:pPr>
        <w:spacing w:before="120"/>
        <w:jc w:val="center"/>
        <w:rPr>
          <w:b/>
          <w:sz w:val="20"/>
        </w:rPr>
      </w:pPr>
      <w:bookmarkStart w:id="161" w:name="dieu_phuluc29"/>
      <w:r w:rsidRPr="00854963">
        <w:rPr>
          <w:b/>
          <w:sz w:val="20"/>
        </w:rPr>
        <w:lastRenderedPageBreak/>
        <w:t>PHỤ LỤC III-2</w:t>
      </w:r>
    </w:p>
    <w:p w:rsidR="00EF2C09" w:rsidRPr="00854963" w:rsidRDefault="00EF2C09" w:rsidP="00EF2C09">
      <w:pPr>
        <w:spacing w:before="120"/>
        <w:jc w:val="center"/>
        <w:rPr>
          <w:b/>
          <w:sz w:val="20"/>
        </w:rPr>
      </w:pPr>
      <w:bookmarkStart w:id="162" w:name="dieu_phuluc29_name"/>
      <w:bookmarkEnd w:id="161"/>
      <w:r w:rsidRPr="00854963">
        <w:rPr>
          <w:b/>
          <w:sz w:val="20"/>
        </w:rPr>
        <w:t>DANH SÁCH CÁC CÁ NHÂN GÓP VỐN THÀNH LẬP HỘ KINH DOANH</w:t>
      </w:r>
    </w:p>
    <w:tbl>
      <w:tblPr>
        <w:tblW w:w="0" w:type="auto"/>
        <w:tblInd w:w="5" w:type="dxa"/>
        <w:tblCellMar>
          <w:left w:w="0" w:type="dxa"/>
          <w:right w:w="0" w:type="dxa"/>
        </w:tblCellMar>
        <w:tblLook w:val="0000"/>
      </w:tblPr>
      <w:tblGrid>
        <w:gridCol w:w="678"/>
        <w:gridCol w:w="860"/>
        <w:gridCol w:w="993"/>
        <w:gridCol w:w="815"/>
        <w:gridCol w:w="887"/>
        <w:gridCol w:w="789"/>
        <w:gridCol w:w="1027"/>
        <w:gridCol w:w="1318"/>
        <w:gridCol w:w="1334"/>
        <w:gridCol w:w="1207"/>
        <w:gridCol w:w="823"/>
        <w:gridCol w:w="1689"/>
        <w:gridCol w:w="897"/>
        <w:gridCol w:w="1088"/>
      </w:tblGrid>
      <w:tr w:rsidR="00EF2C09" w:rsidRPr="00854963">
        <w:tblPrEx>
          <w:tblCellMar>
            <w:top w:w="0" w:type="dxa"/>
            <w:bottom w:w="0" w:type="dxa"/>
          </w:tblCellMar>
        </w:tblPrEx>
        <w:tc>
          <w:tcPr>
            <w:tcW w:w="725" w:type="dxa"/>
            <w:vMerge w:val="restart"/>
            <w:tcBorders>
              <w:top w:val="single" w:sz="4" w:space="0" w:color="auto"/>
              <w:left w:val="single" w:sz="4" w:space="0" w:color="auto"/>
              <w:bottom w:val="nil"/>
              <w:right w:val="nil"/>
            </w:tcBorders>
            <w:shd w:val="clear" w:color="auto" w:fill="FFFFFF"/>
          </w:tcPr>
          <w:bookmarkEnd w:id="162"/>
          <w:p w:rsidR="00EF2C09" w:rsidRPr="00854963" w:rsidRDefault="00EF2C09" w:rsidP="00117E22">
            <w:pPr>
              <w:spacing w:before="120"/>
              <w:jc w:val="center"/>
              <w:rPr>
                <w:sz w:val="20"/>
                <w:szCs w:val="20"/>
              </w:rPr>
            </w:pPr>
            <w:r w:rsidRPr="00854963">
              <w:rPr>
                <w:sz w:val="20"/>
                <w:szCs w:val="20"/>
              </w:rPr>
              <w:t>STT</w:t>
            </w:r>
          </w:p>
        </w:tc>
        <w:tc>
          <w:tcPr>
            <w:tcW w:w="950"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Họ tên</w:t>
            </w:r>
          </w:p>
        </w:tc>
        <w:tc>
          <w:tcPr>
            <w:tcW w:w="1061"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Ngày, tháng, năm sinh</w:t>
            </w:r>
          </w:p>
        </w:tc>
        <w:tc>
          <w:tcPr>
            <w:tcW w:w="883"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Giới tính</w:t>
            </w:r>
          </w:p>
        </w:tc>
        <w:tc>
          <w:tcPr>
            <w:tcW w:w="950"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Quốc tịch</w:t>
            </w:r>
          </w:p>
        </w:tc>
        <w:tc>
          <w:tcPr>
            <w:tcW w:w="854"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Dân tộc</w:t>
            </w:r>
          </w:p>
        </w:tc>
        <w:tc>
          <w:tcPr>
            <w:tcW w:w="1128"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Chỗ ở hiện tại</w:t>
            </w:r>
          </w:p>
        </w:tc>
        <w:tc>
          <w:tcPr>
            <w:tcW w:w="1421"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Nơi đăng ký hộ khẩu thường trú</w:t>
            </w:r>
          </w:p>
        </w:tc>
        <w:tc>
          <w:tcPr>
            <w:tcW w:w="1454"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 xml:space="preserve">Số, ngày, cơ quan cấp </w:t>
            </w:r>
            <w:r w:rsidR="00261B8A">
              <w:rPr>
                <w:sz w:val="20"/>
                <w:szCs w:val="20"/>
              </w:rPr>
              <w:t>chứng minh</w:t>
            </w:r>
            <w:r w:rsidRPr="00854963">
              <w:rPr>
                <w:sz w:val="20"/>
                <w:szCs w:val="20"/>
              </w:rPr>
              <w:t xml:space="preserve"> nhân dân hoặc Hộ chiếu</w:t>
            </w:r>
          </w:p>
        </w:tc>
        <w:tc>
          <w:tcPr>
            <w:tcW w:w="4079" w:type="dxa"/>
            <w:gridSpan w:val="3"/>
            <w:tcBorders>
              <w:top w:val="single" w:sz="4" w:space="0" w:color="auto"/>
              <w:left w:val="single" w:sz="4" w:space="0" w:color="auto"/>
              <w:bottom w:val="nil"/>
              <w:right w:val="nil"/>
            </w:tcBorders>
            <w:shd w:val="clear" w:color="auto" w:fill="FFFFFF"/>
          </w:tcPr>
          <w:p w:rsidR="00EF2C09" w:rsidRPr="00854963" w:rsidRDefault="00261B8A" w:rsidP="00117E22">
            <w:pPr>
              <w:spacing w:before="120"/>
              <w:jc w:val="center"/>
              <w:rPr>
                <w:sz w:val="20"/>
                <w:szCs w:val="20"/>
              </w:rPr>
            </w:pPr>
            <w:r>
              <w:rPr>
                <w:sz w:val="20"/>
                <w:szCs w:val="20"/>
              </w:rPr>
              <w:t xml:space="preserve">Vốn </w:t>
            </w:r>
            <w:r w:rsidR="00EF2C09" w:rsidRPr="00854963">
              <w:rPr>
                <w:sz w:val="20"/>
                <w:szCs w:val="20"/>
              </w:rPr>
              <w:t>góp</w:t>
            </w:r>
          </w:p>
        </w:tc>
        <w:tc>
          <w:tcPr>
            <w:tcW w:w="969"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Thời điểm góp vốn</w:t>
            </w:r>
          </w:p>
        </w:tc>
        <w:tc>
          <w:tcPr>
            <w:tcW w:w="1197" w:type="dxa"/>
            <w:vMerge w:val="restart"/>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r w:rsidRPr="00854963">
              <w:rPr>
                <w:sz w:val="20"/>
                <w:szCs w:val="20"/>
              </w:rPr>
              <w:t>Chữ ký</w:t>
            </w:r>
          </w:p>
        </w:tc>
      </w:tr>
      <w:tr w:rsidR="00EF2C09" w:rsidRPr="00854963">
        <w:tblPrEx>
          <w:tblCellMar>
            <w:top w:w="0" w:type="dxa"/>
            <w:bottom w:w="0" w:type="dxa"/>
          </w:tblCellMar>
        </w:tblPrEx>
        <w:tc>
          <w:tcPr>
            <w:tcW w:w="725" w:type="dxa"/>
            <w:vMerge/>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950" w:type="dxa"/>
            <w:vMerge/>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1061" w:type="dxa"/>
            <w:vMerge/>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883" w:type="dxa"/>
            <w:vMerge/>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950" w:type="dxa"/>
            <w:vMerge/>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854" w:type="dxa"/>
            <w:vMerge/>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1128" w:type="dxa"/>
            <w:vMerge/>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1421" w:type="dxa"/>
            <w:vMerge/>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1454" w:type="dxa"/>
            <w:vMerge/>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131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Giá trị phần vốn góp</w:t>
            </w:r>
            <w:r w:rsidRPr="00854963">
              <w:rPr>
                <w:rStyle w:val="FootnoteReference"/>
                <w:sz w:val="20"/>
                <w:szCs w:val="20"/>
              </w:rPr>
              <w:footnoteReference w:customMarkFollows="1" w:id="25"/>
              <w:t>1</w:t>
            </w:r>
            <w:r w:rsidR="00261B8A">
              <w:rPr>
                <w:sz w:val="20"/>
                <w:szCs w:val="20"/>
              </w:rPr>
              <w:t xml:space="preserve"> </w:t>
            </w:r>
            <w:r w:rsidRPr="00854963">
              <w:rPr>
                <w:sz w:val="20"/>
                <w:szCs w:val="20"/>
              </w:rPr>
              <w:t xml:space="preserve"> </w:t>
            </w:r>
            <w:r w:rsidRPr="00261B8A">
              <w:rPr>
                <w:i/>
                <w:sz w:val="20"/>
                <w:szCs w:val="20"/>
              </w:rPr>
              <w:t>(bằng</w:t>
            </w:r>
            <w:r w:rsidR="00261B8A" w:rsidRPr="00261B8A">
              <w:rPr>
                <w:i/>
                <w:sz w:val="20"/>
                <w:szCs w:val="20"/>
              </w:rPr>
              <w:t xml:space="preserve"> </w:t>
            </w:r>
            <w:r w:rsidRPr="00261B8A">
              <w:rPr>
                <w:i/>
                <w:sz w:val="20"/>
                <w:szCs w:val="20"/>
              </w:rPr>
              <w:t>s</w:t>
            </w:r>
            <w:r w:rsidR="00261B8A" w:rsidRPr="00261B8A">
              <w:rPr>
                <w:i/>
                <w:sz w:val="20"/>
                <w:szCs w:val="20"/>
              </w:rPr>
              <w:t>ố</w:t>
            </w:r>
            <w:r w:rsidRPr="00261B8A">
              <w:rPr>
                <w:i/>
                <w:sz w:val="20"/>
                <w:szCs w:val="20"/>
              </w:rPr>
              <w:t>; VNĐ)</w:t>
            </w:r>
          </w:p>
        </w:tc>
        <w:tc>
          <w:tcPr>
            <w:tcW w:w="90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Tỷ lệ (%)</w:t>
            </w:r>
          </w:p>
        </w:tc>
        <w:tc>
          <w:tcPr>
            <w:tcW w:w="186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Loại tài sản, số lượng, giá trị tài sản góp vốn</w:t>
            </w:r>
            <w:r w:rsidRPr="00854963">
              <w:rPr>
                <w:rStyle w:val="FootnoteReference"/>
                <w:sz w:val="20"/>
                <w:szCs w:val="20"/>
              </w:rPr>
              <w:footnoteReference w:customMarkFollows="1" w:id="26"/>
              <w:t>2</w:t>
            </w:r>
          </w:p>
        </w:tc>
        <w:tc>
          <w:tcPr>
            <w:tcW w:w="969" w:type="dxa"/>
            <w:vMerge/>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1197" w:type="dxa"/>
            <w:vMerge/>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c>
          <w:tcPr>
            <w:tcW w:w="72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w:t>
            </w:r>
          </w:p>
        </w:tc>
        <w:tc>
          <w:tcPr>
            <w:tcW w:w="950"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w:t>
            </w:r>
          </w:p>
        </w:tc>
        <w:tc>
          <w:tcPr>
            <w:tcW w:w="1061"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w:t>
            </w:r>
          </w:p>
        </w:tc>
        <w:tc>
          <w:tcPr>
            <w:tcW w:w="88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w:t>
            </w:r>
          </w:p>
        </w:tc>
        <w:tc>
          <w:tcPr>
            <w:tcW w:w="950"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w:t>
            </w:r>
          </w:p>
        </w:tc>
        <w:tc>
          <w:tcPr>
            <w:tcW w:w="85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w:t>
            </w:r>
          </w:p>
        </w:tc>
        <w:tc>
          <w:tcPr>
            <w:tcW w:w="112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7</w:t>
            </w:r>
          </w:p>
        </w:tc>
        <w:tc>
          <w:tcPr>
            <w:tcW w:w="1421"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8</w:t>
            </w:r>
          </w:p>
        </w:tc>
        <w:tc>
          <w:tcPr>
            <w:tcW w:w="145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9</w:t>
            </w:r>
          </w:p>
        </w:tc>
        <w:tc>
          <w:tcPr>
            <w:tcW w:w="131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10</w:t>
            </w:r>
          </w:p>
        </w:tc>
        <w:tc>
          <w:tcPr>
            <w:tcW w:w="90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186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12</w:t>
            </w:r>
          </w:p>
        </w:tc>
        <w:tc>
          <w:tcPr>
            <w:tcW w:w="969"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tc>
        <w:tc>
          <w:tcPr>
            <w:tcW w:w="1197"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r>
      <w:tr w:rsidR="00EF2C09" w:rsidRPr="00854963">
        <w:tblPrEx>
          <w:tblCellMar>
            <w:top w:w="0" w:type="dxa"/>
            <w:bottom w:w="0" w:type="dxa"/>
          </w:tblCellMar>
        </w:tblPrEx>
        <w:tc>
          <w:tcPr>
            <w:tcW w:w="72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950"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1061"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8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950"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4"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1128"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1421"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1454"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131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902"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1862"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969"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bl>
    <w:p w:rsidR="00EF2C09" w:rsidRPr="00854963" w:rsidRDefault="00EF2C09" w:rsidP="00EF2C09">
      <w:pPr>
        <w:spacing w:before="120"/>
        <w:rPr>
          <w:sz w:val="20"/>
          <w:szCs w:val="20"/>
        </w:rPr>
      </w:pPr>
    </w:p>
    <w:tbl>
      <w:tblPr>
        <w:tblW w:w="0" w:type="auto"/>
        <w:tblLook w:val="01E0"/>
      </w:tblPr>
      <w:tblGrid>
        <w:gridCol w:w="7308"/>
        <w:gridCol w:w="7308"/>
      </w:tblGrid>
      <w:tr w:rsidR="00EF2C09" w:rsidRPr="00BE60D6" w:rsidTr="00BE60D6">
        <w:tc>
          <w:tcPr>
            <w:tcW w:w="7308" w:type="dxa"/>
          </w:tcPr>
          <w:p w:rsidR="00EF2C09" w:rsidRPr="00BE60D6" w:rsidRDefault="00EF2C09" w:rsidP="00BE60D6">
            <w:pPr>
              <w:tabs>
                <w:tab w:val="right" w:leader="dot" w:pos="8640"/>
              </w:tabs>
              <w:spacing w:before="120"/>
              <w:jc w:val="center"/>
              <w:rPr>
                <w:sz w:val="20"/>
                <w:szCs w:val="20"/>
              </w:rPr>
            </w:pPr>
          </w:p>
        </w:tc>
        <w:tc>
          <w:tcPr>
            <w:tcW w:w="7308" w:type="dxa"/>
          </w:tcPr>
          <w:p w:rsidR="00EF2C09" w:rsidRPr="00BE60D6" w:rsidRDefault="00EF2C09" w:rsidP="00BE60D6">
            <w:pPr>
              <w:tabs>
                <w:tab w:val="right" w:leader="dot" w:pos="8640"/>
              </w:tabs>
              <w:spacing w:before="120"/>
              <w:jc w:val="center"/>
              <w:rPr>
                <w:b/>
                <w:i/>
                <w:sz w:val="20"/>
                <w:szCs w:val="20"/>
              </w:rPr>
            </w:pPr>
            <w:r w:rsidRPr="00BE60D6">
              <w:rPr>
                <w:i/>
                <w:sz w:val="20"/>
                <w:szCs w:val="20"/>
              </w:rPr>
              <w:t>….., ngày ….. tháng ….. năm ….</w:t>
            </w:r>
            <w:r w:rsidRPr="00BE60D6">
              <w:rPr>
                <w:i/>
                <w:sz w:val="20"/>
                <w:szCs w:val="20"/>
              </w:rPr>
              <w:br/>
            </w:r>
            <w:r w:rsidRPr="00BE60D6">
              <w:rPr>
                <w:b/>
                <w:sz w:val="20"/>
                <w:szCs w:val="20"/>
              </w:rPr>
              <w:t>ĐẠI DIỆN HỘ KINH DOANH</w:t>
            </w:r>
            <w:r w:rsidRPr="00BE60D6">
              <w:rPr>
                <w:b/>
                <w:sz w:val="20"/>
                <w:szCs w:val="20"/>
              </w:rPr>
              <w:br/>
            </w:r>
            <w:r w:rsidRPr="00BE60D6">
              <w:rPr>
                <w:i/>
                <w:sz w:val="20"/>
                <w:szCs w:val="20"/>
              </w:rPr>
              <w:t>(Ký và ghi họ tên)</w:t>
            </w:r>
          </w:p>
        </w:tc>
      </w:tr>
    </w:tbl>
    <w:p w:rsidR="00EF2C09" w:rsidRDefault="00EF2C09" w:rsidP="00EF2C09">
      <w:pPr>
        <w:spacing w:before="120"/>
        <w:rPr>
          <w:sz w:val="20"/>
          <w:szCs w:val="20"/>
        </w:rPr>
      </w:pPr>
    </w:p>
    <w:p w:rsidR="00D066E5" w:rsidRPr="00854963" w:rsidRDefault="00D066E5" w:rsidP="00EF2C09">
      <w:pPr>
        <w:spacing w:before="120"/>
        <w:rPr>
          <w:sz w:val="20"/>
          <w:szCs w:val="20"/>
        </w:rPr>
        <w:sectPr w:rsidR="00D066E5" w:rsidRPr="00854963" w:rsidSect="00261B8A">
          <w:pgSz w:w="16840" w:h="11907" w:orient="landscape" w:code="9"/>
          <w:pgMar w:top="1699" w:right="1000" w:bottom="1526" w:left="1440" w:header="720" w:footer="720" w:gutter="0"/>
          <w:cols w:space="720"/>
          <w:titlePg/>
          <w:docGrid w:linePitch="78"/>
        </w:sectPr>
      </w:pPr>
    </w:p>
    <w:p w:rsidR="00EF2C09" w:rsidRPr="00854963" w:rsidRDefault="00EF2C09" w:rsidP="00EF2C09">
      <w:pPr>
        <w:spacing w:before="120"/>
        <w:jc w:val="center"/>
        <w:rPr>
          <w:b/>
          <w:sz w:val="20"/>
        </w:rPr>
      </w:pPr>
      <w:bookmarkStart w:id="163" w:name="dieu_phuluc30"/>
      <w:r w:rsidRPr="00854963">
        <w:rPr>
          <w:b/>
          <w:sz w:val="20"/>
        </w:rPr>
        <w:lastRenderedPageBreak/>
        <w:t>PHỤ LỤC III-3</w:t>
      </w:r>
    </w:p>
    <w:tbl>
      <w:tblPr>
        <w:tblW w:w="0" w:type="auto"/>
        <w:tblLook w:val="01E0"/>
      </w:tblPr>
      <w:tblGrid>
        <w:gridCol w:w="3322"/>
        <w:gridCol w:w="5576"/>
      </w:tblGrid>
      <w:tr w:rsidR="00EF2C09" w:rsidRPr="00854963">
        <w:tc>
          <w:tcPr>
            <w:tcW w:w="3322" w:type="dxa"/>
          </w:tcPr>
          <w:bookmarkEnd w:id="163"/>
          <w:p w:rsidR="00EF2C09" w:rsidRPr="00854963" w:rsidRDefault="00EF2C09" w:rsidP="00117E22">
            <w:pPr>
              <w:spacing w:before="120"/>
              <w:jc w:val="center"/>
              <w:rPr>
                <w:b/>
                <w:sz w:val="20"/>
                <w:szCs w:val="20"/>
              </w:rPr>
            </w:pPr>
            <w:r w:rsidRPr="00854963">
              <w:rPr>
                <w:b/>
                <w:sz w:val="20"/>
                <w:szCs w:val="20"/>
              </w:rPr>
              <w:t>TÊN HỘ KINH DOANH</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64" w:name="dieu_phuluc30_name"/>
      <w:r w:rsidRPr="00854963">
        <w:rPr>
          <w:b/>
          <w:sz w:val="20"/>
          <w:szCs w:val="20"/>
        </w:rPr>
        <w:t>THÔNG BÁO</w:t>
      </w:r>
    </w:p>
    <w:p w:rsidR="00EF2C09" w:rsidRPr="00854963" w:rsidRDefault="00EF2C09" w:rsidP="00EF2C09">
      <w:pPr>
        <w:spacing w:before="120"/>
        <w:jc w:val="center"/>
        <w:rPr>
          <w:sz w:val="20"/>
          <w:szCs w:val="20"/>
        </w:rPr>
      </w:pPr>
      <w:bookmarkStart w:id="165" w:name="dieu_phuluc30_name_name"/>
      <w:bookmarkEnd w:id="164"/>
      <w:r w:rsidRPr="00854963">
        <w:rPr>
          <w:sz w:val="20"/>
          <w:szCs w:val="20"/>
        </w:rPr>
        <w:t>VỀ VIỆC THAY ĐỔI NỘI DUNG ĐĂNG KÝ HỘ KINH DOANH</w:t>
      </w:r>
    </w:p>
    <w:bookmarkEnd w:id="165"/>
    <w:p w:rsidR="00EF2C09" w:rsidRPr="00854963" w:rsidRDefault="00EF2C09" w:rsidP="00EF2C09">
      <w:pPr>
        <w:spacing w:before="120"/>
        <w:jc w:val="center"/>
        <w:rPr>
          <w:i/>
          <w:sz w:val="20"/>
          <w:szCs w:val="20"/>
        </w:rPr>
      </w:pPr>
      <w:r w:rsidRPr="00854963">
        <w:rPr>
          <w:sz w:val="20"/>
          <w:szCs w:val="20"/>
        </w:rPr>
        <w:t xml:space="preserve">Kính gửi: </w:t>
      </w:r>
      <w:r w:rsidRPr="00854963">
        <w:rPr>
          <w:i/>
          <w:sz w:val="20"/>
          <w:szCs w:val="20"/>
        </w:rPr>
        <w:t>(Tên cơ quan đăng ký kinh doanh cấp huyện)</w:t>
      </w:r>
    </w:p>
    <w:p w:rsidR="00EF2C09" w:rsidRPr="00854963" w:rsidRDefault="00EF2C09" w:rsidP="00EF2C09">
      <w:pPr>
        <w:tabs>
          <w:tab w:val="right" w:leader="dot" w:pos="8640"/>
        </w:tabs>
        <w:spacing w:before="120"/>
        <w:rPr>
          <w:sz w:val="20"/>
          <w:szCs w:val="20"/>
        </w:rPr>
      </w:pPr>
      <w:r w:rsidRPr="00854963">
        <w:rPr>
          <w:sz w:val="20"/>
          <w:szCs w:val="20"/>
        </w:rPr>
        <w:t xml:space="preserve">Tên hộ kinh doanh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Số Giấy chứng nhận đăng ký hộ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 Cấp ngày: …… /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điểm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Đăng ký thay đổi nội dung đăng ký hộ kinh doanh như sau:</w:t>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E13C51" w:rsidRDefault="00EF2C09" w:rsidP="00EF2C09">
      <w:pPr>
        <w:spacing w:before="120"/>
        <w:rPr>
          <w:i/>
          <w:sz w:val="20"/>
          <w:szCs w:val="20"/>
        </w:rPr>
      </w:pPr>
      <w:r w:rsidRPr="00854963">
        <w:rPr>
          <w:sz w:val="20"/>
          <w:szCs w:val="20"/>
        </w:rPr>
        <w:t xml:space="preserve">Tôi cam kết về tính hợp pháp, chính xác, trung thực và chịu trách nhiệm trước pháp luật về nội dung của Thông báo này </w:t>
      </w:r>
      <w:r w:rsidRPr="00854963">
        <w:rPr>
          <w:i/>
          <w:sz w:val="20"/>
          <w:szCs w:val="20"/>
        </w:rPr>
        <w:t>(Trường hợp đăng ký thay đổi địa điểm kinh doanh, hộ kinh doanh phải cam kết về quyền sở hữu hoặc quyền sử dụng hợp pháp trụ sở dự định chuyển tới).</w:t>
      </w:r>
    </w:p>
    <w:p w:rsidR="00EF2C09" w:rsidRPr="00854963" w:rsidRDefault="00EF2C09" w:rsidP="00EF2C09">
      <w:pPr>
        <w:tabs>
          <w:tab w:val="right" w:leader="dot" w:pos="8640"/>
        </w:tabs>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HỘ KINH DOANH</w:t>
            </w:r>
            <w:r w:rsidRPr="00BE60D6">
              <w:rPr>
                <w:b/>
                <w:sz w:val="20"/>
                <w:szCs w:val="20"/>
              </w:rPr>
              <w:br/>
            </w:r>
            <w:r w:rsidRPr="00BE60D6">
              <w:rPr>
                <w:sz w:val="20"/>
                <w:szCs w:val="20"/>
              </w:rPr>
              <w:t>(</w:t>
            </w:r>
            <w:r w:rsidRPr="00BE60D6">
              <w:rPr>
                <w:i/>
                <w:sz w:val="20"/>
                <w:szCs w:val="20"/>
              </w:rPr>
              <w:t>Ký, ghi họ tên</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66" w:name="dieu_phuluc31"/>
      <w:r w:rsidRPr="00854963">
        <w:rPr>
          <w:b/>
          <w:sz w:val="20"/>
        </w:rPr>
        <w:t>PHỤ LỤC III-4</w:t>
      </w:r>
    </w:p>
    <w:tbl>
      <w:tblPr>
        <w:tblW w:w="0" w:type="auto"/>
        <w:tblLook w:val="01E0"/>
      </w:tblPr>
      <w:tblGrid>
        <w:gridCol w:w="3322"/>
        <w:gridCol w:w="5576"/>
      </w:tblGrid>
      <w:tr w:rsidR="00EF2C09" w:rsidRPr="00854963">
        <w:tc>
          <w:tcPr>
            <w:tcW w:w="3322" w:type="dxa"/>
          </w:tcPr>
          <w:bookmarkEnd w:id="166"/>
          <w:p w:rsidR="00EF2C09" w:rsidRPr="00854963" w:rsidRDefault="00EF2C09" w:rsidP="00117E22">
            <w:pPr>
              <w:spacing w:before="120"/>
              <w:jc w:val="center"/>
              <w:rPr>
                <w:b/>
                <w:sz w:val="20"/>
                <w:szCs w:val="20"/>
              </w:rPr>
            </w:pPr>
            <w:r w:rsidRPr="00854963">
              <w:rPr>
                <w:b/>
                <w:sz w:val="20"/>
                <w:szCs w:val="20"/>
              </w:rPr>
              <w:t>TÊN HỘ KINH DOANH</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67" w:name="dieu_phuluc31_name"/>
      <w:r w:rsidRPr="00854963">
        <w:rPr>
          <w:b/>
          <w:sz w:val="20"/>
          <w:szCs w:val="20"/>
        </w:rPr>
        <w:t>THÔNG BÁO</w:t>
      </w:r>
    </w:p>
    <w:p w:rsidR="00EF2C09" w:rsidRPr="00854963" w:rsidRDefault="00EF2C09" w:rsidP="00EF2C09">
      <w:pPr>
        <w:spacing w:before="120"/>
        <w:jc w:val="center"/>
        <w:rPr>
          <w:sz w:val="20"/>
          <w:szCs w:val="20"/>
        </w:rPr>
      </w:pPr>
      <w:bookmarkStart w:id="168" w:name="dieu_phuluc31_name_name"/>
      <w:bookmarkEnd w:id="167"/>
      <w:r w:rsidRPr="00854963">
        <w:rPr>
          <w:sz w:val="20"/>
          <w:szCs w:val="20"/>
        </w:rPr>
        <w:t>VỀ VIỆC TẠM NGỪNG KINH DOANH CỦA HỘ KINH DOANH</w:t>
      </w:r>
    </w:p>
    <w:bookmarkEnd w:id="168"/>
    <w:p w:rsidR="00EF2C09" w:rsidRPr="00854963" w:rsidRDefault="00EF2C09" w:rsidP="00EF2C09">
      <w:pPr>
        <w:spacing w:before="120"/>
        <w:jc w:val="center"/>
        <w:rPr>
          <w:i/>
          <w:sz w:val="20"/>
          <w:szCs w:val="20"/>
        </w:rPr>
      </w:pPr>
      <w:r w:rsidRPr="00854963">
        <w:rPr>
          <w:sz w:val="20"/>
          <w:szCs w:val="20"/>
        </w:rPr>
        <w:t xml:space="preserve">Kính gửi: </w:t>
      </w:r>
      <w:r w:rsidRPr="00854963">
        <w:rPr>
          <w:i/>
          <w:sz w:val="20"/>
          <w:szCs w:val="20"/>
        </w:rPr>
        <w:t>(Tên cơ quan đăng ký kinh doanh cấp huyện)</w:t>
      </w:r>
    </w:p>
    <w:p w:rsidR="00EF2C09" w:rsidRPr="00854963" w:rsidRDefault="00EF2C09" w:rsidP="00EF2C09">
      <w:pPr>
        <w:tabs>
          <w:tab w:val="right" w:leader="dot" w:pos="8640"/>
        </w:tabs>
        <w:spacing w:before="120"/>
        <w:rPr>
          <w:sz w:val="20"/>
          <w:szCs w:val="20"/>
        </w:rPr>
      </w:pPr>
      <w:r w:rsidRPr="00854963">
        <w:rPr>
          <w:sz w:val="20"/>
          <w:szCs w:val="20"/>
        </w:rPr>
        <w:t xml:space="preserve">Tên hộ kinh doanh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Số Giấy chứng nhận đăng ký hộ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 Cấp ngày: …… /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điểm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Thông báo tạm ngừng kinh doanh như sau:</w:t>
      </w:r>
    </w:p>
    <w:p w:rsidR="00EF2C09" w:rsidRPr="00854963" w:rsidRDefault="00EF2C09" w:rsidP="00EF2C09">
      <w:pPr>
        <w:tabs>
          <w:tab w:val="right" w:leader="dot" w:pos="8640"/>
        </w:tabs>
        <w:spacing w:before="120"/>
        <w:rPr>
          <w:sz w:val="20"/>
          <w:szCs w:val="20"/>
        </w:rPr>
      </w:pPr>
      <w:r w:rsidRPr="00854963">
        <w:rPr>
          <w:sz w:val="20"/>
          <w:szCs w:val="20"/>
        </w:rPr>
        <w:t>Thời gian tạm ngừng:</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Thời điểm bắt đầu tạm ngừng: </w:t>
      </w:r>
      <w:r w:rsidRPr="00854963">
        <w:rPr>
          <w:i/>
          <w:sz w:val="20"/>
          <w:szCs w:val="20"/>
        </w:rPr>
        <w:t>Ngày ………… tháng …………..năm</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Thời điểm kết thúc tạm ngừng: </w:t>
      </w:r>
      <w:r w:rsidRPr="00854963">
        <w:rPr>
          <w:i/>
          <w:sz w:val="20"/>
          <w:szCs w:val="20"/>
        </w:rPr>
        <w:t>Ngày ………… tháng …………..năm</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Lý do tạm ngừng:</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spacing w:before="120"/>
        <w:rPr>
          <w:sz w:val="20"/>
          <w:szCs w:val="20"/>
        </w:rPr>
      </w:pPr>
      <w:r w:rsidRPr="00854963">
        <w:rPr>
          <w:sz w:val="20"/>
          <w:szCs w:val="20"/>
        </w:rPr>
        <w:t>Tôi cam kết về tính hợp pháp, chính xác, trung thực và hoàn toàn chịu trách nhiệm trước pháp luật về nội dung của Thông báo này.</w:t>
      </w:r>
    </w:p>
    <w:p w:rsidR="00EF2C09" w:rsidRPr="00854963" w:rsidRDefault="00EF2C09" w:rsidP="00EF2C09">
      <w:pPr>
        <w:tabs>
          <w:tab w:val="right" w:leader="dot" w:pos="8640"/>
        </w:tabs>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HỘ KINH DOANH</w:t>
            </w:r>
            <w:r w:rsidRPr="00BE60D6">
              <w:rPr>
                <w:b/>
                <w:sz w:val="20"/>
                <w:szCs w:val="20"/>
              </w:rPr>
              <w:br/>
            </w:r>
            <w:r w:rsidRPr="00BE60D6">
              <w:rPr>
                <w:sz w:val="20"/>
                <w:szCs w:val="20"/>
              </w:rPr>
              <w:t>(</w:t>
            </w:r>
            <w:r w:rsidRPr="00BE60D6">
              <w:rPr>
                <w:i/>
                <w:sz w:val="20"/>
                <w:szCs w:val="20"/>
              </w:rPr>
              <w:t>Ký, ghi họ tên</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69" w:name="dieu_phuluc32"/>
      <w:r w:rsidRPr="00854963">
        <w:rPr>
          <w:b/>
          <w:sz w:val="20"/>
        </w:rPr>
        <w:t>PHỤ LỤC III-5</w:t>
      </w:r>
    </w:p>
    <w:tbl>
      <w:tblPr>
        <w:tblW w:w="0" w:type="auto"/>
        <w:tblLook w:val="01E0"/>
      </w:tblPr>
      <w:tblGrid>
        <w:gridCol w:w="3322"/>
        <w:gridCol w:w="5576"/>
      </w:tblGrid>
      <w:tr w:rsidR="00EF2C09" w:rsidRPr="00854963">
        <w:tc>
          <w:tcPr>
            <w:tcW w:w="3322" w:type="dxa"/>
          </w:tcPr>
          <w:bookmarkEnd w:id="169"/>
          <w:p w:rsidR="00EF2C09" w:rsidRPr="00854963" w:rsidRDefault="00EF2C09" w:rsidP="00117E22">
            <w:pPr>
              <w:spacing w:before="120"/>
              <w:jc w:val="center"/>
              <w:rPr>
                <w:b/>
                <w:sz w:val="20"/>
                <w:szCs w:val="20"/>
              </w:rPr>
            </w:pPr>
            <w:r w:rsidRPr="00854963">
              <w:rPr>
                <w:b/>
                <w:sz w:val="20"/>
                <w:szCs w:val="20"/>
              </w:rPr>
              <w:t>TÊN HỘ KINH DOANH</w:t>
            </w:r>
            <w:r w:rsidRPr="00854963">
              <w:rPr>
                <w:b/>
                <w:sz w:val="20"/>
                <w:szCs w:val="20"/>
              </w:rPr>
              <w:br/>
              <w:t>--------</w:t>
            </w:r>
          </w:p>
        </w:tc>
        <w:tc>
          <w:tcPr>
            <w:tcW w:w="5576"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322" w:type="dxa"/>
          </w:tcPr>
          <w:p w:rsidR="00EF2C09" w:rsidRPr="00854963" w:rsidRDefault="00EF2C09" w:rsidP="00117E22">
            <w:pPr>
              <w:spacing w:before="120"/>
              <w:jc w:val="center"/>
              <w:rPr>
                <w:b/>
                <w:sz w:val="20"/>
                <w:szCs w:val="20"/>
              </w:rPr>
            </w:pPr>
            <w:r w:rsidRPr="00854963">
              <w:rPr>
                <w:sz w:val="20"/>
                <w:szCs w:val="20"/>
              </w:rPr>
              <w:t>Số: …………..</w:t>
            </w:r>
          </w:p>
        </w:tc>
        <w:tc>
          <w:tcPr>
            <w:tcW w:w="5576" w:type="dxa"/>
          </w:tcPr>
          <w:p w:rsidR="00EF2C09" w:rsidRPr="00854963" w:rsidRDefault="00EF2C09" w:rsidP="00117E22">
            <w:pPr>
              <w:spacing w:before="120"/>
              <w:jc w:val="right"/>
              <w:rPr>
                <w:b/>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70" w:name="dieu_phuluc32_name"/>
      <w:r w:rsidRPr="00854963">
        <w:rPr>
          <w:b/>
          <w:sz w:val="20"/>
          <w:szCs w:val="20"/>
        </w:rPr>
        <w:t>THÔNG BÁO</w:t>
      </w:r>
    </w:p>
    <w:p w:rsidR="00EF2C09" w:rsidRPr="00854963" w:rsidRDefault="00EF2C09" w:rsidP="00EF2C09">
      <w:pPr>
        <w:spacing w:before="120"/>
        <w:jc w:val="center"/>
        <w:rPr>
          <w:sz w:val="20"/>
          <w:szCs w:val="20"/>
        </w:rPr>
      </w:pPr>
      <w:bookmarkStart w:id="171" w:name="dieu_phuluc32_name_name"/>
      <w:bookmarkEnd w:id="170"/>
      <w:r w:rsidRPr="00854963">
        <w:rPr>
          <w:sz w:val="20"/>
          <w:szCs w:val="20"/>
        </w:rPr>
        <w:t>VỀ VIỆC CHẤM DỨT HOẠT ĐỘNG HỘ KINH DOANH</w:t>
      </w:r>
    </w:p>
    <w:bookmarkEnd w:id="171"/>
    <w:p w:rsidR="00EF2C09" w:rsidRPr="00854963" w:rsidRDefault="00EF2C09" w:rsidP="00EF2C09">
      <w:pPr>
        <w:spacing w:before="120"/>
        <w:jc w:val="center"/>
        <w:rPr>
          <w:i/>
          <w:sz w:val="20"/>
          <w:szCs w:val="20"/>
        </w:rPr>
      </w:pPr>
      <w:r w:rsidRPr="00854963">
        <w:rPr>
          <w:sz w:val="20"/>
          <w:szCs w:val="20"/>
        </w:rPr>
        <w:t xml:space="preserve">Kính gửi: </w:t>
      </w:r>
      <w:r w:rsidRPr="00854963">
        <w:rPr>
          <w:i/>
          <w:sz w:val="20"/>
          <w:szCs w:val="20"/>
        </w:rPr>
        <w:t>(Tên cơ quan đăng ký kinh doanh cấp huyện)</w:t>
      </w:r>
    </w:p>
    <w:p w:rsidR="00EF2C09" w:rsidRPr="00854963" w:rsidRDefault="00EF2C09" w:rsidP="00EF2C09">
      <w:pPr>
        <w:tabs>
          <w:tab w:val="right" w:leader="dot" w:pos="8640"/>
        </w:tabs>
        <w:spacing w:before="120"/>
        <w:rPr>
          <w:sz w:val="20"/>
          <w:szCs w:val="20"/>
        </w:rPr>
      </w:pPr>
      <w:r w:rsidRPr="00854963">
        <w:rPr>
          <w:sz w:val="20"/>
          <w:szCs w:val="20"/>
        </w:rPr>
        <w:t xml:space="preserve">Tên hộ kinh doanh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Số Giấy chứng nhận đăng ký hộ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Do: ………………………………………………………… </w:t>
      </w:r>
      <w:r w:rsidR="00E13C51">
        <w:rPr>
          <w:sz w:val="20"/>
          <w:szCs w:val="20"/>
        </w:rPr>
        <w:t>c</w:t>
      </w:r>
      <w:r w:rsidRPr="00854963">
        <w:rPr>
          <w:sz w:val="20"/>
          <w:szCs w:val="20"/>
        </w:rPr>
        <w:t>ấp ngày: …… /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điểm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Thông báo chấm dứt hoạt động kinh doanh kể từ ngày ……..…/ ………/ ……..</w:t>
      </w:r>
    </w:p>
    <w:p w:rsidR="00EF2C09" w:rsidRPr="00854963" w:rsidRDefault="00EF2C09" w:rsidP="00EF2C09">
      <w:pPr>
        <w:tabs>
          <w:tab w:val="right" w:leader="dot" w:pos="8640"/>
        </w:tabs>
        <w:spacing w:before="120"/>
        <w:rPr>
          <w:sz w:val="20"/>
          <w:szCs w:val="20"/>
        </w:rPr>
      </w:pPr>
      <w:r w:rsidRPr="00854963">
        <w:rPr>
          <w:sz w:val="20"/>
          <w:szCs w:val="20"/>
        </w:rPr>
        <w:t>Hộ kinh doanh cam kết đã hoàn thành các khoản nợ, nghĩa vụ thuế, tài sản và hoàn toàn chịu trách nhiệm trước pháp luật về tính hợp pháp, chính xác, trung thực của nội dung Thông báo này.</w:t>
      </w:r>
    </w:p>
    <w:p w:rsidR="00EF2C09" w:rsidRPr="00854963" w:rsidRDefault="00EF2C09" w:rsidP="00EF2C09">
      <w:pPr>
        <w:tabs>
          <w:tab w:val="right" w:leader="dot" w:pos="8640"/>
        </w:tabs>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20"/>
              </w:rPr>
            </w:pPr>
            <w:r w:rsidRPr="00BE60D6">
              <w:rPr>
                <w:sz w:val="20"/>
                <w:szCs w:val="20"/>
              </w:rPr>
              <w:t>Các giấy tờ gửi kèm:</w:t>
            </w:r>
            <w:r w:rsidRPr="00BE60D6">
              <w:rPr>
                <w:sz w:val="20"/>
                <w:szCs w:val="20"/>
              </w:rPr>
              <w:br/>
              <w:t>- ……………………….</w:t>
            </w:r>
            <w:r w:rsidRPr="00BE60D6">
              <w:rPr>
                <w:sz w:val="20"/>
                <w:szCs w:val="20"/>
              </w:rPr>
              <w:br/>
              <w:t>- ………………………</w:t>
            </w:r>
            <w:r w:rsidRPr="00BE60D6">
              <w:rPr>
                <w:sz w:val="20"/>
                <w:szCs w:val="20"/>
              </w:rPr>
              <w:br/>
              <w:t>-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ĐẠI DIỆN HỘ KINH DOANH</w:t>
            </w:r>
            <w:r w:rsidRPr="00BE60D6">
              <w:rPr>
                <w:b/>
                <w:sz w:val="20"/>
                <w:szCs w:val="20"/>
              </w:rPr>
              <w:br/>
            </w:r>
            <w:r w:rsidRPr="00BE60D6">
              <w:rPr>
                <w:sz w:val="20"/>
                <w:szCs w:val="20"/>
              </w:rPr>
              <w:t>(</w:t>
            </w:r>
            <w:r w:rsidRPr="00BE60D6">
              <w:rPr>
                <w:i/>
                <w:sz w:val="20"/>
                <w:szCs w:val="20"/>
              </w:rPr>
              <w:t>Ký, ghi họ tên</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72" w:name="dieu_phuluc33"/>
      <w:r w:rsidRPr="00854963">
        <w:rPr>
          <w:b/>
          <w:sz w:val="20"/>
        </w:rPr>
        <w:t>PHỤ LỤC IV-1</w:t>
      </w:r>
    </w:p>
    <w:tbl>
      <w:tblPr>
        <w:tblW w:w="0" w:type="auto"/>
        <w:tblLook w:val="01E0"/>
      </w:tblPr>
      <w:tblGrid>
        <w:gridCol w:w="3870"/>
        <w:gridCol w:w="5028"/>
      </w:tblGrid>
      <w:tr w:rsidR="00EF2C09" w:rsidRPr="00854963">
        <w:tc>
          <w:tcPr>
            <w:tcW w:w="3870" w:type="dxa"/>
          </w:tcPr>
          <w:bookmarkEnd w:id="172"/>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028"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bl>
    <w:p w:rsidR="00EF2C09" w:rsidRPr="00854963" w:rsidRDefault="00EF2C09" w:rsidP="00EF2C09">
      <w:pPr>
        <w:spacing w:before="120"/>
        <w:jc w:val="center"/>
        <w:rPr>
          <w:b/>
          <w:sz w:val="20"/>
          <w:szCs w:val="20"/>
        </w:rPr>
      </w:pPr>
    </w:p>
    <w:p w:rsidR="00EF2C09" w:rsidRPr="00854963" w:rsidRDefault="00EF2C09" w:rsidP="00EF2C09">
      <w:pPr>
        <w:tabs>
          <w:tab w:val="right" w:leader="dot" w:pos="8640"/>
        </w:tabs>
        <w:spacing w:before="120"/>
        <w:jc w:val="center"/>
        <w:rPr>
          <w:b/>
          <w:sz w:val="20"/>
          <w:szCs w:val="20"/>
        </w:rPr>
      </w:pPr>
      <w:bookmarkStart w:id="173" w:name="dieu_phuluc33_name"/>
      <w:r w:rsidRPr="00854963">
        <w:rPr>
          <w:b/>
          <w:sz w:val="20"/>
          <w:szCs w:val="20"/>
        </w:rPr>
        <w:t>GIẤY CHỨNG NHẬN ĐĂNG KÝ DOANH NGHIỆP</w:t>
      </w:r>
    </w:p>
    <w:p w:rsidR="00EF2C09" w:rsidRPr="00854963" w:rsidRDefault="00EF2C09" w:rsidP="00EF2C09">
      <w:pPr>
        <w:tabs>
          <w:tab w:val="right" w:leader="dot" w:pos="8640"/>
        </w:tabs>
        <w:spacing w:before="120"/>
        <w:jc w:val="center"/>
        <w:rPr>
          <w:b/>
          <w:sz w:val="20"/>
          <w:szCs w:val="20"/>
        </w:rPr>
      </w:pPr>
      <w:bookmarkStart w:id="174" w:name="dieu_phuluc33_name_name"/>
      <w:bookmarkEnd w:id="173"/>
      <w:r w:rsidRPr="00854963">
        <w:rPr>
          <w:b/>
          <w:sz w:val="20"/>
          <w:szCs w:val="20"/>
        </w:rPr>
        <w:t>DOANH NGHIỆP TƯ NHÂN</w:t>
      </w:r>
    </w:p>
    <w:bookmarkEnd w:id="174"/>
    <w:p w:rsidR="00EF2C09" w:rsidRPr="00854963" w:rsidRDefault="00EF2C09" w:rsidP="00EF2C09">
      <w:pPr>
        <w:tabs>
          <w:tab w:val="right" w:leader="dot" w:pos="8640"/>
        </w:tabs>
        <w:spacing w:before="120"/>
        <w:jc w:val="center"/>
        <w:rPr>
          <w:b/>
          <w:sz w:val="20"/>
          <w:szCs w:val="20"/>
        </w:rPr>
      </w:pPr>
      <w:r w:rsidRPr="00854963">
        <w:rPr>
          <w:b/>
          <w:sz w:val="20"/>
          <w:szCs w:val="20"/>
        </w:rPr>
        <w:t>Mã số doanh nghiệp: …………………</w:t>
      </w:r>
    </w:p>
    <w:p w:rsidR="00EF2C09" w:rsidRPr="00854963" w:rsidRDefault="00EF2C09" w:rsidP="00EF2C09">
      <w:pPr>
        <w:tabs>
          <w:tab w:val="right" w:leader="dot" w:pos="8640"/>
        </w:tabs>
        <w:spacing w:before="120"/>
        <w:jc w:val="center"/>
        <w:rPr>
          <w:i/>
          <w:sz w:val="20"/>
          <w:szCs w:val="20"/>
        </w:rPr>
      </w:pPr>
      <w:r w:rsidRPr="00854963">
        <w:rPr>
          <w:i/>
          <w:sz w:val="20"/>
          <w:szCs w:val="20"/>
        </w:rPr>
        <w:t>Đăng ký lần đầu, ngày …….. tháng …… năm …….</w:t>
      </w:r>
    </w:p>
    <w:p w:rsidR="00EF2C09" w:rsidRPr="00854963" w:rsidRDefault="00EF2C09" w:rsidP="00EF2C09">
      <w:pPr>
        <w:tabs>
          <w:tab w:val="right" w:leader="dot" w:pos="8640"/>
        </w:tabs>
        <w:spacing w:before="120"/>
        <w:jc w:val="center"/>
        <w:rPr>
          <w:i/>
          <w:sz w:val="20"/>
          <w:szCs w:val="20"/>
        </w:rPr>
      </w:pPr>
      <w:r w:rsidRPr="00854963">
        <w:rPr>
          <w:i/>
          <w:sz w:val="20"/>
          <w:szCs w:val="20"/>
        </w:rPr>
        <w:t>Đăng ký thay đổi lần thứ: ……., ngày ……. tháng ……..năm........</w:t>
      </w:r>
    </w:p>
    <w:p w:rsidR="00EF2C09" w:rsidRPr="00854963" w:rsidRDefault="00EF2C09" w:rsidP="00EF2C09">
      <w:pPr>
        <w:tabs>
          <w:tab w:val="right" w:leader="dot" w:pos="8640"/>
        </w:tabs>
        <w:spacing w:before="120"/>
        <w:rPr>
          <w:b/>
          <w:sz w:val="20"/>
          <w:szCs w:val="20"/>
        </w:rPr>
      </w:pPr>
      <w:r w:rsidRPr="00854963">
        <w:rPr>
          <w:b/>
          <w:sz w:val="20"/>
          <w:szCs w:val="20"/>
        </w:rPr>
        <w:t>1. Tên doanh nghiệp</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viết bằng tiếng Việt: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Tên doanh nghiệp viết bằng tiếng nước ngoài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Tên doanh nghiệp viết tắt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3. Ngành, nghề kinh doanh</w:t>
      </w:r>
    </w:p>
    <w:tbl>
      <w:tblPr>
        <w:tblW w:w="0" w:type="auto"/>
        <w:tblInd w:w="5" w:type="dxa"/>
        <w:tblLayout w:type="fixed"/>
        <w:tblCellMar>
          <w:left w:w="115" w:type="dxa"/>
          <w:right w:w="115" w:type="dxa"/>
        </w:tblCellMar>
        <w:tblLook w:val="0000"/>
      </w:tblPr>
      <w:tblGrid>
        <w:gridCol w:w="1142"/>
        <w:gridCol w:w="3927"/>
        <w:gridCol w:w="3705"/>
      </w:tblGrid>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STT</w:t>
            </w:r>
          </w:p>
        </w:tc>
        <w:tc>
          <w:tcPr>
            <w:tcW w:w="3927"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Tên ngành</w:t>
            </w:r>
          </w:p>
        </w:tc>
        <w:tc>
          <w:tcPr>
            <w:tcW w:w="370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Mã ngành</w:t>
            </w:r>
          </w:p>
        </w:tc>
      </w:tr>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927"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70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927"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705"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bl>
    <w:p w:rsidR="00EF2C09" w:rsidRPr="00854963" w:rsidRDefault="00EF2C09" w:rsidP="00EF2C09">
      <w:pPr>
        <w:tabs>
          <w:tab w:val="right" w:leader="dot" w:pos="8640"/>
        </w:tabs>
        <w:spacing w:before="120"/>
        <w:rPr>
          <w:sz w:val="20"/>
          <w:szCs w:val="20"/>
        </w:rPr>
      </w:pPr>
      <w:r w:rsidRPr="00854963">
        <w:rPr>
          <w:b/>
          <w:sz w:val="20"/>
          <w:szCs w:val="20"/>
        </w:rPr>
        <w:t>4. Vốn đầu tư</w:t>
      </w:r>
      <w:r w:rsidRPr="00854963">
        <w:rPr>
          <w:sz w:val="20"/>
          <w:szCs w:val="20"/>
        </w:rPr>
        <w:t xml:space="preserve"> (</w:t>
      </w:r>
      <w:r w:rsidRPr="00854963">
        <w:rPr>
          <w:i/>
          <w:sz w:val="20"/>
          <w:szCs w:val="20"/>
        </w:rPr>
        <w:t>bằng số; VNĐ</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5. Vốn pháp định</w:t>
      </w:r>
      <w:r w:rsidRPr="00854963">
        <w:rPr>
          <w:sz w:val="20"/>
          <w:szCs w:val="20"/>
        </w:rPr>
        <w:t xml:space="preserve"> </w:t>
      </w:r>
      <w:r w:rsidRPr="00854963">
        <w:rPr>
          <w:i/>
          <w:sz w:val="20"/>
          <w:szCs w:val="20"/>
        </w:rPr>
        <w:t>(đối với ngành, nghề kinh doanh yêu cầu phải có vốn pháp định; bằng số; VNĐ)</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6. Chủ doanh nghiệp</w:t>
      </w:r>
    </w:p>
    <w:p w:rsidR="00EF2C09" w:rsidRPr="00854963" w:rsidRDefault="00EF2C09" w:rsidP="00EF2C09">
      <w:pPr>
        <w:tabs>
          <w:tab w:val="right" w:leader="dot" w:pos="8640"/>
        </w:tabs>
        <w:spacing w:before="120"/>
        <w:rPr>
          <w:sz w:val="20"/>
          <w:szCs w:val="20"/>
        </w:rPr>
      </w:pPr>
      <w:r w:rsidRPr="00854963">
        <w:rPr>
          <w:sz w:val="20"/>
          <w:szCs w:val="20"/>
        </w:rPr>
        <w:t xml:space="preserve">Họ và tên </w:t>
      </w:r>
      <w:r w:rsidRPr="00854963">
        <w:rPr>
          <w:i/>
          <w:sz w:val="20"/>
          <w:szCs w:val="20"/>
        </w:rPr>
        <w:t xml:space="preserve">(ghi bằng chữ in hoa): </w:t>
      </w:r>
      <w:r w:rsidRPr="00854963">
        <w:rPr>
          <w:sz w:val="20"/>
          <w:szCs w:val="20"/>
        </w:rPr>
        <w:t>……………………………………………… Giới tính: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Sinh ngày: ……..…/ ……….../ ………………. Dân tộc: ……………………Quốc tịch: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tờ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7. Thông tin về chi nhánh</w:t>
      </w:r>
    </w:p>
    <w:p w:rsidR="00EF2C09" w:rsidRPr="00854963" w:rsidRDefault="00EF2C09" w:rsidP="00EF2C09">
      <w:pPr>
        <w:tabs>
          <w:tab w:val="right" w:leader="dot" w:pos="8640"/>
        </w:tabs>
        <w:spacing w:before="120"/>
        <w:rPr>
          <w:sz w:val="20"/>
          <w:szCs w:val="20"/>
        </w:rPr>
      </w:pPr>
      <w:r w:rsidRPr="00854963">
        <w:rPr>
          <w:sz w:val="20"/>
          <w:szCs w:val="20"/>
        </w:rPr>
        <w:t xml:space="preserve">Tên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chi nhánh:</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8. Thông tin về văn phòng đại diện</w:t>
      </w:r>
    </w:p>
    <w:p w:rsidR="00EF2C09" w:rsidRPr="00854963" w:rsidRDefault="00EF2C09" w:rsidP="00EF2C09">
      <w:pPr>
        <w:tabs>
          <w:tab w:val="right" w:leader="dot" w:pos="8640"/>
        </w:tabs>
        <w:spacing w:before="120"/>
        <w:rPr>
          <w:sz w:val="20"/>
          <w:szCs w:val="20"/>
        </w:rPr>
      </w:pPr>
      <w:r w:rsidRPr="00854963">
        <w:rPr>
          <w:sz w:val="20"/>
          <w:szCs w:val="20"/>
        </w:rPr>
        <w:t xml:space="preserve">Tên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văn phòng đại diện:</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9. Thông tin về địa điểm kinh doanh</w:t>
      </w:r>
    </w:p>
    <w:p w:rsidR="00EF2C09" w:rsidRPr="00854963" w:rsidRDefault="00EF2C09" w:rsidP="00EF2C09">
      <w:pPr>
        <w:tabs>
          <w:tab w:val="right" w:leader="dot" w:pos="8640"/>
        </w:tabs>
        <w:spacing w:before="120"/>
        <w:rPr>
          <w:sz w:val="20"/>
          <w:szCs w:val="20"/>
        </w:rPr>
      </w:pPr>
      <w:r w:rsidRPr="00854963">
        <w:rPr>
          <w:sz w:val="20"/>
          <w:szCs w:val="20"/>
        </w:rPr>
        <w:t xml:space="preserve">Tên địa điểm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địa điểm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địa điểm kinh doanh:</w:t>
      </w:r>
      <w:r w:rsidRPr="00854963">
        <w:rPr>
          <w:sz w:val="20"/>
          <w:szCs w:val="20"/>
        </w:rPr>
        <w:tab/>
        <w:t>.</w:t>
      </w:r>
    </w:p>
    <w:p w:rsidR="00EF2C09" w:rsidRPr="00854963" w:rsidRDefault="00EF2C09" w:rsidP="00EF2C09">
      <w:pPr>
        <w:tabs>
          <w:tab w:val="right" w:leader="dot" w:pos="8640"/>
        </w:tabs>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75" w:name="dieu_phuluc34"/>
      <w:r w:rsidRPr="00854963">
        <w:rPr>
          <w:b/>
          <w:sz w:val="20"/>
        </w:rPr>
        <w:t>PHỤ LỤC IV-2</w:t>
      </w:r>
    </w:p>
    <w:tbl>
      <w:tblPr>
        <w:tblW w:w="0" w:type="auto"/>
        <w:tblLook w:val="01E0"/>
      </w:tblPr>
      <w:tblGrid>
        <w:gridCol w:w="3870"/>
        <w:gridCol w:w="5028"/>
      </w:tblGrid>
      <w:tr w:rsidR="00EF2C09" w:rsidRPr="00854963">
        <w:tc>
          <w:tcPr>
            <w:tcW w:w="3870" w:type="dxa"/>
          </w:tcPr>
          <w:bookmarkEnd w:id="175"/>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028"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bl>
    <w:p w:rsidR="00EF2C09" w:rsidRPr="00854963" w:rsidRDefault="00EF2C09" w:rsidP="00EF2C09">
      <w:pPr>
        <w:spacing w:before="120"/>
        <w:jc w:val="center"/>
        <w:rPr>
          <w:b/>
          <w:sz w:val="20"/>
          <w:szCs w:val="20"/>
        </w:rPr>
      </w:pPr>
    </w:p>
    <w:p w:rsidR="00EF2C09" w:rsidRPr="00854963" w:rsidRDefault="00EF2C09" w:rsidP="00EF2C09">
      <w:pPr>
        <w:tabs>
          <w:tab w:val="right" w:leader="dot" w:pos="8640"/>
        </w:tabs>
        <w:spacing w:before="120"/>
        <w:jc w:val="center"/>
        <w:rPr>
          <w:b/>
          <w:sz w:val="20"/>
          <w:szCs w:val="20"/>
        </w:rPr>
      </w:pPr>
      <w:bookmarkStart w:id="176" w:name="dieu_phuluc34_name"/>
      <w:r w:rsidRPr="00854963">
        <w:rPr>
          <w:b/>
          <w:sz w:val="20"/>
          <w:szCs w:val="20"/>
        </w:rPr>
        <w:t>GIẤY CHỨNG NHẬN ĐĂNG KÝ DOANH NGHIỆP</w:t>
      </w:r>
    </w:p>
    <w:p w:rsidR="00EF2C09" w:rsidRPr="00854963" w:rsidRDefault="00EF2C09" w:rsidP="00EF2C09">
      <w:pPr>
        <w:tabs>
          <w:tab w:val="right" w:leader="dot" w:pos="8640"/>
        </w:tabs>
        <w:spacing w:before="120"/>
        <w:jc w:val="center"/>
        <w:rPr>
          <w:b/>
          <w:sz w:val="20"/>
          <w:szCs w:val="20"/>
        </w:rPr>
      </w:pPr>
      <w:bookmarkStart w:id="177" w:name="dieu_phuluc34_name_name"/>
      <w:bookmarkEnd w:id="176"/>
      <w:r w:rsidRPr="00854963">
        <w:rPr>
          <w:b/>
          <w:sz w:val="20"/>
          <w:szCs w:val="20"/>
        </w:rPr>
        <w:t>CÔNG TY TRÁCH NHIỆM HỮU HẠN MỘT THÀNH VIÊN</w:t>
      </w:r>
    </w:p>
    <w:bookmarkEnd w:id="177"/>
    <w:p w:rsidR="00EF2C09" w:rsidRPr="00854963" w:rsidRDefault="00EF2C09" w:rsidP="00EF2C09">
      <w:pPr>
        <w:tabs>
          <w:tab w:val="right" w:leader="dot" w:pos="8640"/>
        </w:tabs>
        <w:spacing w:before="120"/>
        <w:jc w:val="center"/>
        <w:rPr>
          <w:b/>
          <w:sz w:val="20"/>
          <w:szCs w:val="20"/>
        </w:rPr>
      </w:pPr>
      <w:r w:rsidRPr="00854963">
        <w:rPr>
          <w:b/>
          <w:sz w:val="20"/>
          <w:szCs w:val="20"/>
        </w:rPr>
        <w:t>Mã số doanh nghiệp: …………………</w:t>
      </w:r>
    </w:p>
    <w:p w:rsidR="00EF2C09" w:rsidRPr="00854963" w:rsidRDefault="00EF2C09" w:rsidP="00EF2C09">
      <w:pPr>
        <w:tabs>
          <w:tab w:val="right" w:leader="dot" w:pos="8640"/>
        </w:tabs>
        <w:spacing w:before="120"/>
        <w:jc w:val="center"/>
        <w:rPr>
          <w:i/>
          <w:sz w:val="20"/>
          <w:szCs w:val="20"/>
        </w:rPr>
      </w:pPr>
      <w:r w:rsidRPr="00854963">
        <w:rPr>
          <w:i/>
          <w:sz w:val="20"/>
          <w:szCs w:val="20"/>
        </w:rPr>
        <w:t>Đăng ký lần đầu, ngày …….. tháng …… năm …….</w:t>
      </w:r>
    </w:p>
    <w:p w:rsidR="00EF2C09" w:rsidRPr="00854963" w:rsidRDefault="00EF2C09" w:rsidP="00EF2C09">
      <w:pPr>
        <w:tabs>
          <w:tab w:val="right" w:leader="dot" w:pos="8640"/>
        </w:tabs>
        <w:spacing w:before="120"/>
        <w:jc w:val="center"/>
        <w:rPr>
          <w:i/>
          <w:sz w:val="20"/>
          <w:szCs w:val="20"/>
        </w:rPr>
      </w:pPr>
      <w:r w:rsidRPr="00854963">
        <w:rPr>
          <w:i/>
          <w:sz w:val="20"/>
          <w:szCs w:val="20"/>
        </w:rPr>
        <w:t>Đăng ký thay đổi lần thứ: ……., ngày ……. tháng ……..năm........</w:t>
      </w:r>
    </w:p>
    <w:p w:rsidR="00EF2C09" w:rsidRPr="00854963" w:rsidRDefault="00EF2C09" w:rsidP="00EF2C09">
      <w:pPr>
        <w:tabs>
          <w:tab w:val="right" w:leader="dot" w:pos="8640"/>
        </w:tabs>
        <w:spacing w:before="120"/>
        <w:rPr>
          <w:b/>
          <w:sz w:val="20"/>
          <w:szCs w:val="20"/>
        </w:rPr>
      </w:pPr>
      <w:r w:rsidRPr="00854963">
        <w:rPr>
          <w:b/>
          <w:sz w:val="20"/>
          <w:szCs w:val="20"/>
        </w:rPr>
        <w:t>1. Tên công ty</w:t>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Tên công ty viết bằng tiếng Việt: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Tên công ty viết bằng tiếng nước ngoài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Tên công ty viết tắt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3. Ngành, nghề kinh doanh</w:t>
      </w:r>
    </w:p>
    <w:tbl>
      <w:tblPr>
        <w:tblW w:w="0" w:type="auto"/>
        <w:tblInd w:w="5" w:type="dxa"/>
        <w:tblLayout w:type="fixed"/>
        <w:tblCellMar>
          <w:left w:w="115" w:type="dxa"/>
          <w:right w:w="115" w:type="dxa"/>
        </w:tblCellMar>
        <w:tblLook w:val="0000"/>
      </w:tblPr>
      <w:tblGrid>
        <w:gridCol w:w="1142"/>
        <w:gridCol w:w="3927"/>
        <w:gridCol w:w="3705"/>
      </w:tblGrid>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STT</w:t>
            </w:r>
          </w:p>
        </w:tc>
        <w:tc>
          <w:tcPr>
            <w:tcW w:w="3927"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Tên ngành</w:t>
            </w:r>
          </w:p>
        </w:tc>
        <w:tc>
          <w:tcPr>
            <w:tcW w:w="370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Mã ngành</w:t>
            </w:r>
          </w:p>
        </w:tc>
      </w:tr>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927"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70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927"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705"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bl>
    <w:p w:rsidR="00EF2C09" w:rsidRPr="00854963" w:rsidRDefault="00EF2C09" w:rsidP="00EF2C09">
      <w:pPr>
        <w:tabs>
          <w:tab w:val="right" w:leader="dot" w:pos="8640"/>
        </w:tabs>
        <w:spacing w:before="120"/>
        <w:rPr>
          <w:sz w:val="20"/>
          <w:szCs w:val="20"/>
        </w:rPr>
      </w:pPr>
      <w:r w:rsidRPr="00854963">
        <w:rPr>
          <w:b/>
          <w:sz w:val="20"/>
          <w:szCs w:val="20"/>
        </w:rPr>
        <w:t>4. Vốn đ</w:t>
      </w:r>
      <w:r w:rsidR="00E13C51">
        <w:rPr>
          <w:b/>
          <w:sz w:val="20"/>
          <w:szCs w:val="20"/>
        </w:rPr>
        <w:t>i</w:t>
      </w:r>
      <w:r w:rsidR="00E13C51" w:rsidRPr="00E13C51">
        <w:rPr>
          <w:b/>
          <w:sz w:val="20"/>
          <w:szCs w:val="20"/>
        </w:rPr>
        <w:t>ều</w:t>
      </w:r>
      <w:r w:rsidR="00E13C51">
        <w:rPr>
          <w:b/>
          <w:sz w:val="20"/>
          <w:szCs w:val="20"/>
        </w:rPr>
        <w:t xml:space="preserve"> l</w:t>
      </w:r>
      <w:r w:rsidR="00E13C51" w:rsidRPr="00E13C51">
        <w:rPr>
          <w:b/>
          <w:sz w:val="20"/>
          <w:szCs w:val="20"/>
        </w:rPr>
        <w:t>ệ</w:t>
      </w:r>
      <w:r w:rsidR="00E13C51">
        <w:rPr>
          <w:b/>
          <w:sz w:val="20"/>
          <w:szCs w:val="20"/>
        </w:rPr>
        <w:t xml:space="preserve"> </w:t>
      </w:r>
      <w:r w:rsidRPr="00854963">
        <w:rPr>
          <w:sz w:val="20"/>
          <w:szCs w:val="20"/>
        </w:rPr>
        <w:t>(</w:t>
      </w:r>
      <w:r w:rsidRPr="00854963">
        <w:rPr>
          <w:i/>
          <w:sz w:val="20"/>
          <w:szCs w:val="20"/>
        </w:rPr>
        <w:t>bằng số; VNĐ</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5. Vốn pháp định</w:t>
      </w:r>
      <w:r w:rsidRPr="00854963">
        <w:rPr>
          <w:sz w:val="20"/>
          <w:szCs w:val="20"/>
        </w:rPr>
        <w:t xml:space="preserve"> </w:t>
      </w:r>
      <w:r w:rsidRPr="00854963">
        <w:rPr>
          <w:i/>
          <w:sz w:val="20"/>
          <w:szCs w:val="20"/>
        </w:rPr>
        <w:t>(đối với ngành, nghề kinh doanh phải có vốn pháp định; bằng số; VNĐ)</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6. Thông tin về chủ sở hữu</w:t>
      </w:r>
    </w:p>
    <w:p w:rsidR="00EF2C09" w:rsidRPr="00854963" w:rsidRDefault="00EF2C09" w:rsidP="00EF2C09">
      <w:pPr>
        <w:tabs>
          <w:tab w:val="right" w:leader="dot" w:pos="8640"/>
        </w:tabs>
        <w:spacing w:before="120"/>
        <w:rPr>
          <w:b/>
          <w:i/>
          <w:sz w:val="20"/>
          <w:szCs w:val="20"/>
        </w:rPr>
      </w:pPr>
      <w:r w:rsidRPr="00854963">
        <w:rPr>
          <w:b/>
          <w:i/>
          <w:sz w:val="20"/>
          <w:szCs w:val="20"/>
        </w:rPr>
        <w:t>Đối với chủ sở hữu là cá nhân</w:t>
      </w:r>
    </w:p>
    <w:p w:rsidR="00EF2C09" w:rsidRPr="00854963" w:rsidRDefault="00EF2C09" w:rsidP="00EF2C09">
      <w:pPr>
        <w:tabs>
          <w:tab w:val="right" w:leader="dot" w:pos="8640"/>
        </w:tabs>
        <w:spacing w:before="120"/>
        <w:rPr>
          <w:sz w:val="20"/>
          <w:szCs w:val="20"/>
        </w:rPr>
      </w:pPr>
      <w:r w:rsidRPr="00854963">
        <w:rPr>
          <w:sz w:val="20"/>
          <w:szCs w:val="20"/>
        </w:rPr>
        <w:t xml:space="preserve">Họ và tên </w:t>
      </w:r>
      <w:r w:rsidRPr="00854963">
        <w:rPr>
          <w:i/>
          <w:sz w:val="20"/>
          <w:szCs w:val="20"/>
        </w:rPr>
        <w:t xml:space="preserve">(ghi bằng chữ in hoa): </w:t>
      </w:r>
      <w:r w:rsidRPr="00854963">
        <w:rPr>
          <w:sz w:val="20"/>
          <w:szCs w:val="20"/>
        </w:rPr>
        <w:t>……………………………………………… Giới tính: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Sinh ngày: ……..…/ ……….../ ………………. Dân tộc: ……………………Quốc tịch: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tờ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r w:rsidRPr="00854963">
        <w:rPr>
          <w:sz w:val="20"/>
          <w:szCs w:val="20"/>
        </w:rPr>
        <w:tab/>
      </w:r>
    </w:p>
    <w:p w:rsidR="00EF2C09" w:rsidRPr="00854963" w:rsidRDefault="00EF2C09" w:rsidP="00EF2C09">
      <w:pPr>
        <w:tabs>
          <w:tab w:val="right" w:leader="dot" w:pos="8640"/>
        </w:tabs>
        <w:spacing w:before="120"/>
        <w:rPr>
          <w:b/>
          <w:i/>
          <w:sz w:val="20"/>
          <w:szCs w:val="20"/>
        </w:rPr>
      </w:pPr>
      <w:r w:rsidRPr="00854963">
        <w:rPr>
          <w:b/>
          <w:i/>
          <w:sz w:val="20"/>
          <w:szCs w:val="20"/>
        </w:rPr>
        <w:t>Đối với chủ sở hữu là tổ chức:</w:t>
      </w:r>
    </w:p>
    <w:p w:rsidR="00EF2C09" w:rsidRPr="00854963" w:rsidRDefault="00EF2C09" w:rsidP="00EF2C09">
      <w:pPr>
        <w:tabs>
          <w:tab w:val="right" w:leader="dot" w:pos="8640"/>
        </w:tabs>
        <w:spacing w:before="120"/>
        <w:rPr>
          <w:sz w:val="20"/>
          <w:szCs w:val="20"/>
        </w:rPr>
      </w:pPr>
      <w:r w:rsidRPr="00854963">
        <w:rPr>
          <w:sz w:val="20"/>
          <w:szCs w:val="20"/>
        </w:rPr>
        <w:t>Tên tổ chức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doanh nghiệp/Quyết định thành lập số: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 Cấp ngày: …………….. /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7. Ng</w:t>
      </w:r>
      <w:r w:rsidR="00E13C51">
        <w:rPr>
          <w:b/>
          <w:sz w:val="20"/>
          <w:szCs w:val="20"/>
        </w:rPr>
        <w:t>ườ</w:t>
      </w:r>
      <w:r w:rsidRPr="00854963">
        <w:rPr>
          <w:b/>
          <w:sz w:val="20"/>
          <w:szCs w:val="20"/>
        </w:rPr>
        <w:t>i đại diện theo pháp luật của công ty</w:t>
      </w:r>
    </w:p>
    <w:p w:rsidR="00EF2C09" w:rsidRPr="00854963" w:rsidRDefault="00EF2C09" w:rsidP="00EF2C09">
      <w:pPr>
        <w:tabs>
          <w:tab w:val="right" w:leader="dot" w:pos="8640"/>
        </w:tabs>
        <w:spacing w:before="120"/>
        <w:rPr>
          <w:sz w:val="20"/>
          <w:szCs w:val="20"/>
        </w:rPr>
      </w:pPr>
      <w:r w:rsidRPr="00854963">
        <w:rPr>
          <w:sz w:val="20"/>
          <w:szCs w:val="20"/>
        </w:rPr>
        <w:t xml:space="preserve">Họ và tên </w:t>
      </w:r>
      <w:r w:rsidRPr="00854963">
        <w:rPr>
          <w:i/>
          <w:sz w:val="20"/>
          <w:szCs w:val="20"/>
        </w:rPr>
        <w:t>(ghi bằng chữ in hoa)</w:t>
      </w:r>
      <w:r w:rsidRPr="00854963">
        <w:rPr>
          <w:sz w:val="20"/>
          <w:szCs w:val="20"/>
        </w:rPr>
        <w:t xml:space="preserve">: ………………………………………….. Giới tính: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Chức danh: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tờ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Số giấy chứng thực cá nhân: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8. Thông tin về chi nhánh</w:t>
      </w:r>
    </w:p>
    <w:p w:rsidR="00EF2C09" w:rsidRPr="00854963" w:rsidRDefault="00EF2C09" w:rsidP="00EF2C09">
      <w:pPr>
        <w:tabs>
          <w:tab w:val="right" w:leader="dot" w:pos="8640"/>
        </w:tabs>
        <w:spacing w:before="120"/>
        <w:rPr>
          <w:sz w:val="20"/>
          <w:szCs w:val="20"/>
        </w:rPr>
      </w:pPr>
      <w:r w:rsidRPr="00854963">
        <w:rPr>
          <w:sz w:val="20"/>
          <w:szCs w:val="20"/>
        </w:rPr>
        <w:t xml:space="preserve">Tên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chi nhánh:</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9. Thông tin về văn phòng đại diện</w:t>
      </w:r>
    </w:p>
    <w:p w:rsidR="00EF2C09" w:rsidRPr="00854963" w:rsidRDefault="00EF2C09" w:rsidP="00EF2C09">
      <w:pPr>
        <w:tabs>
          <w:tab w:val="right" w:leader="dot" w:pos="8640"/>
        </w:tabs>
        <w:spacing w:before="120"/>
        <w:rPr>
          <w:sz w:val="20"/>
          <w:szCs w:val="20"/>
        </w:rPr>
      </w:pPr>
      <w:r w:rsidRPr="00854963">
        <w:rPr>
          <w:sz w:val="20"/>
          <w:szCs w:val="20"/>
        </w:rPr>
        <w:t xml:space="preserve">Tên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văn phòng đại diện:</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10. Thông tin về địa điểm kinh doanh</w:t>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Tên địa điểm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địa điểm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địa điểm kinh doanh:</w:t>
      </w:r>
      <w:r w:rsidRPr="00854963">
        <w:rPr>
          <w:sz w:val="20"/>
          <w:szCs w:val="20"/>
        </w:rPr>
        <w:tab/>
        <w:t>.</w:t>
      </w:r>
    </w:p>
    <w:p w:rsidR="00EF2C09" w:rsidRPr="00854963" w:rsidRDefault="00EF2C09" w:rsidP="00EF2C09">
      <w:pPr>
        <w:tabs>
          <w:tab w:val="right" w:leader="dot" w:pos="8640"/>
        </w:tabs>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78" w:name="dieu_phuluc35"/>
      <w:r w:rsidRPr="00854963">
        <w:rPr>
          <w:b/>
          <w:sz w:val="20"/>
        </w:rPr>
        <w:t>PHỤ LỤC IV-3</w:t>
      </w:r>
    </w:p>
    <w:tbl>
      <w:tblPr>
        <w:tblW w:w="9092" w:type="dxa"/>
        <w:tblLook w:val="01E0"/>
      </w:tblPr>
      <w:tblGrid>
        <w:gridCol w:w="3950"/>
        <w:gridCol w:w="5142"/>
      </w:tblGrid>
      <w:tr w:rsidR="00EF2C09" w:rsidRPr="00854963">
        <w:tc>
          <w:tcPr>
            <w:tcW w:w="3950" w:type="dxa"/>
          </w:tcPr>
          <w:bookmarkEnd w:id="178"/>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bl>
    <w:p w:rsidR="00EF2C09" w:rsidRPr="00854963" w:rsidRDefault="00EF2C09" w:rsidP="00EF2C09">
      <w:pPr>
        <w:spacing w:before="120"/>
        <w:jc w:val="center"/>
        <w:rPr>
          <w:b/>
          <w:sz w:val="20"/>
          <w:szCs w:val="20"/>
        </w:rPr>
      </w:pPr>
    </w:p>
    <w:p w:rsidR="00EF2C09" w:rsidRPr="00854963" w:rsidRDefault="00EF2C09" w:rsidP="00EF2C09">
      <w:pPr>
        <w:tabs>
          <w:tab w:val="right" w:leader="dot" w:pos="8640"/>
        </w:tabs>
        <w:spacing w:before="120"/>
        <w:jc w:val="center"/>
        <w:rPr>
          <w:b/>
          <w:sz w:val="20"/>
          <w:szCs w:val="20"/>
        </w:rPr>
      </w:pPr>
      <w:bookmarkStart w:id="179" w:name="dieu_phuluc35_name"/>
      <w:r w:rsidRPr="00854963">
        <w:rPr>
          <w:b/>
          <w:sz w:val="20"/>
          <w:szCs w:val="20"/>
        </w:rPr>
        <w:t>GIẤY CHỨNG NHẬN ĐĂNG KÝ DOANH NGHIỆP</w:t>
      </w:r>
    </w:p>
    <w:p w:rsidR="00EF2C09" w:rsidRPr="00854963" w:rsidRDefault="00EF2C09" w:rsidP="00EF2C09">
      <w:pPr>
        <w:tabs>
          <w:tab w:val="right" w:leader="dot" w:pos="8640"/>
        </w:tabs>
        <w:spacing w:before="120"/>
        <w:jc w:val="center"/>
        <w:rPr>
          <w:b/>
          <w:sz w:val="20"/>
          <w:szCs w:val="20"/>
        </w:rPr>
      </w:pPr>
      <w:bookmarkStart w:id="180" w:name="dieu_phuluc35_name_name"/>
      <w:bookmarkEnd w:id="179"/>
      <w:r w:rsidRPr="00854963">
        <w:rPr>
          <w:b/>
          <w:sz w:val="20"/>
          <w:szCs w:val="20"/>
        </w:rPr>
        <w:t>CÔNG TY TRÁCH NHIỆM HỮU HẠN HAI THÀNH VIÊN TRỞ LÊN</w:t>
      </w:r>
    </w:p>
    <w:bookmarkEnd w:id="180"/>
    <w:p w:rsidR="00EF2C09" w:rsidRPr="00854963" w:rsidRDefault="00EF2C09" w:rsidP="00EF2C09">
      <w:pPr>
        <w:tabs>
          <w:tab w:val="right" w:leader="dot" w:pos="8640"/>
        </w:tabs>
        <w:spacing w:before="120"/>
        <w:jc w:val="center"/>
        <w:rPr>
          <w:b/>
          <w:sz w:val="20"/>
          <w:szCs w:val="20"/>
        </w:rPr>
      </w:pPr>
      <w:r w:rsidRPr="00854963">
        <w:rPr>
          <w:b/>
          <w:sz w:val="20"/>
          <w:szCs w:val="20"/>
        </w:rPr>
        <w:t>Mã số doanh nghiệp: …………………</w:t>
      </w:r>
    </w:p>
    <w:p w:rsidR="00EF2C09" w:rsidRPr="00854963" w:rsidRDefault="00EF2C09" w:rsidP="00EF2C09">
      <w:pPr>
        <w:tabs>
          <w:tab w:val="right" w:leader="dot" w:pos="8640"/>
        </w:tabs>
        <w:spacing w:before="120"/>
        <w:jc w:val="center"/>
        <w:rPr>
          <w:i/>
          <w:sz w:val="20"/>
          <w:szCs w:val="20"/>
        </w:rPr>
      </w:pPr>
      <w:r w:rsidRPr="00854963">
        <w:rPr>
          <w:i/>
          <w:sz w:val="20"/>
          <w:szCs w:val="20"/>
        </w:rPr>
        <w:t>Đăng ký lần đầu, ngày …….. tháng …… năm …….</w:t>
      </w:r>
    </w:p>
    <w:p w:rsidR="00EF2C09" w:rsidRPr="00854963" w:rsidRDefault="00EF2C09" w:rsidP="00EF2C09">
      <w:pPr>
        <w:tabs>
          <w:tab w:val="right" w:leader="dot" w:pos="8640"/>
        </w:tabs>
        <w:spacing w:before="120"/>
        <w:jc w:val="center"/>
        <w:rPr>
          <w:i/>
          <w:sz w:val="20"/>
          <w:szCs w:val="20"/>
        </w:rPr>
      </w:pPr>
      <w:r w:rsidRPr="00854963">
        <w:rPr>
          <w:i/>
          <w:sz w:val="20"/>
          <w:szCs w:val="20"/>
        </w:rPr>
        <w:t>Đăng ký thay đổi lần thứ: ……., ngày ……. tháng ……..năm........</w:t>
      </w:r>
    </w:p>
    <w:p w:rsidR="00EF2C09" w:rsidRPr="00854963" w:rsidRDefault="00EF2C09" w:rsidP="00EF2C09">
      <w:pPr>
        <w:tabs>
          <w:tab w:val="right" w:leader="dot" w:pos="8640"/>
        </w:tabs>
        <w:spacing w:before="120"/>
        <w:rPr>
          <w:b/>
          <w:sz w:val="20"/>
          <w:szCs w:val="20"/>
        </w:rPr>
      </w:pPr>
      <w:r w:rsidRPr="00854963">
        <w:rPr>
          <w:b/>
          <w:sz w:val="20"/>
          <w:szCs w:val="20"/>
        </w:rPr>
        <w:t>1. Tên công ty</w:t>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bằng tiếng Việt: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Tên công ty viết bằng tiếng nước ngoài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Tên công ty viết tắt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3. Ngành, nghề kinh doanh</w:t>
      </w:r>
    </w:p>
    <w:tbl>
      <w:tblPr>
        <w:tblW w:w="0" w:type="auto"/>
        <w:tblInd w:w="5" w:type="dxa"/>
        <w:tblLayout w:type="fixed"/>
        <w:tblCellMar>
          <w:left w:w="115" w:type="dxa"/>
          <w:right w:w="115" w:type="dxa"/>
        </w:tblCellMar>
        <w:tblLook w:val="0000"/>
      </w:tblPr>
      <w:tblGrid>
        <w:gridCol w:w="1142"/>
        <w:gridCol w:w="3927"/>
        <w:gridCol w:w="3705"/>
      </w:tblGrid>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STT</w:t>
            </w:r>
          </w:p>
        </w:tc>
        <w:tc>
          <w:tcPr>
            <w:tcW w:w="3927"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Tên ngành</w:t>
            </w:r>
          </w:p>
        </w:tc>
        <w:tc>
          <w:tcPr>
            <w:tcW w:w="370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Mã ngành</w:t>
            </w:r>
          </w:p>
        </w:tc>
      </w:tr>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927"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70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927"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705"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bl>
    <w:p w:rsidR="00EF2C09" w:rsidRPr="00854963" w:rsidRDefault="00EF2C09" w:rsidP="00EF2C09">
      <w:pPr>
        <w:tabs>
          <w:tab w:val="right" w:leader="dot" w:pos="8640"/>
        </w:tabs>
        <w:spacing w:before="120"/>
        <w:rPr>
          <w:sz w:val="20"/>
          <w:szCs w:val="20"/>
        </w:rPr>
      </w:pPr>
      <w:r w:rsidRPr="00854963">
        <w:rPr>
          <w:b/>
          <w:sz w:val="20"/>
          <w:szCs w:val="20"/>
        </w:rPr>
        <w:t xml:space="preserve">4. Vốn điều lệ </w:t>
      </w:r>
      <w:r w:rsidRPr="00854963">
        <w:rPr>
          <w:sz w:val="20"/>
          <w:szCs w:val="20"/>
        </w:rPr>
        <w:t>(</w:t>
      </w:r>
      <w:r w:rsidRPr="00854963">
        <w:rPr>
          <w:i/>
          <w:sz w:val="20"/>
          <w:szCs w:val="20"/>
        </w:rPr>
        <w:t>bằng số; VNĐ</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5. Vốn pháp định</w:t>
      </w:r>
      <w:r w:rsidRPr="00854963">
        <w:rPr>
          <w:sz w:val="20"/>
          <w:szCs w:val="20"/>
        </w:rPr>
        <w:t xml:space="preserve"> </w:t>
      </w:r>
      <w:r w:rsidRPr="00854963">
        <w:rPr>
          <w:i/>
          <w:sz w:val="20"/>
          <w:szCs w:val="20"/>
        </w:rPr>
        <w:t>(đối với ngành, nghề kinh doanh phải có vốn pháp định; bằng số; VNĐ)</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6. Danh sách thành viên góp vốn</w:t>
      </w:r>
    </w:p>
    <w:tbl>
      <w:tblPr>
        <w:tblW w:w="8866" w:type="dxa"/>
        <w:tblInd w:w="5" w:type="dxa"/>
        <w:tblLayout w:type="fixed"/>
        <w:tblCellMar>
          <w:left w:w="72" w:type="dxa"/>
          <w:right w:w="72" w:type="dxa"/>
        </w:tblCellMar>
        <w:tblLook w:val="0000"/>
      </w:tblPr>
      <w:tblGrid>
        <w:gridCol w:w="662"/>
        <w:gridCol w:w="716"/>
        <w:gridCol w:w="2223"/>
        <w:gridCol w:w="969"/>
        <w:gridCol w:w="1056"/>
        <w:gridCol w:w="2587"/>
        <w:gridCol w:w="653"/>
      </w:tblGrid>
      <w:tr w:rsidR="00EF2C09" w:rsidRPr="00854963">
        <w:tblPrEx>
          <w:tblCellMar>
            <w:top w:w="0" w:type="dxa"/>
            <w:bottom w:w="0" w:type="dxa"/>
          </w:tblCellMar>
        </w:tblPrEx>
        <w:trPr>
          <w:trHeight w:val="20"/>
        </w:trPr>
        <w:tc>
          <w:tcPr>
            <w:tcW w:w="66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STT</w:t>
            </w:r>
          </w:p>
        </w:tc>
        <w:tc>
          <w:tcPr>
            <w:tcW w:w="71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Tên thành viên</w:t>
            </w:r>
          </w:p>
        </w:tc>
        <w:tc>
          <w:tcPr>
            <w:tcW w:w="222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Nơi đăng ký hộ khẩu thường trú đối với cá nhân; địa chỉ trụ sở chính đối với tổ chức</w:t>
            </w:r>
          </w:p>
        </w:tc>
        <w:tc>
          <w:tcPr>
            <w:tcW w:w="969"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 xml:space="preserve">Giá trị phần vốn góp </w:t>
            </w:r>
            <w:r w:rsidRPr="00854963">
              <w:rPr>
                <w:i/>
                <w:sz w:val="20"/>
                <w:szCs w:val="20"/>
              </w:rPr>
              <w:t>(VNĐ)</w:t>
            </w:r>
          </w:p>
        </w:tc>
        <w:tc>
          <w:tcPr>
            <w:tcW w:w="105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Tỷ lệ (%)</w:t>
            </w:r>
          </w:p>
        </w:tc>
        <w:tc>
          <w:tcPr>
            <w:tcW w:w="2587"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Số giấy chứng minh nhân dân (hoặc chứng thực cá nhân hợp pháp khác) đối với cá nhân; Mã số doanh nghiệp đối với doanh nghiệp; số Quyết định thành lập đối với tổ chức</w:t>
            </w:r>
          </w:p>
        </w:tc>
        <w:tc>
          <w:tcPr>
            <w:tcW w:w="653"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r w:rsidRPr="00854963">
              <w:rPr>
                <w:sz w:val="20"/>
                <w:szCs w:val="20"/>
              </w:rPr>
              <w:t>Ghi chú</w:t>
            </w:r>
          </w:p>
        </w:tc>
      </w:tr>
      <w:tr w:rsidR="00EF2C09" w:rsidRPr="00854963">
        <w:tblPrEx>
          <w:tblCellMar>
            <w:top w:w="0" w:type="dxa"/>
            <w:bottom w:w="0" w:type="dxa"/>
          </w:tblCellMar>
        </w:tblPrEx>
        <w:trPr>
          <w:trHeight w:val="20"/>
        </w:trPr>
        <w:tc>
          <w:tcPr>
            <w:tcW w:w="662"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71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2223"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969"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05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2587"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jc w:val="center"/>
              <w:rPr>
                <w:sz w:val="20"/>
                <w:szCs w:val="20"/>
              </w:rPr>
            </w:pPr>
          </w:p>
        </w:tc>
      </w:tr>
    </w:tbl>
    <w:p w:rsidR="00EF2C09" w:rsidRPr="00854963" w:rsidRDefault="00EF2C09" w:rsidP="00EF2C09">
      <w:pPr>
        <w:tabs>
          <w:tab w:val="right" w:leader="dot" w:pos="8640"/>
        </w:tabs>
        <w:spacing w:before="120"/>
        <w:rPr>
          <w:b/>
          <w:sz w:val="20"/>
          <w:szCs w:val="20"/>
        </w:rPr>
      </w:pPr>
      <w:r w:rsidRPr="00854963">
        <w:rPr>
          <w:b/>
          <w:sz w:val="20"/>
          <w:szCs w:val="20"/>
        </w:rPr>
        <w:t>7. Ng</w:t>
      </w:r>
      <w:r w:rsidR="00E13C51">
        <w:rPr>
          <w:b/>
          <w:sz w:val="20"/>
          <w:szCs w:val="20"/>
        </w:rPr>
        <w:t>ườ</w:t>
      </w:r>
      <w:r w:rsidRPr="00854963">
        <w:rPr>
          <w:b/>
          <w:sz w:val="20"/>
          <w:szCs w:val="20"/>
        </w:rPr>
        <w:t>i đại diện theo pháp luật của công ty</w:t>
      </w:r>
    </w:p>
    <w:p w:rsidR="00EF2C09" w:rsidRPr="00854963" w:rsidRDefault="00EF2C09" w:rsidP="00EF2C09">
      <w:pPr>
        <w:tabs>
          <w:tab w:val="right" w:leader="dot" w:pos="8640"/>
        </w:tabs>
        <w:spacing w:before="120"/>
        <w:rPr>
          <w:sz w:val="20"/>
          <w:szCs w:val="20"/>
        </w:rPr>
      </w:pPr>
      <w:r w:rsidRPr="00854963">
        <w:rPr>
          <w:sz w:val="20"/>
          <w:szCs w:val="20"/>
        </w:rPr>
        <w:t xml:space="preserve">Họ và tên </w:t>
      </w:r>
      <w:r w:rsidRPr="00854963">
        <w:rPr>
          <w:i/>
          <w:sz w:val="20"/>
          <w:szCs w:val="20"/>
        </w:rPr>
        <w:t>(ghi bằng chữ in hoa)</w:t>
      </w:r>
      <w:r w:rsidRPr="00854963">
        <w:rPr>
          <w:sz w:val="20"/>
          <w:szCs w:val="20"/>
        </w:rPr>
        <w:t xml:space="preserve">: ………………………………………….. Giới tính: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Chức danh: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tờ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Số giấy chứng thực cá nhân: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Chỗ ở hiện tại:</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8. Thông tin về chi nhánh</w:t>
      </w:r>
    </w:p>
    <w:p w:rsidR="00EF2C09" w:rsidRPr="00854963" w:rsidRDefault="00EF2C09" w:rsidP="00EF2C09">
      <w:pPr>
        <w:tabs>
          <w:tab w:val="right" w:leader="dot" w:pos="8640"/>
        </w:tabs>
        <w:spacing w:before="120"/>
        <w:rPr>
          <w:sz w:val="20"/>
          <w:szCs w:val="20"/>
        </w:rPr>
      </w:pPr>
      <w:r w:rsidRPr="00854963">
        <w:rPr>
          <w:sz w:val="20"/>
          <w:szCs w:val="20"/>
        </w:rPr>
        <w:t xml:space="preserve">Tên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chi nhánh:</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9. Thông tin về văn phòng đại diện</w:t>
      </w:r>
    </w:p>
    <w:p w:rsidR="00EF2C09" w:rsidRPr="00854963" w:rsidRDefault="00EF2C09" w:rsidP="00EF2C09">
      <w:pPr>
        <w:tabs>
          <w:tab w:val="right" w:leader="dot" w:pos="8640"/>
        </w:tabs>
        <w:spacing w:before="120"/>
        <w:rPr>
          <w:sz w:val="20"/>
          <w:szCs w:val="20"/>
        </w:rPr>
      </w:pPr>
      <w:r w:rsidRPr="00854963">
        <w:rPr>
          <w:sz w:val="20"/>
          <w:szCs w:val="20"/>
        </w:rPr>
        <w:t xml:space="preserve">Tên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văn phòng đại diện:</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10. Thông tin về địa điểm kinh doanh</w:t>
      </w:r>
    </w:p>
    <w:p w:rsidR="00EF2C09" w:rsidRPr="00854963" w:rsidRDefault="00EF2C09" w:rsidP="00EF2C09">
      <w:pPr>
        <w:tabs>
          <w:tab w:val="right" w:leader="dot" w:pos="8640"/>
        </w:tabs>
        <w:spacing w:before="120"/>
        <w:rPr>
          <w:sz w:val="20"/>
          <w:szCs w:val="20"/>
        </w:rPr>
      </w:pPr>
      <w:r w:rsidRPr="00854963">
        <w:rPr>
          <w:sz w:val="20"/>
          <w:szCs w:val="20"/>
        </w:rPr>
        <w:t xml:space="preserve">Tên địa điểm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địa điểm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địa điểm kinh doanh:</w:t>
      </w:r>
      <w:r w:rsidRPr="00854963">
        <w:rPr>
          <w:sz w:val="20"/>
          <w:szCs w:val="20"/>
        </w:rPr>
        <w:tab/>
        <w:t>.</w:t>
      </w:r>
    </w:p>
    <w:p w:rsidR="00EF2C09" w:rsidRPr="00854963" w:rsidRDefault="00EF2C09" w:rsidP="00EF2C09">
      <w:pPr>
        <w:tabs>
          <w:tab w:val="right" w:leader="dot" w:pos="8640"/>
        </w:tabs>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81" w:name="dieu_phuluc36"/>
      <w:r w:rsidRPr="00854963">
        <w:rPr>
          <w:b/>
          <w:sz w:val="20"/>
        </w:rPr>
        <w:t>PHỤ LỤC IV-4</w:t>
      </w:r>
    </w:p>
    <w:tbl>
      <w:tblPr>
        <w:tblW w:w="9092" w:type="dxa"/>
        <w:tblLook w:val="01E0"/>
      </w:tblPr>
      <w:tblGrid>
        <w:gridCol w:w="3950"/>
        <w:gridCol w:w="5142"/>
      </w:tblGrid>
      <w:tr w:rsidR="00EF2C09" w:rsidRPr="00854963">
        <w:tc>
          <w:tcPr>
            <w:tcW w:w="3950" w:type="dxa"/>
          </w:tcPr>
          <w:bookmarkEnd w:id="181"/>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bl>
    <w:p w:rsidR="00EF2C09" w:rsidRPr="00854963" w:rsidRDefault="00EF2C09" w:rsidP="00EF2C09">
      <w:pPr>
        <w:spacing w:before="120"/>
        <w:jc w:val="center"/>
        <w:rPr>
          <w:b/>
          <w:sz w:val="20"/>
          <w:szCs w:val="20"/>
        </w:rPr>
      </w:pPr>
    </w:p>
    <w:p w:rsidR="00EF2C09" w:rsidRPr="00854963" w:rsidRDefault="00EF2C09" w:rsidP="00EF2C09">
      <w:pPr>
        <w:tabs>
          <w:tab w:val="right" w:leader="dot" w:pos="8640"/>
        </w:tabs>
        <w:spacing w:before="120"/>
        <w:jc w:val="center"/>
        <w:rPr>
          <w:b/>
          <w:sz w:val="20"/>
          <w:szCs w:val="20"/>
        </w:rPr>
      </w:pPr>
      <w:bookmarkStart w:id="182" w:name="dieu_phuluc36_name"/>
      <w:r w:rsidRPr="00854963">
        <w:rPr>
          <w:b/>
          <w:sz w:val="20"/>
          <w:szCs w:val="20"/>
        </w:rPr>
        <w:t>GIẤY CHỨNG NHẬN ĐĂNG KÝ DOANH NGHIỆP</w:t>
      </w:r>
    </w:p>
    <w:p w:rsidR="00EF2C09" w:rsidRPr="00854963" w:rsidRDefault="00EF2C09" w:rsidP="00EF2C09">
      <w:pPr>
        <w:tabs>
          <w:tab w:val="right" w:leader="dot" w:pos="8640"/>
        </w:tabs>
        <w:spacing w:before="120"/>
        <w:jc w:val="center"/>
        <w:rPr>
          <w:b/>
          <w:sz w:val="20"/>
          <w:szCs w:val="20"/>
        </w:rPr>
      </w:pPr>
      <w:bookmarkStart w:id="183" w:name="dieu_phuluc36_name_name"/>
      <w:bookmarkEnd w:id="182"/>
      <w:r w:rsidRPr="00854963">
        <w:rPr>
          <w:b/>
          <w:sz w:val="20"/>
          <w:szCs w:val="20"/>
        </w:rPr>
        <w:t>CÔNG TY CỔ PHẦN</w:t>
      </w:r>
    </w:p>
    <w:bookmarkEnd w:id="183"/>
    <w:p w:rsidR="00EF2C09" w:rsidRPr="00854963" w:rsidRDefault="00EF2C09" w:rsidP="00EF2C09">
      <w:pPr>
        <w:tabs>
          <w:tab w:val="right" w:leader="dot" w:pos="8640"/>
        </w:tabs>
        <w:spacing w:before="120"/>
        <w:jc w:val="center"/>
        <w:rPr>
          <w:b/>
          <w:sz w:val="20"/>
          <w:szCs w:val="20"/>
        </w:rPr>
      </w:pPr>
      <w:r w:rsidRPr="00854963">
        <w:rPr>
          <w:b/>
          <w:sz w:val="20"/>
          <w:szCs w:val="20"/>
        </w:rPr>
        <w:t>Mã số doanh nghiệp: …………………</w:t>
      </w:r>
    </w:p>
    <w:p w:rsidR="00EF2C09" w:rsidRPr="00854963" w:rsidRDefault="00EF2C09" w:rsidP="00EF2C09">
      <w:pPr>
        <w:tabs>
          <w:tab w:val="right" w:leader="dot" w:pos="8640"/>
        </w:tabs>
        <w:spacing w:before="120"/>
        <w:jc w:val="center"/>
        <w:rPr>
          <w:i/>
          <w:sz w:val="20"/>
          <w:szCs w:val="20"/>
        </w:rPr>
      </w:pPr>
      <w:r w:rsidRPr="00854963">
        <w:rPr>
          <w:i/>
          <w:sz w:val="20"/>
          <w:szCs w:val="20"/>
        </w:rPr>
        <w:t>Đăng ký lần đầu, ngày …….. tháng …… năm …….</w:t>
      </w:r>
    </w:p>
    <w:p w:rsidR="00EF2C09" w:rsidRPr="00854963" w:rsidRDefault="00EF2C09" w:rsidP="00EF2C09">
      <w:pPr>
        <w:tabs>
          <w:tab w:val="right" w:leader="dot" w:pos="8640"/>
        </w:tabs>
        <w:spacing w:before="120"/>
        <w:jc w:val="center"/>
        <w:rPr>
          <w:i/>
          <w:sz w:val="20"/>
          <w:szCs w:val="20"/>
        </w:rPr>
      </w:pPr>
      <w:r w:rsidRPr="00854963">
        <w:rPr>
          <w:i/>
          <w:sz w:val="20"/>
          <w:szCs w:val="20"/>
        </w:rPr>
        <w:t>Đăng ký thay đổi lần thứ: ……., ngày ……. tháng ……..năm........</w:t>
      </w:r>
    </w:p>
    <w:p w:rsidR="00EF2C09" w:rsidRPr="00854963" w:rsidRDefault="00EF2C09" w:rsidP="00EF2C09">
      <w:pPr>
        <w:tabs>
          <w:tab w:val="right" w:leader="dot" w:pos="8640"/>
        </w:tabs>
        <w:spacing w:before="120"/>
        <w:rPr>
          <w:b/>
          <w:sz w:val="20"/>
          <w:szCs w:val="20"/>
        </w:rPr>
      </w:pPr>
      <w:r w:rsidRPr="00854963">
        <w:rPr>
          <w:b/>
          <w:sz w:val="20"/>
          <w:szCs w:val="20"/>
        </w:rPr>
        <w:t>1. Tên công ty</w:t>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bằng tiếng Việt: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Tên công ty viết bằng tiếng nước ngoài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Tên công ty viết tắt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3. Ngành, nghề kinh doanh</w:t>
      </w:r>
    </w:p>
    <w:tbl>
      <w:tblPr>
        <w:tblW w:w="0" w:type="auto"/>
        <w:tblInd w:w="5" w:type="dxa"/>
        <w:tblLayout w:type="fixed"/>
        <w:tblCellMar>
          <w:left w:w="115" w:type="dxa"/>
          <w:right w:w="115" w:type="dxa"/>
        </w:tblCellMar>
        <w:tblLook w:val="0000"/>
      </w:tblPr>
      <w:tblGrid>
        <w:gridCol w:w="1142"/>
        <w:gridCol w:w="3927"/>
        <w:gridCol w:w="3705"/>
      </w:tblGrid>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STT</w:t>
            </w:r>
          </w:p>
        </w:tc>
        <w:tc>
          <w:tcPr>
            <w:tcW w:w="3927"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Tên ngành</w:t>
            </w:r>
          </w:p>
        </w:tc>
        <w:tc>
          <w:tcPr>
            <w:tcW w:w="370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Mã ngành</w:t>
            </w:r>
          </w:p>
        </w:tc>
      </w:tr>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927"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70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927"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705"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bl>
    <w:p w:rsidR="00EF2C09" w:rsidRPr="00854963" w:rsidRDefault="00EF2C09" w:rsidP="00EF2C09">
      <w:pPr>
        <w:tabs>
          <w:tab w:val="right" w:leader="dot" w:pos="8640"/>
        </w:tabs>
        <w:spacing w:before="120"/>
        <w:rPr>
          <w:sz w:val="20"/>
          <w:szCs w:val="20"/>
        </w:rPr>
      </w:pPr>
      <w:r w:rsidRPr="00854963">
        <w:rPr>
          <w:b/>
          <w:sz w:val="20"/>
          <w:szCs w:val="20"/>
        </w:rPr>
        <w:t xml:space="preserve">4. Vốn điều lệ </w:t>
      </w:r>
      <w:r w:rsidRPr="00854963">
        <w:rPr>
          <w:sz w:val="20"/>
          <w:szCs w:val="20"/>
        </w:rPr>
        <w:t>(</w:t>
      </w:r>
      <w:r w:rsidRPr="00854963">
        <w:rPr>
          <w:i/>
          <w:sz w:val="20"/>
          <w:szCs w:val="20"/>
        </w:rPr>
        <w:t>bằng số; VNĐ</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Mệnh giá cổ phần: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Tổng số cổ phần: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 xml:space="preserve">5. Số cổ phần được quyền chào bán: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6. Vốn pháp định</w:t>
      </w:r>
      <w:r w:rsidRPr="00854963">
        <w:rPr>
          <w:sz w:val="20"/>
          <w:szCs w:val="20"/>
        </w:rPr>
        <w:t xml:space="preserve"> </w:t>
      </w:r>
      <w:r w:rsidRPr="00854963">
        <w:rPr>
          <w:i/>
          <w:sz w:val="20"/>
          <w:szCs w:val="20"/>
        </w:rPr>
        <w:t>(đối với ngành, nghề kinh doanh yêu cầu phải có vốn pháp định; bằng số; VNĐ)</w:t>
      </w:r>
      <w:r w:rsidRPr="00854963">
        <w:rPr>
          <w:sz w:val="20"/>
          <w:szCs w:val="20"/>
        </w:rPr>
        <w:t xml:space="preserve">: </w:t>
      </w:r>
      <w:r w:rsidRPr="00854963">
        <w:rPr>
          <w:sz w:val="20"/>
          <w:szCs w:val="20"/>
        </w:rPr>
        <w:tab/>
      </w:r>
    </w:p>
    <w:p w:rsidR="00A750C9" w:rsidRDefault="00EF2C09" w:rsidP="00EF2C09">
      <w:pPr>
        <w:tabs>
          <w:tab w:val="right" w:leader="dot" w:pos="8640"/>
        </w:tabs>
        <w:spacing w:before="120"/>
        <w:rPr>
          <w:b/>
          <w:sz w:val="20"/>
          <w:szCs w:val="20"/>
        </w:rPr>
      </w:pPr>
      <w:r w:rsidRPr="00854963">
        <w:rPr>
          <w:b/>
          <w:sz w:val="20"/>
          <w:szCs w:val="20"/>
        </w:rPr>
        <w:t xml:space="preserve">7. Danh sách </w:t>
      </w:r>
      <w:r w:rsidR="00A750C9">
        <w:rPr>
          <w:b/>
          <w:sz w:val="20"/>
          <w:szCs w:val="20"/>
        </w:rPr>
        <w:t>c</w:t>
      </w:r>
      <w:r w:rsidR="00A750C9" w:rsidRPr="00A750C9">
        <w:rPr>
          <w:b/>
          <w:sz w:val="20"/>
          <w:szCs w:val="20"/>
        </w:rPr>
        <w:t>ổ</w:t>
      </w:r>
      <w:r w:rsidR="00A750C9">
        <w:rPr>
          <w:b/>
          <w:sz w:val="20"/>
          <w:szCs w:val="20"/>
        </w:rPr>
        <w:t xml:space="preserve"> đ</w:t>
      </w:r>
      <w:r w:rsidR="00A750C9" w:rsidRPr="00A750C9">
        <w:rPr>
          <w:b/>
          <w:sz w:val="20"/>
          <w:szCs w:val="20"/>
        </w:rPr>
        <w:t>ô</w:t>
      </w:r>
      <w:r w:rsidR="00A750C9">
        <w:rPr>
          <w:b/>
          <w:sz w:val="20"/>
          <w:szCs w:val="20"/>
        </w:rPr>
        <w:t>ng s</w:t>
      </w:r>
      <w:r w:rsidR="00A750C9" w:rsidRPr="00A750C9">
        <w:rPr>
          <w:b/>
          <w:sz w:val="20"/>
          <w:szCs w:val="20"/>
        </w:rPr>
        <w:t>áng</w:t>
      </w:r>
      <w:r w:rsidR="00A750C9">
        <w:rPr>
          <w:b/>
          <w:sz w:val="20"/>
          <w:szCs w:val="20"/>
        </w:rPr>
        <w:t xml:space="preserve"> l</w:t>
      </w:r>
      <w:r w:rsidR="00A750C9" w:rsidRPr="00A750C9">
        <w:rPr>
          <w:b/>
          <w:sz w:val="20"/>
          <w:szCs w:val="20"/>
        </w:rPr>
        <w:t>ập</w:t>
      </w:r>
    </w:p>
    <w:tbl>
      <w:tblPr>
        <w:tblW w:w="8935" w:type="dxa"/>
        <w:tblInd w:w="5" w:type="dxa"/>
        <w:tblLayout w:type="fixed"/>
        <w:tblCellMar>
          <w:left w:w="72" w:type="dxa"/>
          <w:right w:w="72" w:type="dxa"/>
        </w:tblCellMar>
        <w:tblLook w:val="0000"/>
      </w:tblPr>
      <w:tblGrid>
        <w:gridCol w:w="662"/>
        <w:gridCol w:w="883"/>
        <w:gridCol w:w="1543"/>
        <w:gridCol w:w="798"/>
        <w:gridCol w:w="741"/>
        <w:gridCol w:w="855"/>
        <w:gridCol w:w="570"/>
        <w:gridCol w:w="1938"/>
        <w:gridCol w:w="945"/>
      </w:tblGrid>
      <w:tr w:rsidR="00EF2C09" w:rsidRPr="00854963">
        <w:tblPrEx>
          <w:tblCellMar>
            <w:top w:w="0" w:type="dxa"/>
            <w:bottom w:w="0" w:type="dxa"/>
          </w:tblCellMar>
        </w:tblPrEx>
        <w:trPr>
          <w:trHeight w:val="2428"/>
        </w:trPr>
        <w:tc>
          <w:tcPr>
            <w:tcW w:w="662" w:type="dxa"/>
            <w:tcBorders>
              <w:top w:val="single" w:sz="4" w:space="0" w:color="auto"/>
              <w:left w:val="single" w:sz="4" w:space="0" w:color="auto"/>
              <w:right w:val="nil"/>
            </w:tcBorders>
            <w:shd w:val="clear" w:color="auto" w:fill="FFFFFF"/>
          </w:tcPr>
          <w:p w:rsidR="00EF2C09" w:rsidRPr="00854963" w:rsidRDefault="00EF2C09" w:rsidP="00A750C9">
            <w:pPr>
              <w:spacing w:before="120"/>
              <w:jc w:val="center"/>
              <w:rPr>
                <w:sz w:val="20"/>
                <w:szCs w:val="20"/>
              </w:rPr>
            </w:pPr>
            <w:r w:rsidRPr="00854963">
              <w:rPr>
                <w:sz w:val="20"/>
                <w:szCs w:val="20"/>
              </w:rPr>
              <w:lastRenderedPageBreak/>
              <w:t>STT</w:t>
            </w:r>
          </w:p>
        </w:tc>
        <w:tc>
          <w:tcPr>
            <w:tcW w:w="883" w:type="dxa"/>
            <w:tcBorders>
              <w:top w:val="single" w:sz="4" w:space="0" w:color="auto"/>
              <w:left w:val="single" w:sz="4" w:space="0" w:color="auto"/>
              <w:right w:val="nil"/>
            </w:tcBorders>
            <w:shd w:val="clear" w:color="auto" w:fill="FFFFFF"/>
          </w:tcPr>
          <w:p w:rsidR="00EF2C09" w:rsidRPr="00854963" w:rsidRDefault="00EF2C09" w:rsidP="00A750C9">
            <w:pPr>
              <w:spacing w:before="120"/>
              <w:jc w:val="center"/>
              <w:rPr>
                <w:sz w:val="20"/>
                <w:szCs w:val="20"/>
              </w:rPr>
            </w:pPr>
            <w:r w:rsidRPr="00854963">
              <w:rPr>
                <w:sz w:val="20"/>
                <w:szCs w:val="20"/>
              </w:rPr>
              <w:t>Tên cổ đông</w:t>
            </w:r>
          </w:p>
        </w:tc>
        <w:tc>
          <w:tcPr>
            <w:tcW w:w="1543" w:type="dxa"/>
            <w:tcBorders>
              <w:top w:val="single" w:sz="4" w:space="0" w:color="auto"/>
              <w:left w:val="single" w:sz="4" w:space="0" w:color="auto"/>
              <w:right w:val="nil"/>
            </w:tcBorders>
            <w:shd w:val="clear" w:color="auto" w:fill="FFFFFF"/>
          </w:tcPr>
          <w:p w:rsidR="00EF2C09" w:rsidRPr="00854963" w:rsidRDefault="00EF2C09" w:rsidP="00A750C9">
            <w:pPr>
              <w:spacing w:before="120"/>
              <w:jc w:val="center"/>
              <w:rPr>
                <w:sz w:val="20"/>
                <w:szCs w:val="20"/>
              </w:rPr>
            </w:pPr>
            <w:r w:rsidRPr="00854963">
              <w:rPr>
                <w:sz w:val="20"/>
                <w:szCs w:val="20"/>
              </w:rPr>
              <w:t>Nơi đăng ký hộ khẩu thường trú đối với cá nhân; địa chỉ trụ sở chính đối với tổ chức</w:t>
            </w:r>
          </w:p>
        </w:tc>
        <w:tc>
          <w:tcPr>
            <w:tcW w:w="798" w:type="dxa"/>
            <w:tcBorders>
              <w:top w:val="single" w:sz="4" w:space="0" w:color="auto"/>
              <w:left w:val="single" w:sz="4" w:space="0" w:color="auto"/>
              <w:right w:val="nil"/>
            </w:tcBorders>
            <w:shd w:val="clear" w:color="auto" w:fill="FFFFFF"/>
          </w:tcPr>
          <w:p w:rsidR="00EF2C09" w:rsidRPr="00854963" w:rsidRDefault="00EF2C09" w:rsidP="00A750C9">
            <w:pPr>
              <w:spacing w:before="120"/>
              <w:jc w:val="center"/>
              <w:rPr>
                <w:sz w:val="20"/>
                <w:szCs w:val="20"/>
              </w:rPr>
            </w:pPr>
            <w:r w:rsidRPr="00854963">
              <w:rPr>
                <w:sz w:val="20"/>
                <w:szCs w:val="20"/>
              </w:rPr>
              <w:t>Loại cổ phần</w:t>
            </w:r>
          </w:p>
        </w:tc>
        <w:tc>
          <w:tcPr>
            <w:tcW w:w="741" w:type="dxa"/>
            <w:tcBorders>
              <w:top w:val="single" w:sz="4" w:space="0" w:color="auto"/>
              <w:left w:val="single" w:sz="4" w:space="0" w:color="auto"/>
              <w:right w:val="nil"/>
            </w:tcBorders>
            <w:shd w:val="clear" w:color="auto" w:fill="FFFFFF"/>
          </w:tcPr>
          <w:p w:rsidR="00EF2C09" w:rsidRPr="00854963" w:rsidRDefault="00EF2C09" w:rsidP="00A750C9">
            <w:pPr>
              <w:spacing w:before="120"/>
              <w:jc w:val="center"/>
              <w:rPr>
                <w:sz w:val="20"/>
                <w:szCs w:val="20"/>
              </w:rPr>
            </w:pPr>
            <w:r w:rsidRPr="00854963">
              <w:rPr>
                <w:sz w:val="20"/>
                <w:szCs w:val="20"/>
              </w:rPr>
              <w:t>Số cổ phần</w:t>
            </w:r>
          </w:p>
        </w:tc>
        <w:tc>
          <w:tcPr>
            <w:tcW w:w="855" w:type="dxa"/>
            <w:tcBorders>
              <w:top w:val="single" w:sz="4" w:space="0" w:color="auto"/>
              <w:left w:val="single" w:sz="4" w:space="0" w:color="auto"/>
              <w:right w:val="nil"/>
            </w:tcBorders>
            <w:shd w:val="clear" w:color="auto" w:fill="FFFFFF"/>
          </w:tcPr>
          <w:p w:rsidR="00EF2C09" w:rsidRPr="00854963" w:rsidRDefault="00EF2C09" w:rsidP="00A750C9">
            <w:pPr>
              <w:spacing w:before="120"/>
              <w:jc w:val="center"/>
              <w:rPr>
                <w:sz w:val="20"/>
                <w:szCs w:val="20"/>
              </w:rPr>
            </w:pPr>
            <w:r w:rsidRPr="00854963">
              <w:rPr>
                <w:sz w:val="20"/>
                <w:szCs w:val="20"/>
              </w:rPr>
              <w:t>Giá trị cổ phần (VNĐ)</w:t>
            </w:r>
          </w:p>
        </w:tc>
        <w:tc>
          <w:tcPr>
            <w:tcW w:w="570" w:type="dxa"/>
            <w:tcBorders>
              <w:top w:val="single" w:sz="4" w:space="0" w:color="auto"/>
              <w:left w:val="single" w:sz="4" w:space="0" w:color="auto"/>
              <w:right w:val="nil"/>
            </w:tcBorders>
            <w:shd w:val="clear" w:color="auto" w:fill="FFFFFF"/>
          </w:tcPr>
          <w:p w:rsidR="00EF2C09" w:rsidRPr="00854963" w:rsidRDefault="00EF2C09" w:rsidP="00A750C9">
            <w:pPr>
              <w:spacing w:before="120"/>
              <w:jc w:val="center"/>
              <w:rPr>
                <w:sz w:val="20"/>
                <w:szCs w:val="20"/>
              </w:rPr>
            </w:pPr>
            <w:r w:rsidRPr="00854963">
              <w:rPr>
                <w:sz w:val="20"/>
                <w:szCs w:val="20"/>
              </w:rPr>
              <w:t>Tỷ lệ (%)</w:t>
            </w:r>
          </w:p>
        </w:tc>
        <w:tc>
          <w:tcPr>
            <w:tcW w:w="1938" w:type="dxa"/>
            <w:tcBorders>
              <w:top w:val="single" w:sz="4" w:space="0" w:color="auto"/>
              <w:left w:val="single" w:sz="4" w:space="0" w:color="auto"/>
              <w:right w:val="nil"/>
            </w:tcBorders>
            <w:shd w:val="clear" w:color="auto" w:fill="FFFFFF"/>
          </w:tcPr>
          <w:p w:rsidR="00EF2C09" w:rsidRPr="00854963" w:rsidRDefault="00EF2C09" w:rsidP="00A750C9">
            <w:pPr>
              <w:spacing w:before="120"/>
              <w:jc w:val="center"/>
              <w:rPr>
                <w:sz w:val="20"/>
                <w:szCs w:val="20"/>
              </w:rPr>
            </w:pPr>
            <w:r w:rsidRPr="00854963">
              <w:rPr>
                <w:sz w:val="20"/>
                <w:szCs w:val="20"/>
              </w:rPr>
              <w:t>Số giấy chứng minh nhân dân (hoặc chứng thực cá nhân hợp pháp khác) đối với cá nhân; Mã số doanh nghiệp đối với doanh nghiệp; Số Quyết định thành lập đối với tổ chức</w:t>
            </w:r>
          </w:p>
        </w:tc>
        <w:tc>
          <w:tcPr>
            <w:tcW w:w="945" w:type="dxa"/>
            <w:tcBorders>
              <w:top w:val="single" w:sz="4" w:space="0" w:color="auto"/>
              <w:left w:val="single" w:sz="4" w:space="0" w:color="auto"/>
              <w:right w:val="single" w:sz="4" w:space="0" w:color="auto"/>
            </w:tcBorders>
            <w:shd w:val="clear" w:color="auto" w:fill="FFFFFF"/>
          </w:tcPr>
          <w:p w:rsidR="00EF2C09" w:rsidRPr="00854963" w:rsidRDefault="00EF2C09" w:rsidP="00A750C9">
            <w:pPr>
              <w:spacing w:before="120"/>
              <w:jc w:val="center"/>
              <w:rPr>
                <w:sz w:val="20"/>
                <w:szCs w:val="20"/>
              </w:rPr>
            </w:pPr>
            <w:r w:rsidRPr="00854963">
              <w:rPr>
                <w:sz w:val="20"/>
                <w:szCs w:val="20"/>
              </w:rPr>
              <w:t>Ghi chú</w:t>
            </w:r>
          </w:p>
        </w:tc>
      </w:tr>
      <w:tr w:rsidR="00EF2C09" w:rsidRPr="00854963">
        <w:tblPrEx>
          <w:tblCellMar>
            <w:top w:w="0" w:type="dxa"/>
            <w:bottom w:w="0" w:type="dxa"/>
          </w:tblCellMar>
        </w:tblPrEx>
        <w:trPr>
          <w:trHeight w:val="20"/>
        </w:trPr>
        <w:tc>
          <w:tcPr>
            <w:tcW w:w="662"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883"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543"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798"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741"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855"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570"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938"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rPr>
                <w:sz w:val="20"/>
                <w:szCs w:val="20"/>
              </w:rPr>
            </w:pPr>
          </w:p>
        </w:tc>
      </w:tr>
    </w:tbl>
    <w:p w:rsidR="00EF2C09" w:rsidRPr="00854963" w:rsidRDefault="00EF2C09" w:rsidP="00EF2C09">
      <w:pPr>
        <w:tabs>
          <w:tab w:val="right" w:leader="dot" w:pos="8640"/>
        </w:tabs>
        <w:spacing w:before="120"/>
        <w:rPr>
          <w:b/>
          <w:sz w:val="20"/>
          <w:szCs w:val="20"/>
        </w:rPr>
      </w:pPr>
      <w:r w:rsidRPr="00854963">
        <w:rPr>
          <w:b/>
          <w:sz w:val="20"/>
          <w:szCs w:val="20"/>
        </w:rPr>
        <w:t>8. Ng</w:t>
      </w:r>
      <w:r w:rsidR="00E13C51">
        <w:rPr>
          <w:b/>
          <w:sz w:val="20"/>
          <w:szCs w:val="20"/>
        </w:rPr>
        <w:t>ườ</w:t>
      </w:r>
      <w:r w:rsidRPr="00854963">
        <w:rPr>
          <w:b/>
          <w:sz w:val="20"/>
          <w:szCs w:val="20"/>
        </w:rPr>
        <w:t>i đại diện theo pháp luật</w:t>
      </w:r>
    </w:p>
    <w:p w:rsidR="00EF2C09" w:rsidRPr="00854963" w:rsidRDefault="00EF2C09" w:rsidP="00EF2C09">
      <w:pPr>
        <w:tabs>
          <w:tab w:val="right" w:leader="dot" w:pos="8640"/>
        </w:tabs>
        <w:spacing w:before="120"/>
        <w:rPr>
          <w:sz w:val="20"/>
          <w:szCs w:val="20"/>
        </w:rPr>
      </w:pPr>
      <w:r w:rsidRPr="00854963">
        <w:rPr>
          <w:sz w:val="20"/>
          <w:szCs w:val="20"/>
        </w:rPr>
        <w:t xml:space="preserve">Họ và tên </w:t>
      </w:r>
      <w:r w:rsidRPr="00854963">
        <w:rPr>
          <w:i/>
          <w:sz w:val="20"/>
          <w:szCs w:val="20"/>
        </w:rPr>
        <w:t>(ghi bằng chữ in hoa)</w:t>
      </w:r>
      <w:r w:rsidRPr="00854963">
        <w:rPr>
          <w:sz w:val="20"/>
          <w:szCs w:val="20"/>
        </w:rPr>
        <w:t xml:space="preserve">: ………………………………………….. Giới tính: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Chức danh: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Sinh ngày:  ……. / ……../ ……….. Dân tộc: ……………………………. Quốc tịch: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tờ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Số giấy chứng thực cá nhân: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9. Thông tin về chi nhánh</w:t>
      </w:r>
    </w:p>
    <w:p w:rsidR="00EF2C09" w:rsidRPr="00854963" w:rsidRDefault="00EF2C09" w:rsidP="00EF2C09">
      <w:pPr>
        <w:tabs>
          <w:tab w:val="right" w:leader="dot" w:pos="8640"/>
        </w:tabs>
        <w:spacing w:before="120"/>
        <w:rPr>
          <w:sz w:val="20"/>
          <w:szCs w:val="20"/>
        </w:rPr>
      </w:pPr>
      <w:r w:rsidRPr="00854963">
        <w:rPr>
          <w:sz w:val="20"/>
          <w:szCs w:val="20"/>
        </w:rPr>
        <w:t xml:space="preserve">Tên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chi nhánh:</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10. Thông tin về văn phòng đại diện</w:t>
      </w:r>
    </w:p>
    <w:p w:rsidR="00EF2C09" w:rsidRPr="00854963" w:rsidRDefault="00EF2C09" w:rsidP="00EF2C09">
      <w:pPr>
        <w:tabs>
          <w:tab w:val="right" w:leader="dot" w:pos="8640"/>
        </w:tabs>
        <w:spacing w:before="120"/>
        <w:rPr>
          <w:sz w:val="20"/>
          <w:szCs w:val="20"/>
        </w:rPr>
      </w:pPr>
      <w:r w:rsidRPr="00854963">
        <w:rPr>
          <w:sz w:val="20"/>
          <w:szCs w:val="20"/>
        </w:rPr>
        <w:t xml:space="preserve">Tên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văn phòng đại diện:</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11. Thông tin về địa điểm kinh doanh</w:t>
      </w:r>
    </w:p>
    <w:p w:rsidR="00EF2C09" w:rsidRPr="00854963" w:rsidRDefault="00EF2C09" w:rsidP="00EF2C09">
      <w:pPr>
        <w:tabs>
          <w:tab w:val="right" w:leader="dot" w:pos="8640"/>
        </w:tabs>
        <w:spacing w:before="120"/>
        <w:rPr>
          <w:sz w:val="20"/>
          <w:szCs w:val="20"/>
        </w:rPr>
      </w:pPr>
      <w:r w:rsidRPr="00854963">
        <w:rPr>
          <w:sz w:val="20"/>
          <w:szCs w:val="20"/>
        </w:rPr>
        <w:t xml:space="preserve">Tên địa điểm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địa điểm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địa điểm kinh doanh:</w:t>
      </w:r>
      <w:r w:rsidRPr="00854963">
        <w:rPr>
          <w:sz w:val="20"/>
          <w:szCs w:val="20"/>
        </w:rPr>
        <w:tab/>
        <w:t>.</w:t>
      </w:r>
    </w:p>
    <w:p w:rsidR="00EF2C09" w:rsidRPr="00854963" w:rsidRDefault="00EF2C09" w:rsidP="00EF2C09">
      <w:pPr>
        <w:tabs>
          <w:tab w:val="right" w:leader="dot" w:pos="8640"/>
        </w:tabs>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84" w:name="dieu_phuluc37"/>
      <w:r w:rsidRPr="00854963">
        <w:rPr>
          <w:b/>
          <w:sz w:val="20"/>
        </w:rPr>
        <w:t>PHỤ LỤC IV-5</w:t>
      </w:r>
    </w:p>
    <w:tbl>
      <w:tblPr>
        <w:tblW w:w="9092" w:type="dxa"/>
        <w:tblLook w:val="01E0"/>
      </w:tblPr>
      <w:tblGrid>
        <w:gridCol w:w="3950"/>
        <w:gridCol w:w="5142"/>
      </w:tblGrid>
      <w:tr w:rsidR="00EF2C09" w:rsidRPr="00854963">
        <w:tc>
          <w:tcPr>
            <w:tcW w:w="3950" w:type="dxa"/>
          </w:tcPr>
          <w:bookmarkEnd w:id="184"/>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bl>
    <w:p w:rsidR="00EF2C09" w:rsidRPr="00854963" w:rsidRDefault="00EF2C09" w:rsidP="00EF2C09">
      <w:pPr>
        <w:spacing w:before="120"/>
        <w:jc w:val="center"/>
        <w:rPr>
          <w:b/>
          <w:sz w:val="20"/>
          <w:szCs w:val="20"/>
        </w:rPr>
      </w:pPr>
    </w:p>
    <w:p w:rsidR="00EF2C09" w:rsidRPr="00854963" w:rsidRDefault="00EF2C09" w:rsidP="00EF2C09">
      <w:pPr>
        <w:tabs>
          <w:tab w:val="right" w:leader="dot" w:pos="8640"/>
        </w:tabs>
        <w:spacing w:before="120"/>
        <w:jc w:val="center"/>
        <w:rPr>
          <w:b/>
          <w:sz w:val="20"/>
          <w:szCs w:val="20"/>
        </w:rPr>
      </w:pPr>
      <w:bookmarkStart w:id="185" w:name="dieu_phuluc37_name"/>
      <w:r w:rsidRPr="00854963">
        <w:rPr>
          <w:b/>
          <w:sz w:val="20"/>
          <w:szCs w:val="20"/>
        </w:rPr>
        <w:t>GIẤY CHỨNG NHẬN ĐĂNG KÝ DOANH NGHIỆP</w:t>
      </w:r>
    </w:p>
    <w:p w:rsidR="00EF2C09" w:rsidRPr="00854963" w:rsidRDefault="00EF2C09" w:rsidP="00EF2C09">
      <w:pPr>
        <w:tabs>
          <w:tab w:val="right" w:leader="dot" w:pos="8640"/>
        </w:tabs>
        <w:spacing w:before="120"/>
        <w:jc w:val="center"/>
        <w:rPr>
          <w:b/>
          <w:sz w:val="20"/>
          <w:szCs w:val="20"/>
        </w:rPr>
      </w:pPr>
      <w:bookmarkStart w:id="186" w:name="dieu_phuluc37_name_name"/>
      <w:bookmarkEnd w:id="185"/>
      <w:r w:rsidRPr="00854963">
        <w:rPr>
          <w:b/>
          <w:sz w:val="20"/>
          <w:szCs w:val="20"/>
        </w:rPr>
        <w:t>CÔNG TY HỢP DANH</w:t>
      </w:r>
    </w:p>
    <w:bookmarkEnd w:id="186"/>
    <w:p w:rsidR="00EF2C09" w:rsidRPr="00854963" w:rsidRDefault="00EF2C09" w:rsidP="00EF2C09">
      <w:pPr>
        <w:tabs>
          <w:tab w:val="right" w:leader="dot" w:pos="8640"/>
        </w:tabs>
        <w:spacing w:before="120"/>
        <w:jc w:val="center"/>
        <w:rPr>
          <w:b/>
          <w:sz w:val="20"/>
          <w:szCs w:val="20"/>
        </w:rPr>
      </w:pPr>
      <w:r w:rsidRPr="00854963">
        <w:rPr>
          <w:b/>
          <w:sz w:val="20"/>
          <w:szCs w:val="20"/>
        </w:rPr>
        <w:t>Mã số doanh nghiệp: …………………</w:t>
      </w:r>
    </w:p>
    <w:p w:rsidR="00EF2C09" w:rsidRPr="00854963" w:rsidRDefault="00EF2C09" w:rsidP="00EF2C09">
      <w:pPr>
        <w:tabs>
          <w:tab w:val="right" w:leader="dot" w:pos="8640"/>
        </w:tabs>
        <w:spacing w:before="120"/>
        <w:jc w:val="center"/>
        <w:rPr>
          <w:i/>
          <w:sz w:val="20"/>
          <w:szCs w:val="20"/>
        </w:rPr>
      </w:pPr>
      <w:r w:rsidRPr="00854963">
        <w:rPr>
          <w:i/>
          <w:sz w:val="20"/>
          <w:szCs w:val="20"/>
        </w:rPr>
        <w:t>Đăng ký lần đầu, ngày …….. tháng …… năm …….</w:t>
      </w:r>
    </w:p>
    <w:p w:rsidR="00EF2C09" w:rsidRPr="00854963" w:rsidRDefault="00EF2C09" w:rsidP="00EF2C09">
      <w:pPr>
        <w:tabs>
          <w:tab w:val="right" w:leader="dot" w:pos="8640"/>
        </w:tabs>
        <w:spacing w:before="120"/>
        <w:jc w:val="center"/>
        <w:rPr>
          <w:i/>
          <w:sz w:val="20"/>
          <w:szCs w:val="20"/>
        </w:rPr>
      </w:pPr>
      <w:r w:rsidRPr="00854963">
        <w:rPr>
          <w:i/>
          <w:sz w:val="20"/>
          <w:szCs w:val="20"/>
        </w:rPr>
        <w:t>Đăng ký thay đổi lần thứ: ……., ngày ……. tháng ……..năm........</w:t>
      </w:r>
    </w:p>
    <w:p w:rsidR="00EF2C09" w:rsidRPr="00854963" w:rsidRDefault="00EF2C09" w:rsidP="00EF2C09">
      <w:pPr>
        <w:tabs>
          <w:tab w:val="right" w:leader="dot" w:pos="8640"/>
        </w:tabs>
        <w:spacing w:before="120"/>
        <w:rPr>
          <w:b/>
          <w:sz w:val="20"/>
          <w:szCs w:val="20"/>
        </w:rPr>
      </w:pPr>
      <w:r w:rsidRPr="00854963">
        <w:rPr>
          <w:b/>
          <w:sz w:val="20"/>
          <w:szCs w:val="20"/>
        </w:rPr>
        <w:t>1. Tên công ty</w:t>
      </w:r>
    </w:p>
    <w:p w:rsidR="00EF2C09" w:rsidRPr="00854963" w:rsidRDefault="00EF2C09" w:rsidP="00EF2C09">
      <w:pPr>
        <w:tabs>
          <w:tab w:val="right" w:leader="dot" w:pos="8640"/>
        </w:tabs>
        <w:spacing w:before="120"/>
        <w:rPr>
          <w:sz w:val="20"/>
          <w:szCs w:val="20"/>
        </w:rPr>
      </w:pPr>
      <w:r w:rsidRPr="00854963">
        <w:rPr>
          <w:sz w:val="20"/>
          <w:szCs w:val="20"/>
        </w:rPr>
        <w:t xml:space="preserve">Tên công ty viết bằng tiếng Việt: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Tên công ty viết bằng tiếng nước ngoài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Tên công ty viết tắt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3. Ngành, nghề kinh doanh</w:t>
      </w:r>
    </w:p>
    <w:tbl>
      <w:tblPr>
        <w:tblW w:w="0" w:type="auto"/>
        <w:tblInd w:w="5" w:type="dxa"/>
        <w:tblLayout w:type="fixed"/>
        <w:tblCellMar>
          <w:left w:w="115" w:type="dxa"/>
          <w:right w:w="115" w:type="dxa"/>
        </w:tblCellMar>
        <w:tblLook w:val="0000"/>
      </w:tblPr>
      <w:tblGrid>
        <w:gridCol w:w="1142"/>
        <w:gridCol w:w="3927"/>
        <w:gridCol w:w="3705"/>
      </w:tblGrid>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STT</w:t>
            </w:r>
          </w:p>
        </w:tc>
        <w:tc>
          <w:tcPr>
            <w:tcW w:w="3927"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Tên ngành</w:t>
            </w:r>
          </w:p>
        </w:tc>
        <w:tc>
          <w:tcPr>
            <w:tcW w:w="370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Mã ngành</w:t>
            </w:r>
          </w:p>
        </w:tc>
      </w:tr>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927"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70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927"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705"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bl>
    <w:p w:rsidR="00EF2C09" w:rsidRPr="00854963" w:rsidRDefault="00EF2C09" w:rsidP="00EF2C09">
      <w:pPr>
        <w:tabs>
          <w:tab w:val="right" w:leader="dot" w:pos="8640"/>
        </w:tabs>
        <w:spacing w:before="120"/>
        <w:rPr>
          <w:sz w:val="20"/>
          <w:szCs w:val="20"/>
        </w:rPr>
      </w:pPr>
      <w:r w:rsidRPr="00854963">
        <w:rPr>
          <w:b/>
          <w:sz w:val="20"/>
          <w:szCs w:val="20"/>
        </w:rPr>
        <w:t xml:space="preserve">4. Vốn điều lệ </w:t>
      </w:r>
      <w:r w:rsidRPr="00854963">
        <w:rPr>
          <w:sz w:val="20"/>
          <w:szCs w:val="20"/>
        </w:rPr>
        <w:t>(</w:t>
      </w:r>
      <w:r w:rsidRPr="00854963">
        <w:rPr>
          <w:i/>
          <w:sz w:val="20"/>
          <w:szCs w:val="20"/>
        </w:rPr>
        <w:t>bằng số; VNĐ</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5. Vốn pháp định</w:t>
      </w:r>
      <w:r w:rsidRPr="00854963">
        <w:rPr>
          <w:sz w:val="20"/>
          <w:szCs w:val="20"/>
        </w:rPr>
        <w:t xml:space="preserve"> </w:t>
      </w:r>
      <w:r w:rsidRPr="00854963">
        <w:rPr>
          <w:i/>
          <w:sz w:val="20"/>
          <w:szCs w:val="20"/>
        </w:rPr>
        <w:t>(đối với ngành, nghề kinh doanh yêu cầu phải có vốn pháp định; bằng số; VNĐ)</w:t>
      </w:r>
      <w:r w:rsidRPr="00854963">
        <w:rPr>
          <w:sz w:val="20"/>
          <w:szCs w:val="20"/>
        </w:rPr>
        <w:t xml:space="preserve">: </w:t>
      </w:r>
      <w:r w:rsidRPr="00854963">
        <w:rPr>
          <w:sz w:val="20"/>
          <w:szCs w:val="20"/>
        </w:rPr>
        <w:tab/>
      </w:r>
    </w:p>
    <w:p w:rsidR="00EF2C09" w:rsidRPr="00854963" w:rsidRDefault="006B6288" w:rsidP="00EF2C09">
      <w:pPr>
        <w:tabs>
          <w:tab w:val="right" w:leader="dot" w:pos="8640"/>
        </w:tabs>
        <w:spacing w:before="120"/>
        <w:rPr>
          <w:b/>
          <w:sz w:val="20"/>
          <w:szCs w:val="20"/>
        </w:rPr>
      </w:pPr>
      <w:r>
        <w:rPr>
          <w:b/>
          <w:sz w:val="20"/>
          <w:szCs w:val="20"/>
        </w:rPr>
        <w:t>6. Danh sách thành viên</w:t>
      </w:r>
    </w:p>
    <w:tbl>
      <w:tblPr>
        <w:tblW w:w="8832" w:type="dxa"/>
        <w:tblInd w:w="5" w:type="dxa"/>
        <w:tblLayout w:type="fixed"/>
        <w:tblCellMar>
          <w:left w:w="72" w:type="dxa"/>
          <w:right w:w="72" w:type="dxa"/>
        </w:tblCellMar>
        <w:tblLook w:val="0000"/>
      </w:tblPr>
      <w:tblGrid>
        <w:gridCol w:w="635"/>
        <w:gridCol w:w="1019"/>
        <w:gridCol w:w="1746"/>
        <w:gridCol w:w="1102"/>
        <w:gridCol w:w="764"/>
        <w:gridCol w:w="2251"/>
        <w:gridCol w:w="1315"/>
      </w:tblGrid>
      <w:tr w:rsidR="00EF2C09" w:rsidRPr="00854963">
        <w:tblPrEx>
          <w:tblCellMar>
            <w:top w:w="0" w:type="dxa"/>
            <w:bottom w:w="0" w:type="dxa"/>
          </w:tblCellMar>
        </w:tblPrEx>
        <w:trPr>
          <w:trHeight w:val="6"/>
        </w:trPr>
        <w:tc>
          <w:tcPr>
            <w:tcW w:w="63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STT</w:t>
            </w:r>
          </w:p>
        </w:tc>
        <w:tc>
          <w:tcPr>
            <w:tcW w:w="1019"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Tên thành viên</w:t>
            </w:r>
          </w:p>
        </w:tc>
        <w:tc>
          <w:tcPr>
            <w:tcW w:w="174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Nơi đăng ký hộ khẩu thường trú đối với cá nhân; địa chỉ trụ sở chính đối với tổ chức</w:t>
            </w:r>
          </w:p>
        </w:tc>
        <w:tc>
          <w:tcPr>
            <w:tcW w:w="110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Giá trị phần vốn góp (VNĐ)</w:t>
            </w:r>
          </w:p>
        </w:tc>
        <w:tc>
          <w:tcPr>
            <w:tcW w:w="764"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Tỷ lệ (%)</w:t>
            </w:r>
          </w:p>
        </w:tc>
        <w:tc>
          <w:tcPr>
            <w:tcW w:w="2251"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Số giấy chứng minh nhân dân (hoặc chứng thực cá nhân hợp pháp khác) đối với cá nhân; Mã số doanh nghiệp đối với doanh nghiệp; Số Quyết định thành lập đối với tổ chức</w:t>
            </w:r>
          </w:p>
        </w:tc>
        <w:tc>
          <w:tcPr>
            <w:tcW w:w="131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r w:rsidRPr="00854963">
              <w:rPr>
                <w:sz w:val="20"/>
                <w:szCs w:val="20"/>
              </w:rPr>
              <w:t>Loại thành viên (Hợp danh/góp vốn)</w:t>
            </w:r>
          </w:p>
        </w:tc>
      </w:tr>
      <w:tr w:rsidR="00EF2C09" w:rsidRPr="00854963">
        <w:tblPrEx>
          <w:tblCellMar>
            <w:top w:w="0" w:type="dxa"/>
            <w:bottom w:w="0" w:type="dxa"/>
          </w:tblCellMar>
        </w:tblPrEx>
        <w:trPr>
          <w:trHeight w:val="6"/>
        </w:trPr>
        <w:tc>
          <w:tcPr>
            <w:tcW w:w="63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1019"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174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110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764"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251"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1315"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p>
        </w:tc>
      </w:tr>
      <w:tr w:rsidR="00EF2C09" w:rsidRPr="00854963">
        <w:tblPrEx>
          <w:tblCellMar>
            <w:top w:w="0" w:type="dxa"/>
            <w:bottom w:w="0" w:type="dxa"/>
          </w:tblCellMar>
        </w:tblPrEx>
        <w:trPr>
          <w:trHeight w:val="6"/>
        </w:trPr>
        <w:tc>
          <w:tcPr>
            <w:tcW w:w="635"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019"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74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102"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764"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2251"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rPr>
                <w:sz w:val="20"/>
                <w:szCs w:val="20"/>
              </w:rPr>
            </w:pPr>
          </w:p>
        </w:tc>
      </w:tr>
    </w:tbl>
    <w:p w:rsidR="00EF2C09" w:rsidRPr="00854963" w:rsidRDefault="00EF2C09" w:rsidP="00EF2C09">
      <w:pPr>
        <w:tabs>
          <w:tab w:val="right" w:leader="dot" w:pos="8640"/>
        </w:tabs>
        <w:spacing w:before="120"/>
        <w:rPr>
          <w:b/>
          <w:sz w:val="20"/>
          <w:szCs w:val="20"/>
        </w:rPr>
      </w:pPr>
      <w:r w:rsidRPr="00854963">
        <w:rPr>
          <w:b/>
          <w:sz w:val="20"/>
          <w:szCs w:val="20"/>
        </w:rPr>
        <w:t>7. Thông tin về chi nhánh</w:t>
      </w:r>
    </w:p>
    <w:p w:rsidR="00EF2C09" w:rsidRPr="00854963" w:rsidRDefault="00EF2C09" w:rsidP="00EF2C09">
      <w:pPr>
        <w:tabs>
          <w:tab w:val="right" w:leader="dot" w:pos="8640"/>
        </w:tabs>
        <w:spacing w:before="120"/>
        <w:rPr>
          <w:sz w:val="20"/>
          <w:szCs w:val="20"/>
        </w:rPr>
      </w:pPr>
      <w:r w:rsidRPr="00854963">
        <w:rPr>
          <w:sz w:val="20"/>
          <w:szCs w:val="20"/>
        </w:rPr>
        <w:t xml:space="preserve">Tên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chi nhánh:</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8. Thông tin về văn phòng đại diện</w:t>
      </w:r>
    </w:p>
    <w:p w:rsidR="00EF2C09" w:rsidRPr="00854963" w:rsidRDefault="00EF2C09" w:rsidP="00EF2C09">
      <w:pPr>
        <w:tabs>
          <w:tab w:val="right" w:leader="dot" w:pos="8640"/>
        </w:tabs>
        <w:spacing w:before="120"/>
        <w:rPr>
          <w:sz w:val="20"/>
          <w:szCs w:val="20"/>
        </w:rPr>
      </w:pPr>
      <w:r w:rsidRPr="00854963">
        <w:rPr>
          <w:sz w:val="20"/>
          <w:szCs w:val="20"/>
        </w:rPr>
        <w:t xml:space="preserve">Tên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văn phòng đại diện:</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9. Thông tin về địa điểm kinh doanh</w:t>
      </w:r>
    </w:p>
    <w:p w:rsidR="00EF2C09" w:rsidRPr="00854963" w:rsidRDefault="00EF2C09" w:rsidP="00EF2C09">
      <w:pPr>
        <w:tabs>
          <w:tab w:val="right" w:leader="dot" w:pos="8640"/>
        </w:tabs>
        <w:spacing w:before="120"/>
        <w:rPr>
          <w:sz w:val="20"/>
          <w:szCs w:val="20"/>
        </w:rPr>
      </w:pPr>
      <w:r w:rsidRPr="00854963">
        <w:rPr>
          <w:sz w:val="20"/>
          <w:szCs w:val="20"/>
        </w:rPr>
        <w:t xml:space="preserve">Tên địa điểm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địa điểm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địa điểm kinh doanh:</w:t>
      </w:r>
      <w:r w:rsidRPr="00854963">
        <w:rPr>
          <w:sz w:val="20"/>
          <w:szCs w:val="20"/>
        </w:rPr>
        <w:tab/>
        <w:t>.</w:t>
      </w:r>
    </w:p>
    <w:p w:rsidR="00EF2C09" w:rsidRPr="00854963" w:rsidRDefault="00EF2C09" w:rsidP="00EF2C09">
      <w:pPr>
        <w:tabs>
          <w:tab w:val="right" w:leader="dot" w:pos="8640"/>
        </w:tabs>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87" w:name="dieu_phuluc38"/>
      <w:r w:rsidRPr="00854963">
        <w:rPr>
          <w:b/>
          <w:sz w:val="20"/>
        </w:rPr>
        <w:t>PHỤ LỤC IV-6</w:t>
      </w:r>
    </w:p>
    <w:tbl>
      <w:tblPr>
        <w:tblW w:w="9092" w:type="dxa"/>
        <w:tblLook w:val="01E0"/>
      </w:tblPr>
      <w:tblGrid>
        <w:gridCol w:w="3950"/>
        <w:gridCol w:w="5142"/>
      </w:tblGrid>
      <w:tr w:rsidR="00EF2C09" w:rsidRPr="00854963">
        <w:tc>
          <w:tcPr>
            <w:tcW w:w="3950" w:type="dxa"/>
          </w:tcPr>
          <w:bookmarkEnd w:id="187"/>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bl>
    <w:p w:rsidR="00EF2C09" w:rsidRPr="00854963" w:rsidRDefault="00EF2C09" w:rsidP="00EF2C09">
      <w:pPr>
        <w:spacing w:before="120"/>
        <w:jc w:val="center"/>
        <w:rPr>
          <w:b/>
          <w:sz w:val="20"/>
          <w:szCs w:val="20"/>
        </w:rPr>
      </w:pPr>
    </w:p>
    <w:p w:rsidR="00EF2C09" w:rsidRPr="00854963" w:rsidRDefault="00EF2C09" w:rsidP="00EF2C09">
      <w:pPr>
        <w:tabs>
          <w:tab w:val="right" w:leader="dot" w:pos="8640"/>
        </w:tabs>
        <w:spacing w:before="120"/>
        <w:jc w:val="center"/>
        <w:rPr>
          <w:b/>
          <w:sz w:val="20"/>
          <w:szCs w:val="20"/>
        </w:rPr>
      </w:pPr>
      <w:bookmarkStart w:id="188" w:name="dieu_phuluc38_name"/>
      <w:r w:rsidRPr="00854963">
        <w:rPr>
          <w:b/>
          <w:sz w:val="20"/>
          <w:szCs w:val="20"/>
        </w:rPr>
        <w:t>GIẤY CHỨNG NHẬN ĐĂNG KÝ HOẠT ĐỘNG</w:t>
      </w:r>
    </w:p>
    <w:p w:rsidR="00EF2C09" w:rsidRPr="00854963" w:rsidRDefault="00EF2C09" w:rsidP="00EF2C09">
      <w:pPr>
        <w:tabs>
          <w:tab w:val="right" w:leader="dot" w:pos="8640"/>
        </w:tabs>
        <w:spacing w:before="120"/>
        <w:jc w:val="center"/>
        <w:rPr>
          <w:b/>
          <w:sz w:val="20"/>
          <w:szCs w:val="20"/>
        </w:rPr>
      </w:pPr>
      <w:bookmarkStart w:id="189" w:name="dieu_phuluc38_name_name"/>
      <w:bookmarkEnd w:id="188"/>
      <w:r w:rsidRPr="00854963">
        <w:rPr>
          <w:b/>
          <w:sz w:val="20"/>
          <w:szCs w:val="20"/>
        </w:rPr>
        <w:t>CHI NHÁNH/VĂN PHÒNG ĐẠI DIỆN</w:t>
      </w:r>
    </w:p>
    <w:bookmarkEnd w:id="189"/>
    <w:p w:rsidR="00EF2C09" w:rsidRPr="00854963" w:rsidRDefault="00EF2C09" w:rsidP="00EF2C09">
      <w:pPr>
        <w:tabs>
          <w:tab w:val="right" w:leader="dot" w:pos="8640"/>
        </w:tabs>
        <w:spacing w:before="120"/>
        <w:jc w:val="center"/>
        <w:rPr>
          <w:b/>
          <w:sz w:val="20"/>
          <w:szCs w:val="20"/>
        </w:rPr>
      </w:pPr>
      <w:r w:rsidRPr="00854963">
        <w:rPr>
          <w:b/>
          <w:sz w:val="20"/>
          <w:szCs w:val="20"/>
        </w:rPr>
        <w:t>Mã số chi nhánh/văn phòng đại diện: …………………</w:t>
      </w:r>
    </w:p>
    <w:p w:rsidR="00EF2C09" w:rsidRPr="00854963" w:rsidRDefault="00EF2C09" w:rsidP="00EF2C09">
      <w:pPr>
        <w:tabs>
          <w:tab w:val="right" w:leader="dot" w:pos="8640"/>
        </w:tabs>
        <w:spacing w:before="120"/>
        <w:jc w:val="center"/>
        <w:rPr>
          <w:i/>
          <w:sz w:val="20"/>
          <w:szCs w:val="20"/>
        </w:rPr>
      </w:pPr>
      <w:r w:rsidRPr="00854963">
        <w:rPr>
          <w:i/>
          <w:sz w:val="20"/>
          <w:szCs w:val="20"/>
        </w:rPr>
        <w:t>Đăng ký lần đầu, ngày …….. tháng …… năm …….</w:t>
      </w:r>
    </w:p>
    <w:p w:rsidR="00EF2C09" w:rsidRPr="00854963" w:rsidRDefault="00EF2C09" w:rsidP="00EF2C09">
      <w:pPr>
        <w:tabs>
          <w:tab w:val="right" w:leader="dot" w:pos="8640"/>
        </w:tabs>
        <w:spacing w:before="120"/>
        <w:jc w:val="center"/>
        <w:rPr>
          <w:i/>
          <w:sz w:val="20"/>
          <w:szCs w:val="20"/>
        </w:rPr>
      </w:pPr>
      <w:r w:rsidRPr="00854963">
        <w:rPr>
          <w:i/>
          <w:sz w:val="20"/>
          <w:szCs w:val="20"/>
        </w:rPr>
        <w:lastRenderedPageBreak/>
        <w:t>Đăng ký thay đổi lần thứ: ……., ngày ……. tháng ……..năm........</w:t>
      </w:r>
    </w:p>
    <w:p w:rsidR="00EF2C09" w:rsidRPr="00854963" w:rsidRDefault="00EF2C09" w:rsidP="00EF2C09">
      <w:pPr>
        <w:tabs>
          <w:tab w:val="right" w:leader="dot" w:pos="8640"/>
        </w:tabs>
        <w:spacing w:before="120"/>
        <w:rPr>
          <w:sz w:val="20"/>
          <w:szCs w:val="20"/>
        </w:rPr>
      </w:pPr>
      <w:r w:rsidRPr="00854963">
        <w:rPr>
          <w:b/>
          <w:sz w:val="20"/>
          <w:szCs w:val="20"/>
        </w:rPr>
        <w:t>1. Tên chi nhánh/văn phòng đại diện</w:t>
      </w:r>
      <w:r w:rsidRPr="00854963">
        <w:rPr>
          <w:sz w:val="20"/>
          <w:szCs w:val="20"/>
        </w:rPr>
        <w:t xml:space="preserve">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Tên chi nhánh/văn phòng đại diện viết bằng tiếng nước ngoài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Tên chi nhánh/văn phòng đại diện viết tắt (</w:t>
      </w:r>
      <w:r w:rsidRPr="00854963">
        <w:rPr>
          <w:i/>
          <w:sz w:val="20"/>
          <w:szCs w:val="20"/>
        </w:rPr>
        <w:t>nếu có</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Địa chỉ:</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3. Ngành, nghề kinh doanh, nội dung hoạt động</w:t>
      </w:r>
    </w:p>
    <w:p w:rsidR="00EF2C09" w:rsidRPr="00854963" w:rsidRDefault="00EF2C09" w:rsidP="00EF2C09">
      <w:pPr>
        <w:tabs>
          <w:tab w:val="right" w:leader="dot" w:pos="8640"/>
        </w:tabs>
        <w:spacing w:before="120"/>
        <w:rPr>
          <w:sz w:val="20"/>
          <w:szCs w:val="20"/>
        </w:rPr>
      </w:pPr>
      <w:r w:rsidRPr="00854963">
        <w:rPr>
          <w:sz w:val="20"/>
          <w:szCs w:val="20"/>
        </w:rPr>
        <w:t xml:space="preserve">a. Ngành, nghề kinh doanh </w:t>
      </w:r>
      <w:r w:rsidRPr="00854963">
        <w:rPr>
          <w:i/>
          <w:sz w:val="20"/>
          <w:szCs w:val="20"/>
        </w:rPr>
        <w:t>(đối với chi nhánh)</w:t>
      </w:r>
      <w:r w:rsidRPr="00854963">
        <w:rPr>
          <w:sz w:val="20"/>
          <w:szCs w:val="20"/>
        </w:rPr>
        <w:t>:</w:t>
      </w:r>
    </w:p>
    <w:tbl>
      <w:tblPr>
        <w:tblW w:w="0" w:type="auto"/>
        <w:tblInd w:w="5" w:type="dxa"/>
        <w:tblLayout w:type="fixed"/>
        <w:tblCellMar>
          <w:left w:w="115" w:type="dxa"/>
          <w:right w:w="115" w:type="dxa"/>
        </w:tblCellMar>
        <w:tblLook w:val="0000"/>
      </w:tblPr>
      <w:tblGrid>
        <w:gridCol w:w="1142"/>
        <w:gridCol w:w="3927"/>
        <w:gridCol w:w="3705"/>
      </w:tblGrid>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STT</w:t>
            </w:r>
          </w:p>
        </w:tc>
        <w:tc>
          <w:tcPr>
            <w:tcW w:w="3927"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Tên ngành</w:t>
            </w:r>
          </w:p>
        </w:tc>
        <w:tc>
          <w:tcPr>
            <w:tcW w:w="370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r w:rsidRPr="00854963">
              <w:rPr>
                <w:sz w:val="20"/>
                <w:szCs w:val="20"/>
              </w:rPr>
              <w:t>Mã ngành</w:t>
            </w:r>
          </w:p>
        </w:tc>
      </w:tr>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927"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70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r w:rsidR="00EF2C09" w:rsidRPr="00854963">
        <w:tblPrEx>
          <w:tblCellMar>
            <w:top w:w="0" w:type="dxa"/>
            <w:bottom w:w="0" w:type="dxa"/>
          </w:tblCellMar>
        </w:tblPrEx>
        <w:trPr>
          <w:trHeight w:val="20"/>
        </w:trPr>
        <w:tc>
          <w:tcPr>
            <w:tcW w:w="1142"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927"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c>
          <w:tcPr>
            <w:tcW w:w="3705"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tabs>
                <w:tab w:val="right" w:leader="dot" w:pos="8640"/>
              </w:tabs>
              <w:spacing w:before="120"/>
              <w:jc w:val="center"/>
              <w:rPr>
                <w:sz w:val="20"/>
                <w:szCs w:val="20"/>
              </w:rPr>
            </w:pPr>
          </w:p>
        </w:tc>
      </w:tr>
    </w:tbl>
    <w:p w:rsidR="00EF2C09" w:rsidRPr="00854963" w:rsidRDefault="00EF2C09" w:rsidP="00EF2C09">
      <w:pPr>
        <w:tabs>
          <w:tab w:val="right" w:leader="dot" w:pos="8640"/>
        </w:tabs>
        <w:spacing w:before="120"/>
        <w:rPr>
          <w:i/>
          <w:sz w:val="20"/>
          <w:szCs w:val="20"/>
        </w:rPr>
      </w:pPr>
      <w:r w:rsidRPr="00854963">
        <w:rPr>
          <w:sz w:val="20"/>
          <w:szCs w:val="20"/>
        </w:rPr>
        <w:t xml:space="preserve">b. Nội dung hoạt động </w:t>
      </w:r>
      <w:r w:rsidRPr="00854963">
        <w:rPr>
          <w:i/>
          <w:sz w:val="20"/>
          <w:szCs w:val="20"/>
        </w:rPr>
        <w:t>(đối với văn phòng đại diện):</w:t>
      </w:r>
      <w:r w:rsidRPr="00854963">
        <w:rPr>
          <w:i/>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4. Thông tin về người đứng đầu</w:t>
      </w:r>
    </w:p>
    <w:p w:rsidR="00EF2C09" w:rsidRPr="00854963" w:rsidRDefault="00EF2C09" w:rsidP="00EF2C09">
      <w:pPr>
        <w:tabs>
          <w:tab w:val="right" w:leader="dot" w:pos="8640"/>
        </w:tabs>
        <w:spacing w:before="120"/>
        <w:rPr>
          <w:sz w:val="20"/>
          <w:szCs w:val="20"/>
        </w:rPr>
      </w:pPr>
      <w:r w:rsidRPr="00854963">
        <w:rPr>
          <w:sz w:val="20"/>
          <w:szCs w:val="20"/>
        </w:rPr>
        <w:t xml:space="preserve">Họ và tên </w:t>
      </w:r>
      <w:r w:rsidRPr="00854963">
        <w:rPr>
          <w:i/>
          <w:sz w:val="20"/>
          <w:szCs w:val="20"/>
        </w:rPr>
        <w:t xml:space="preserve">(ghi bằng chữ in hoa): </w:t>
      </w:r>
      <w:r w:rsidRPr="00854963">
        <w:rPr>
          <w:sz w:val="20"/>
          <w:szCs w:val="20"/>
        </w:rPr>
        <w:t>……………………………………………… Giới tính: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Sinh ngày: ……..…/ ……….../ ………………. Dân tộc: ……………………Quốc tịch: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tờ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r w:rsidRPr="00854963">
        <w:rPr>
          <w:sz w:val="20"/>
          <w:szCs w:val="20"/>
        </w:rPr>
        <w:tab/>
      </w:r>
    </w:p>
    <w:p w:rsidR="00EF2C09" w:rsidRPr="00854963" w:rsidRDefault="00EF2C09" w:rsidP="00EF2C09">
      <w:pPr>
        <w:spacing w:before="120"/>
        <w:rPr>
          <w:sz w:val="20"/>
          <w:szCs w:val="20"/>
        </w:rPr>
      </w:pPr>
      <w:r w:rsidRPr="00854963">
        <w:rPr>
          <w:b/>
          <w:sz w:val="20"/>
          <w:szCs w:val="20"/>
        </w:rPr>
        <w:t>5. Địa điểm kinh doanh trực thuộc</w:t>
      </w:r>
      <w:r w:rsidRPr="00854963">
        <w:rPr>
          <w:sz w:val="20"/>
          <w:szCs w:val="20"/>
        </w:rPr>
        <w:t xml:space="preserve"> </w:t>
      </w:r>
      <w:r w:rsidRPr="00854963">
        <w:rPr>
          <w:i/>
          <w:sz w:val="20"/>
          <w:szCs w:val="20"/>
        </w:rPr>
        <w:t xml:space="preserve">(đối với </w:t>
      </w:r>
      <w:r w:rsidR="006B6288">
        <w:rPr>
          <w:i/>
          <w:sz w:val="20"/>
          <w:szCs w:val="20"/>
        </w:rPr>
        <w:t>chi nhánh</w:t>
      </w:r>
      <w:r w:rsidRPr="00854963">
        <w:rPr>
          <w:i/>
          <w:sz w:val="20"/>
          <w:szCs w:val="20"/>
        </w:rPr>
        <w:t>, nếu có)</w:t>
      </w:r>
    </w:p>
    <w:tbl>
      <w:tblPr>
        <w:tblW w:w="8836" w:type="dxa"/>
        <w:tblLayout w:type="fixed"/>
        <w:tblCellMar>
          <w:left w:w="115" w:type="dxa"/>
          <w:right w:w="115" w:type="dxa"/>
        </w:tblCellMar>
        <w:tblLook w:val="0000"/>
      </w:tblPr>
      <w:tblGrid>
        <w:gridCol w:w="913"/>
        <w:gridCol w:w="3220"/>
        <w:gridCol w:w="1340"/>
        <w:gridCol w:w="2505"/>
        <w:gridCol w:w="858"/>
      </w:tblGrid>
      <w:tr w:rsidR="00EF2C09" w:rsidRPr="00854963">
        <w:tblPrEx>
          <w:tblCellMar>
            <w:top w:w="0" w:type="dxa"/>
            <w:bottom w:w="0" w:type="dxa"/>
          </w:tblCellMar>
        </w:tblPrEx>
        <w:trPr>
          <w:trHeight w:val="20"/>
        </w:trPr>
        <w:tc>
          <w:tcPr>
            <w:tcW w:w="913"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STT</w:t>
            </w:r>
          </w:p>
        </w:tc>
        <w:tc>
          <w:tcPr>
            <w:tcW w:w="322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Tên địa điểm kinh doanh</w:t>
            </w:r>
          </w:p>
        </w:tc>
        <w:tc>
          <w:tcPr>
            <w:tcW w:w="134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Địa chỉ</w:t>
            </w:r>
          </w:p>
        </w:tc>
        <w:tc>
          <w:tcPr>
            <w:tcW w:w="250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Tên người đứng đầu</w:t>
            </w:r>
          </w:p>
        </w:tc>
        <w:tc>
          <w:tcPr>
            <w:tcW w:w="858"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r w:rsidRPr="00854963">
              <w:rPr>
                <w:sz w:val="20"/>
                <w:szCs w:val="20"/>
              </w:rPr>
              <w:t>Mã số</w:t>
            </w:r>
          </w:p>
        </w:tc>
      </w:tr>
      <w:tr w:rsidR="00EF2C09" w:rsidRPr="00854963">
        <w:tblPrEx>
          <w:tblCellMar>
            <w:top w:w="0" w:type="dxa"/>
            <w:bottom w:w="0" w:type="dxa"/>
          </w:tblCellMar>
        </w:tblPrEx>
        <w:trPr>
          <w:trHeight w:val="20"/>
        </w:trPr>
        <w:tc>
          <w:tcPr>
            <w:tcW w:w="913"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3220"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340"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2505"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858"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jc w:val="center"/>
              <w:rPr>
                <w:sz w:val="20"/>
                <w:szCs w:val="20"/>
              </w:rPr>
            </w:pPr>
          </w:p>
        </w:tc>
      </w:tr>
    </w:tbl>
    <w:p w:rsidR="00EF2C09" w:rsidRPr="00854963" w:rsidRDefault="00EF2C09" w:rsidP="00EF2C09">
      <w:pPr>
        <w:spacing w:before="120"/>
        <w:rPr>
          <w:b/>
          <w:sz w:val="20"/>
          <w:szCs w:val="20"/>
        </w:rPr>
      </w:pPr>
      <w:r w:rsidRPr="00854963">
        <w:rPr>
          <w:b/>
          <w:sz w:val="20"/>
          <w:szCs w:val="20"/>
        </w:rPr>
        <w:t>6. Hoạt động theo ủy quyền của doanh nghiệp</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doanh nghiệp: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90" w:name="dieu_phuluc39"/>
      <w:r w:rsidRPr="00854963">
        <w:rPr>
          <w:b/>
          <w:sz w:val="20"/>
        </w:rPr>
        <w:t>PHỤ LỤC V-1</w:t>
      </w:r>
    </w:p>
    <w:tbl>
      <w:tblPr>
        <w:tblW w:w="9092" w:type="dxa"/>
        <w:tblLook w:val="01E0"/>
      </w:tblPr>
      <w:tblGrid>
        <w:gridCol w:w="3950"/>
        <w:gridCol w:w="5142"/>
      </w:tblGrid>
      <w:tr w:rsidR="00EF2C09" w:rsidRPr="00854963">
        <w:tc>
          <w:tcPr>
            <w:tcW w:w="3950" w:type="dxa"/>
          </w:tcPr>
          <w:bookmarkEnd w:id="190"/>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91" w:name="dieu_phuluc39_name"/>
      <w:r w:rsidRPr="00854963">
        <w:rPr>
          <w:b/>
          <w:sz w:val="20"/>
          <w:szCs w:val="20"/>
        </w:rPr>
        <w:t>THÔNG BÁO</w:t>
      </w:r>
    </w:p>
    <w:p w:rsidR="00EF2C09" w:rsidRPr="00854963" w:rsidRDefault="00EF2C09" w:rsidP="00EF2C09">
      <w:pPr>
        <w:spacing w:before="120"/>
        <w:jc w:val="center"/>
        <w:rPr>
          <w:sz w:val="20"/>
          <w:szCs w:val="20"/>
        </w:rPr>
      </w:pPr>
      <w:bookmarkStart w:id="192" w:name="dieu_phuluc39_name_name"/>
      <w:bookmarkEnd w:id="191"/>
      <w:r w:rsidRPr="00854963">
        <w:rPr>
          <w:sz w:val="20"/>
          <w:szCs w:val="20"/>
        </w:rPr>
        <w:t>VỀ VIỆC SỬA ĐỔI, BỔ SUNG HỒ SƠ ĐĂNG KÝ DOANH NGHIỆP</w:t>
      </w:r>
    </w:p>
    <w:tbl>
      <w:tblPr>
        <w:tblW w:w="8928" w:type="dxa"/>
        <w:tblLook w:val="01E0"/>
      </w:tblPr>
      <w:tblGrid>
        <w:gridCol w:w="2268"/>
        <w:gridCol w:w="6660"/>
      </w:tblGrid>
      <w:tr w:rsidR="00EF2C09" w:rsidRPr="00854963">
        <w:tc>
          <w:tcPr>
            <w:tcW w:w="2268" w:type="dxa"/>
          </w:tcPr>
          <w:bookmarkEnd w:id="192"/>
          <w:p w:rsidR="00EF2C09" w:rsidRPr="00854963" w:rsidRDefault="00EF2C09" w:rsidP="00117E22">
            <w:pPr>
              <w:spacing w:before="120"/>
              <w:jc w:val="right"/>
              <w:rPr>
                <w:b/>
                <w:sz w:val="20"/>
                <w:szCs w:val="20"/>
              </w:rPr>
            </w:pPr>
            <w:r w:rsidRPr="00854963">
              <w:rPr>
                <w:b/>
                <w:sz w:val="20"/>
                <w:szCs w:val="20"/>
              </w:rPr>
              <w:t>Kính gửi:</w:t>
            </w:r>
          </w:p>
        </w:tc>
        <w:tc>
          <w:tcPr>
            <w:tcW w:w="6660" w:type="dxa"/>
          </w:tcPr>
          <w:p w:rsidR="00EF2C09" w:rsidRPr="00854963" w:rsidRDefault="00EF2C09" w:rsidP="00117E22">
            <w:pPr>
              <w:spacing w:before="120"/>
              <w:rPr>
                <w:i/>
                <w:sz w:val="20"/>
                <w:szCs w:val="20"/>
              </w:rPr>
            </w:pPr>
            <w:r w:rsidRPr="00854963">
              <w:rPr>
                <w:i/>
                <w:sz w:val="20"/>
                <w:szCs w:val="20"/>
              </w:rPr>
              <w:t>(Tên doanh nghiệp)</w:t>
            </w:r>
            <w:r w:rsidRPr="00854963">
              <w:rPr>
                <w:i/>
                <w:sz w:val="20"/>
                <w:szCs w:val="20"/>
              </w:rPr>
              <w:br/>
            </w:r>
            <w:r w:rsidRPr="00854963">
              <w:rPr>
                <w:sz w:val="20"/>
                <w:szCs w:val="20"/>
              </w:rPr>
              <w:t xml:space="preserve">Địa chỉ: </w:t>
            </w:r>
            <w:r w:rsidRPr="00854963">
              <w:rPr>
                <w:i/>
                <w:sz w:val="20"/>
                <w:szCs w:val="20"/>
              </w:rPr>
              <w:t>(Địa chỉ trụ sở chính)</w:t>
            </w:r>
            <w:r w:rsidRPr="00854963">
              <w:rPr>
                <w:i/>
                <w:sz w:val="20"/>
                <w:szCs w:val="20"/>
              </w:rPr>
              <w:br/>
            </w:r>
            <w:r w:rsidRPr="00854963">
              <w:rPr>
                <w:sz w:val="20"/>
                <w:szCs w:val="20"/>
              </w:rPr>
              <w:t xml:space="preserve">Mã số: </w:t>
            </w:r>
            <w:r w:rsidRPr="00854963">
              <w:rPr>
                <w:i/>
                <w:sz w:val="20"/>
                <w:szCs w:val="20"/>
              </w:rPr>
              <w:t>(Mã số doanh nghiệp/Số Giấy chứng nhận đăng ký kinh doanh)</w:t>
            </w:r>
          </w:p>
        </w:tc>
      </w:tr>
    </w:tbl>
    <w:p w:rsidR="006B6288" w:rsidRDefault="006B6288" w:rsidP="00EF2C09">
      <w:pPr>
        <w:tabs>
          <w:tab w:val="right" w:leader="dot" w:pos="8640"/>
        </w:tabs>
        <w:spacing w:before="120"/>
        <w:rPr>
          <w:sz w:val="20"/>
          <w:szCs w:val="20"/>
        </w:rPr>
      </w:pPr>
    </w:p>
    <w:p w:rsidR="00EF2C09" w:rsidRPr="00854963" w:rsidRDefault="00EF2C09" w:rsidP="00EF2C09">
      <w:pPr>
        <w:tabs>
          <w:tab w:val="right" w:leader="dot" w:pos="8640"/>
        </w:tabs>
        <w:spacing w:before="120"/>
        <w:rPr>
          <w:sz w:val="20"/>
          <w:szCs w:val="20"/>
        </w:rPr>
      </w:pPr>
      <w:r w:rsidRPr="00854963">
        <w:rPr>
          <w:sz w:val="20"/>
          <w:szCs w:val="20"/>
        </w:rPr>
        <w:t xml:space="preserve">Phòng Đăng ký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trụ sở: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 Website:</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Sau khi xem xét hồ sơ mã số: …………….. đã nhận ngày …. tháng ….. năm .....</w:t>
      </w:r>
    </w:p>
    <w:p w:rsidR="00EF2C09" w:rsidRPr="00854963" w:rsidRDefault="00EF2C09" w:rsidP="00EF2C09">
      <w:pPr>
        <w:tabs>
          <w:tab w:val="right" w:leader="dot" w:pos="8640"/>
        </w:tabs>
        <w:spacing w:before="120"/>
        <w:rPr>
          <w:sz w:val="20"/>
          <w:szCs w:val="20"/>
        </w:rPr>
      </w:pPr>
      <w:r w:rsidRPr="00854963">
        <w:rPr>
          <w:sz w:val="20"/>
          <w:szCs w:val="20"/>
        </w:rPr>
        <w:t xml:space="preserve">của Ông/Bà: </w:t>
      </w:r>
      <w:r w:rsidRPr="00854963">
        <w:rPr>
          <w:sz w:val="20"/>
          <w:szCs w:val="20"/>
        </w:rPr>
        <w:tab/>
        <w:t>là người đại diện theo pháp luật</w:t>
      </w:r>
    </w:p>
    <w:p w:rsidR="00EF2C09" w:rsidRPr="00854963" w:rsidRDefault="00EF2C09" w:rsidP="00EF2C09">
      <w:pPr>
        <w:tabs>
          <w:tab w:val="right" w:leader="dot" w:pos="8640"/>
        </w:tabs>
        <w:spacing w:before="120"/>
        <w:rPr>
          <w:sz w:val="20"/>
          <w:szCs w:val="20"/>
        </w:rPr>
      </w:pPr>
      <w:r w:rsidRPr="00854963">
        <w:rPr>
          <w:sz w:val="20"/>
          <w:szCs w:val="20"/>
        </w:rPr>
        <w:t xml:space="preserve">về việc: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Phòng Đăng ký kinh doanh đề nghị những nội dung cần sửa đổi, bổ sung trong hồ sơ và lý do sửa đổi, bổ sung như sau:</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Ngày Phòng Đăng ký kinh doanh nhận được tài liệu sửa đổi, bổ sung theo yêu cầu nói trên được tính là ngày nhận hồ sơ đăng ký doanh nghiệp.</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Như trên;</w:t>
            </w:r>
            <w:r w:rsidRPr="00BE60D6">
              <w:rPr>
                <w:sz w:val="16"/>
                <w:szCs w:val="16"/>
              </w:rPr>
              <w:br/>
              <w:t>- Lưu: …….</w:t>
            </w:r>
            <w:r w:rsidRPr="00BE60D6">
              <w:rPr>
                <w:sz w:val="16"/>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93" w:name="dieu_phuluc40"/>
      <w:r w:rsidRPr="00854963">
        <w:rPr>
          <w:b/>
          <w:sz w:val="20"/>
        </w:rPr>
        <w:t>PHỤ LỤC V-2</w:t>
      </w:r>
    </w:p>
    <w:tbl>
      <w:tblPr>
        <w:tblW w:w="9092" w:type="dxa"/>
        <w:tblLook w:val="01E0"/>
      </w:tblPr>
      <w:tblGrid>
        <w:gridCol w:w="3950"/>
        <w:gridCol w:w="5142"/>
      </w:tblGrid>
      <w:tr w:rsidR="00EF2C09" w:rsidRPr="00854963">
        <w:tc>
          <w:tcPr>
            <w:tcW w:w="3950" w:type="dxa"/>
          </w:tcPr>
          <w:bookmarkEnd w:id="193"/>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94" w:name="dieu_phuluc40_name"/>
      <w:r w:rsidRPr="00854963">
        <w:rPr>
          <w:b/>
          <w:sz w:val="20"/>
          <w:szCs w:val="20"/>
        </w:rPr>
        <w:t>THÔNG BÁO</w:t>
      </w:r>
    </w:p>
    <w:p w:rsidR="00EF2C09" w:rsidRPr="00854963" w:rsidRDefault="006B6288" w:rsidP="00EF2C09">
      <w:pPr>
        <w:spacing w:before="120"/>
        <w:jc w:val="center"/>
        <w:rPr>
          <w:sz w:val="20"/>
          <w:szCs w:val="20"/>
        </w:rPr>
      </w:pPr>
      <w:bookmarkStart w:id="195" w:name="dieu_phuluc40_name_name"/>
      <w:bookmarkEnd w:id="194"/>
      <w:r>
        <w:rPr>
          <w:sz w:val="20"/>
          <w:szCs w:val="20"/>
        </w:rPr>
        <w:t>YÊU CẦU DOANH NGHIỆP BÁO CÁO VỀ TÌNH HÌNH KINH DOANH</w:t>
      </w:r>
    </w:p>
    <w:tbl>
      <w:tblPr>
        <w:tblW w:w="8928" w:type="dxa"/>
        <w:tblLook w:val="01E0"/>
      </w:tblPr>
      <w:tblGrid>
        <w:gridCol w:w="2268"/>
        <w:gridCol w:w="6660"/>
      </w:tblGrid>
      <w:tr w:rsidR="00EF2C09" w:rsidRPr="00854963">
        <w:tc>
          <w:tcPr>
            <w:tcW w:w="2268" w:type="dxa"/>
          </w:tcPr>
          <w:bookmarkEnd w:id="195"/>
          <w:p w:rsidR="00EF2C09" w:rsidRPr="00854963" w:rsidRDefault="00EF2C09" w:rsidP="00117E22">
            <w:pPr>
              <w:spacing w:before="120"/>
              <w:jc w:val="right"/>
              <w:rPr>
                <w:b/>
                <w:sz w:val="20"/>
                <w:szCs w:val="20"/>
              </w:rPr>
            </w:pPr>
            <w:r w:rsidRPr="00854963">
              <w:rPr>
                <w:b/>
                <w:sz w:val="20"/>
                <w:szCs w:val="20"/>
              </w:rPr>
              <w:t>Kính gửi:</w:t>
            </w:r>
          </w:p>
        </w:tc>
        <w:tc>
          <w:tcPr>
            <w:tcW w:w="6660" w:type="dxa"/>
          </w:tcPr>
          <w:p w:rsidR="00EF2C09" w:rsidRPr="00854963" w:rsidRDefault="00EF2C09" w:rsidP="00117E22">
            <w:pPr>
              <w:spacing w:before="120"/>
              <w:rPr>
                <w:i/>
                <w:sz w:val="20"/>
                <w:szCs w:val="20"/>
              </w:rPr>
            </w:pPr>
            <w:r w:rsidRPr="00854963">
              <w:rPr>
                <w:i/>
                <w:sz w:val="20"/>
                <w:szCs w:val="20"/>
              </w:rPr>
              <w:t>(Tên doanh nghiệp)</w:t>
            </w:r>
            <w:r w:rsidRPr="00854963">
              <w:rPr>
                <w:i/>
                <w:sz w:val="20"/>
                <w:szCs w:val="20"/>
              </w:rPr>
              <w:br/>
            </w:r>
            <w:r w:rsidRPr="00854963">
              <w:rPr>
                <w:sz w:val="20"/>
                <w:szCs w:val="20"/>
              </w:rPr>
              <w:t xml:space="preserve">Địa chỉ: </w:t>
            </w:r>
            <w:r w:rsidRPr="00854963">
              <w:rPr>
                <w:i/>
                <w:sz w:val="20"/>
                <w:szCs w:val="20"/>
              </w:rPr>
              <w:t>(Địa chỉ trụ sở chính)</w:t>
            </w:r>
            <w:r w:rsidRPr="00854963">
              <w:rPr>
                <w:i/>
                <w:sz w:val="20"/>
                <w:szCs w:val="20"/>
              </w:rPr>
              <w:br/>
            </w:r>
            <w:r w:rsidRPr="00854963">
              <w:rPr>
                <w:sz w:val="20"/>
                <w:szCs w:val="20"/>
              </w:rPr>
              <w:t xml:space="preserve">Mã số: </w:t>
            </w:r>
            <w:r w:rsidRPr="00854963">
              <w:rPr>
                <w:i/>
                <w:sz w:val="20"/>
                <w:szCs w:val="20"/>
              </w:rPr>
              <w:t>(Mã số doanh nghiệp/Số Giấy chứng nhận đăng ký kinh doanh)</w:t>
            </w:r>
          </w:p>
        </w:tc>
      </w:tr>
    </w:tbl>
    <w:p w:rsidR="006B6288" w:rsidRDefault="006B6288" w:rsidP="00EF2C09">
      <w:pPr>
        <w:spacing w:before="120"/>
        <w:rPr>
          <w:sz w:val="20"/>
          <w:szCs w:val="20"/>
        </w:rPr>
      </w:pPr>
    </w:p>
    <w:p w:rsidR="00EF2C09" w:rsidRPr="00854963" w:rsidRDefault="00EF2C09" w:rsidP="00EF2C09">
      <w:pPr>
        <w:spacing w:before="120"/>
        <w:rPr>
          <w:sz w:val="20"/>
          <w:szCs w:val="20"/>
        </w:rPr>
      </w:pPr>
      <w:r w:rsidRPr="00854963">
        <w:rPr>
          <w:sz w:val="20"/>
          <w:szCs w:val="20"/>
        </w:rPr>
        <w:t>Căn cứ quy định tại Điểm c Khoản 1 Điều 163 Luật Doanh nghiệp,</w:t>
      </w:r>
    </w:p>
    <w:p w:rsidR="00EF2C09" w:rsidRPr="00854963" w:rsidRDefault="00EF2C09" w:rsidP="00EF2C09">
      <w:pPr>
        <w:tabs>
          <w:tab w:val="right" w:leader="dot" w:pos="8640"/>
        </w:tabs>
        <w:spacing w:before="120"/>
        <w:rPr>
          <w:sz w:val="20"/>
          <w:szCs w:val="20"/>
        </w:rPr>
      </w:pPr>
      <w:r w:rsidRPr="00854963">
        <w:rPr>
          <w:sz w:val="20"/>
          <w:szCs w:val="20"/>
        </w:rPr>
        <w:t xml:space="preserve">Phòng Đăng ký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trụ sở: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 Website:</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Yêu cầu doanh nghiệp báo cáo về tình hình kinh doanh với các nội dung sau:</w:t>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Trong thời hạn 03 tháng, kể từ ngày ký Thông báo này, nếu Phòng Đăng ký kinh doanh không nhận được báo cáo về tình hình kinh doanh của doanh nghiệp theo yêu cầu tại Thông báo này thì doanh nghiệp sẽ bị xử lý theo quy định của pháp luật./.</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Như trên;</w:t>
            </w:r>
            <w:r w:rsidRPr="00BE60D6">
              <w:rPr>
                <w:sz w:val="16"/>
                <w:szCs w:val="16"/>
              </w:rPr>
              <w:br/>
              <w:t>- Lưu: …….</w:t>
            </w:r>
            <w:r w:rsidRPr="00BE60D6">
              <w:rPr>
                <w:sz w:val="20"/>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96" w:name="dieu_phuluc41"/>
      <w:r w:rsidRPr="00854963">
        <w:rPr>
          <w:b/>
          <w:sz w:val="20"/>
        </w:rPr>
        <w:t>PHỤ LỤC V-3</w:t>
      </w:r>
    </w:p>
    <w:tbl>
      <w:tblPr>
        <w:tblW w:w="9092" w:type="dxa"/>
        <w:tblLook w:val="01E0"/>
      </w:tblPr>
      <w:tblGrid>
        <w:gridCol w:w="3950"/>
        <w:gridCol w:w="5142"/>
      </w:tblGrid>
      <w:tr w:rsidR="00EF2C09" w:rsidRPr="00854963">
        <w:tc>
          <w:tcPr>
            <w:tcW w:w="3950" w:type="dxa"/>
          </w:tcPr>
          <w:bookmarkEnd w:id="196"/>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r>
            <w:r w:rsidRPr="00854963">
              <w:rPr>
                <w:b/>
                <w:sz w:val="20"/>
                <w:szCs w:val="20"/>
              </w:rPr>
              <w:lastRenderedPageBreak/>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lastRenderedPageBreak/>
              <w:t>CỘNG HÒA XÃ HỘI CHỦ NGHĨA VIỆT NAM</w:t>
            </w:r>
            <w:r w:rsidRPr="00854963">
              <w:rPr>
                <w:b/>
                <w:sz w:val="20"/>
                <w:szCs w:val="20"/>
              </w:rPr>
              <w:br/>
            </w:r>
            <w:r w:rsidRPr="00854963">
              <w:rPr>
                <w:b/>
                <w:sz w:val="20"/>
                <w:szCs w:val="20"/>
              </w:rPr>
              <w:lastRenderedPageBreak/>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lastRenderedPageBreak/>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197" w:name="dieu_phuluc41_name"/>
      <w:r w:rsidRPr="00854963">
        <w:rPr>
          <w:b/>
          <w:sz w:val="20"/>
          <w:szCs w:val="20"/>
        </w:rPr>
        <w:t>THÔNG BÁO</w:t>
      </w:r>
    </w:p>
    <w:p w:rsidR="00EF2C09" w:rsidRPr="00854963" w:rsidRDefault="00EF2C09" w:rsidP="00EF2C09">
      <w:pPr>
        <w:spacing w:before="120"/>
        <w:jc w:val="center"/>
        <w:rPr>
          <w:sz w:val="20"/>
          <w:szCs w:val="20"/>
        </w:rPr>
      </w:pPr>
      <w:bookmarkStart w:id="198" w:name="dieu_phuluc41_name_name"/>
      <w:bookmarkEnd w:id="197"/>
      <w:r w:rsidRPr="00854963">
        <w:rPr>
          <w:sz w:val="20"/>
          <w:szCs w:val="20"/>
        </w:rPr>
        <w:t>VỀ VIỆC RÀ SOÁT, CẬP NHẬT THÔNG TIN VỀ ĐĂNG KÝ KINH DOANH VÀ ĐĂNG KÝ THUẾ</w:t>
      </w:r>
    </w:p>
    <w:tbl>
      <w:tblPr>
        <w:tblW w:w="8928" w:type="dxa"/>
        <w:tblLook w:val="01E0"/>
      </w:tblPr>
      <w:tblGrid>
        <w:gridCol w:w="2268"/>
        <w:gridCol w:w="6660"/>
      </w:tblGrid>
      <w:tr w:rsidR="00EF2C09" w:rsidRPr="00854963">
        <w:tc>
          <w:tcPr>
            <w:tcW w:w="2268" w:type="dxa"/>
          </w:tcPr>
          <w:bookmarkEnd w:id="198"/>
          <w:p w:rsidR="00EF2C09" w:rsidRPr="00854963" w:rsidRDefault="00EF2C09" w:rsidP="00117E22">
            <w:pPr>
              <w:spacing w:before="120"/>
              <w:jc w:val="right"/>
              <w:rPr>
                <w:b/>
                <w:sz w:val="20"/>
                <w:szCs w:val="20"/>
              </w:rPr>
            </w:pPr>
            <w:r w:rsidRPr="00854963">
              <w:rPr>
                <w:b/>
                <w:sz w:val="20"/>
                <w:szCs w:val="20"/>
              </w:rPr>
              <w:t>Kính gửi:</w:t>
            </w:r>
          </w:p>
        </w:tc>
        <w:tc>
          <w:tcPr>
            <w:tcW w:w="6660" w:type="dxa"/>
          </w:tcPr>
          <w:p w:rsidR="00EF2C09" w:rsidRPr="00854963" w:rsidRDefault="00EF2C09" w:rsidP="00117E22">
            <w:pPr>
              <w:spacing w:before="120"/>
              <w:rPr>
                <w:i/>
                <w:sz w:val="20"/>
                <w:szCs w:val="20"/>
              </w:rPr>
            </w:pPr>
            <w:r w:rsidRPr="00854963">
              <w:rPr>
                <w:i/>
                <w:sz w:val="20"/>
                <w:szCs w:val="20"/>
              </w:rPr>
              <w:t>(Tên doanh nghiệp)</w:t>
            </w:r>
            <w:r w:rsidRPr="00854963">
              <w:rPr>
                <w:i/>
                <w:sz w:val="20"/>
                <w:szCs w:val="20"/>
              </w:rPr>
              <w:br/>
            </w:r>
            <w:r w:rsidRPr="00854963">
              <w:rPr>
                <w:sz w:val="20"/>
                <w:szCs w:val="20"/>
              </w:rPr>
              <w:t xml:space="preserve">Địa chỉ: </w:t>
            </w:r>
            <w:r w:rsidRPr="00854963">
              <w:rPr>
                <w:i/>
                <w:sz w:val="20"/>
                <w:szCs w:val="20"/>
              </w:rPr>
              <w:t>(Địa chỉ trụ sở chính)</w:t>
            </w:r>
            <w:r w:rsidRPr="00854963">
              <w:rPr>
                <w:i/>
                <w:sz w:val="20"/>
                <w:szCs w:val="20"/>
              </w:rPr>
              <w:br/>
            </w:r>
            <w:r w:rsidRPr="00854963">
              <w:rPr>
                <w:sz w:val="20"/>
                <w:szCs w:val="20"/>
              </w:rPr>
              <w:t xml:space="preserve">Mã số: </w:t>
            </w:r>
            <w:r w:rsidRPr="00854963">
              <w:rPr>
                <w:i/>
                <w:sz w:val="20"/>
                <w:szCs w:val="20"/>
              </w:rPr>
              <w:t>(Mã số doanh nghiệp/Số Giấy chứng nhận đăng ký kinh doanh)</w:t>
            </w:r>
          </w:p>
        </w:tc>
      </w:tr>
    </w:tbl>
    <w:p w:rsidR="006B6288" w:rsidRDefault="006B6288" w:rsidP="00EF2C09">
      <w:pPr>
        <w:tabs>
          <w:tab w:val="right" w:leader="dot" w:pos="8640"/>
        </w:tabs>
        <w:spacing w:before="120"/>
        <w:rPr>
          <w:sz w:val="20"/>
          <w:szCs w:val="20"/>
        </w:rPr>
      </w:pPr>
    </w:p>
    <w:p w:rsidR="00EF2C09" w:rsidRPr="00854963" w:rsidRDefault="00EF2C09" w:rsidP="00EF2C09">
      <w:pPr>
        <w:tabs>
          <w:tab w:val="right" w:leader="dot" w:pos="8640"/>
        </w:tabs>
        <w:spacing w:before="120"/>
        <w:rPr>
          <w:sz w:val="20"/>
          <w:szCs w:val="20"/>
        </w:rPr>
      </w:pPr>
      <w:r w:rsidRPr="00854963">
        <w:rPr>
          <w:sz w:val="20"/>
          <w:szCs w:val="20"/>
        </w:rPr>
        <w:t>Nghị định số 43/NĐ-CP ngày 15/4/2010 của Chính phủ về đăng ký doanh nghiệp quy định nội dung Giấy chứng nhận đăng ký doanh nghiệp bao gồm những nội dung về đăng ký kinh doanh và đăng ký thuế. Thông tin đăng ký kinh doanh và thông tin đăng ký thuế của doanh nghiệp sẽ được hợp nhất và lưu trữ tại Cơ sở dữ liệu quốc gia về đăng ký doanh nghiệp. Thông tin này có giá trị pháp lý là thông tin gốc về doanh nghiệp.</w:t>
      </w:r>
    </w:p>
    <w:p w:rsidR="00EF2C09" w:rsidRPr="00854963" w:rsidRDefault="00EF2C09" w:rsidP="00EF2C09">
      <w:pPr>
        <w:tabs>
          <w:tab w:val="right" w:leader="dot" w:pos="8640"/>
        </w:tabs>
        <w:spacing w:before="120"/>
        <w:rPr>
          <w:sz w:val="20"/>
          <w:szCs w:val="20"/>
        </w:rPr>
      </w:pPr>
      <w:r w:rsidRPr="00854963">
        <w:rPr>
          <w:sz w:val="20"/>
          <w:szCs w:val="20"/>
        </w:rPr>
        <w:t>Để đảm bảo quyền lợi chính đáng của doanh nghiệp về sự đầy đủ và chính xác của các thông tin về doanh nghiệp,</w:t>
      </w:r>
    </w:p>
    <w:p w:rsidR="00EF2C09" w:rsidRPr="00854963" w:rsidRDefault="00EF2C09" w:rsidP="00EF2C09">
      <w:pPr>
        <w:tabs>
          <w:tab w:val="right" w:leader="dot" w:pos="8640"/>
        </w:tabs>
        <w:spacing w:before="120"/>
        <w:rPr>
          <w:sz w:val="20"/>
          <w:szCs w:val="20"/>
        </w:rPr>
      </w:pPr>
      <w:r w:rsidRPr="00854963">
        <w:rPr>
          <w:sz w:val="20"/>
          <w:szCs w:val="20"/>
        </w:rPr>
        <w:t xml:space="preserve">Phòng Đăng ký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spacing w:before="120"/>
        <w:rPr>
          <w:sz w:val="20"/>
          <w:szCs w:val="20"/>
        </w:rPr>
      </w:pPr>
      <w:r w:rsidRPr="00854963">
        <w:rPr>
          <w:sz w:val="20"/>
          <w:szCs w:val="20"/>
        </w:rPr>
        <w:t>Đề nghị doanh nghiệp rà soát, cập nhật các thông tin đã đăng ký sau:</w:t>
      </w:r>
    </w:p>
    <w:tbl>
      <w:tblPr>
        <w:tblW w:w="0" w:type="auto"/>
        <w:tblInd w:w="5" w:type="dxa"/>
        <w:tblLayout w:type="fixed"/>
        <w:tblCellMar>
          <w:left w:w="115" w:type="dxa"/>
          <w:right w:w="115" w:type="dxa"/>
        </w:tblCellMar>
        <w:tblLook w:val="0000"/>
      </w:tblPr>
      <w:tblGrid>
        <w:gridCol w:w="4385"/>
        <w:gridCol w:w="4446"/>
      </w:tblGrid>
      <w:tr w:rsidR="00EF2C09" w:rsidRPr="00854963">
        <w:tblPrEx>
          <w:tblCellMar>
            <w:top w:w="0" w:type="dxa"/>
            <w:bottom w:w="0" w:type="dxa"/>
          </w:tblCellMar>
        </w:tblPrEx>
        <w:trPr>
          <w:trHeight w:val="20"/>
        </w:trPr>
        <w:tc>
          <w:tcPr>
            <w:tcW w:w="438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Thông tin đăng ký kinh doanh</w:t>
            </w:r>
          </w:p>
        </w:tc>
        <w:tc>
          <w:tcPr>
            <w:tcW w:w="4446"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Thông tin đăng ký thuế</w:t>
            </w:r>
          </w:p>
        </w:tc>
      </w:tr>
      <w:tr w:rsidR="00EF2C09" w:rsidRPr="00854963">
        <w:tblPrEx>
          <w:tblCellMar>
            <w:top w:w="0" w:type="dxa"/>
            <w:bottom w:w="0" w:type="dxa"/>
          </w:tblCellMar>
        </w:tblPrEx>
        <w:trPr>
          <w:trHeight w:val="20"/>
        </w:trPr>
        <w:tc>
          <w:tcPr>
            <w:tcW w:w="438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1. Đối với doanh nghiệp:</w:t>
            </w:r>
          </w:p>
          <w:p w:rsidR="00EF2C09" w:rsidRPr="00854963" w:rsidRDefault="00EF2C09" w:rsidP="00117E22">
            <w:pPr>
              <w:spacing w:before="120"/>
              <w:rPr>
                <w:sz w:val="20"/>
                <w:szCs w:val="20"/>
              </w:rPr>
            </w:pPr>
            <w:r w:rsidRPr="00854963">
              <w:rPr>
                <w:sz w:val="20"/>
                <w:szCs w:val="20"/>
              </w:rPr>
              <w:t>………………………………………………..</w:t>
            </w:r>
          </w:p>
        </w:tc>
        <w:tc>
          <w:tcPr>
            <w:tcW w:w="4446"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rPr>
                <w:sz w:val="20"/>
                <w:szCs w:val="20"/>
              </w:rPr>
            </w:pPr>
            <w:r w:rsidRPr="00854963">
              <w:rPr>
                <w:sz w:val="20"/>
                <w:szCs w:val="20"/>
              </w:rPr>
              <w:t>1. Đối với doanh nghiệp:</w:t>
            </w:r>
          </w:p>
          <w:p w:rsidR="00EF2C09" w:rsidRPr="00854963" w:rsidRDefault="00EF2C09" w:rsidP="00117E22">
            <w:pPr>
              <w:spacing w:before="120"/>
              <w:rPr>
                <w:sz w:val="20"/>
                <w:szCs w:val="20"/>
              </w:rPr>
            </w:pPr>
            <w:r w:rsidRPr="00854963">
              <w:rPr>
                <w:sz w:val="20"/>
                <w:szCs w:val="20"/>
              </w:rPr>
              <w:t>………………………………………………..</w:t>
            </w:r>
          </w:p>
        </w:tc>
      </w:tr>
      <w:tr w:rsidR="00EF2C09" w:rsidRPr="00854963">
        <w:tblPrEx>
          <w:tblCellMar>
            <w:top w:w="0" w:type="dxa"/>
            <w:bottom w:w="0" w:type="dxa"/>
          </w:tblCellMar>
        </w:tblPrEx>
        <w:trPr>
          <w:trHeight w:val="20"/>
        </w:trPr>
        <w:tc>
          <w:tcPr>
            <w:tcW w:w="4385"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r w:rsidRPr="00854963">
              <w:rPr>
                <w:sz w:val="20"/>
                <w:szCs w:val="20"/>
              </w:rPr>
              <w:t>2. Các chi nhánh:</w:t>
            </w:r>
          </w:p>
          <w:p w:rsidR="00EF2C09" w:rsidRPr="00854963" w:rsidRDefault="00EF2C09" w:rsidP="00117E22">
            <w:pPr>
              <w:spacing w:before="120"/>
              <w:rPr>
                <w:sz w:val="20"/>
                <w:szCs w:val="20"/>
              </w:rPr>
            </w:pPr>
            <w:r w:rsidRPr="00854963">
              <w:rPr>
                <w:sz w:val="20"/>
                <w:szCs w:val="20"/>
              </w:rPr>
              <w:t>………………………………………………..</w:t>
            </w:r>
          </w:p>
        </w:tc>
        <w:tc>
          <w:tcPr>
            <w:tcW w:w="4446"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rPr>
                <w:sz w:val="20"/>
                <w:szCs w:val="20"/>
              </w:rPr>
            </w:pPr>
            <w:r w:rsidRPr="00854963">
              <w:rPr>
                <w:sz w:val="20"/>
                <w:szCs w:val="20"/>
              </w:rPr>
              <w:t>2. Các chi nhánh:</w:t>
            </w:r>
          </w:p>
          <w:p w:rsidR="00EF2C09" w:rsidRPr="00854963" w:rsidRDefault="00EF2C09" w:rsidP="00117E22">
            <w:pPr>
              <w:spacing w:before="120"/>
              <w:rPr>
                <w:sz w:val="20"/>
                <w:szCs w:val="20"/>
              </w:rPr>
            </w:pPr>
            <w:r w:rsidRPr="00854963">
              <w:rPr>
                <w:sz w:val="20"/>
                <w:szCs w:val="20"/>
              </w:rPr>
              <w:t>………………………………………………..</w:t>
            </w:r>
          </w:p>
        </w:tc>
      </w:tr>
      <w:tr w:rsidR="00EF2C09" w:rsidRPr="00854963">
        <w:tblPrEx>
          <w:tblCellMar>
            <w:top w:w="0" w:type="dxa"/>
            <w:bottom w:w="0" w:type="dxa"/>
          </w:tblCellMar>
        </w:tblPrEx>
        <w:trPr>
          <w:trHeight w:val="20"/>
        </w:trPr>
        <w:tc>
          <w:tcPr>
            <w:tcW w:w="4385"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r w:rsidRPr="00854963">
              <w:rPr>
                <w:sz w:val="20"/>
                <w:szCs w:val="20"/>
              </w:rPr>
              <w:t>3. Các văn phòng đại diện:</w:t>
            </w:r>
          </w:p>
          <w:p w:rsidR="00EF2C09" w:rsidRPr="00854963" w:rsidRDefault="00EF2C09" w:rsidP="00117E22">
            <w:pPr>
              <w:spacing w:before="120"/>
              <w:rPr>
                <w:sz w:val="20"/>
                <w:szCs w:val="20"/>
              </w:rPr>
            </w:pPr>
            <w:r w:rsidRPr="00854963">
              <w:rPr>
                <w:sz w:val="20"/>
                <w:szCs w:val="20"/>
              </w:rPr>
              <w:t>………………………………………………..</w:t>
            </w:r>
          </w:p>
        </w:tc>
        <w:tc>
          <w:tcPr>
            <w:tcW w:w="4446"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rPr>
                <w:sz w:val="20"/>
                <w:szCs w:val="20"/>
              </w:rPr>
            </w:pPr>
            <w:r w:rsidRPr="00854963">
              <w:rPr>
                <w:sz w:val="20"/>
                <w:szCs w:val="20"/>
              </w:rPr>
              <w:t>3. Các văn phòng đại diện:</w:t>
            </w:r>
          </w:p>
          <w:p w:rsidR="00EF2C09" w:rsidRPr="00854963" w:rsidRDefault="00EF2C09" w:rsidP="00117E22">
            <w:pPr>
              <w:spacing w:before="120"/>
              <w:rPr>
                <w:sz w:val="20"/>
                <w:szCs w:val="20"/>
              </w:rPr>
            </w:pPr>
            <w:r w:rsidRPr="00854963">
              <w:rPr>
                <w:sz w:val="20"/>
                <w:szCs w:val="20"/>
              </w:rPr>
              <w:t>………………………………………………..</w:t>
            </w:r>
          </w:p>
        </w:tc>
      </w:tr>
    </w:tbl>
    <w:p w:rsidR="00EF2C09" w:rsidRPr="00854963" w:rsidRDefault="00EF2C09" w:rsidP="00EF2C09">
      <w:pPr>
        <w:spacing w:before="120"/>
        <w:rPr>
          <w:sz w:val="20"/>
          <w:szCs w:val="20"/>
        </w:rPr>
      </w:pPr>
      <w:r w:rsidRPr="00854963">
        <w:rPr>
          <w:sz w:val="20"/>
          <w:szCs w:val="20"/>
        </w:rPr>
        <w:t>Sau khi rà soát, đề nghị Quý doanh nghiệp gửi Thông báo về việc cập nhật thông tin đăng ký kinh doanh và đăng ký thuế theo mẫu quy định tại Phụ lục II-7 ban hành kèm theo Thông tư số 01/2013/TT-BKHĐT tới Phòng Đăng ký kinh doanh trong thời hạn 30 ngày, kể từ ngày ký Thông báo này. Quá thời hạn trên, nếu Phòng Đăng ký kinh doanh cấp tỉnh không nhận được thông báo của doanh nghiệp thì doanh nghiệp sẽ hoàn toàn chịu trách nhiệm trước pháp luật về các thông tin đã kê khai.</w:t>
      </w:r>
    </w:p>
    <w:p w:rsidR="00EF2C09" w:rsidRPr="00854963" w:rsidRDefault="00EF2C09" w:rsidP="00EF2C09">
      <w:pPr>
        <w:spacing w:before="120"/>
        <w:rPr>
          <w:sz w:val="20"/>
          <w:szCs w:val="20"/>
        </w:rPr>
      </w:pPr>
      <w:r w:rsidRPr="00854963">
        <w:rPr>
          <w:sz w:val="20"/>
          <w:szCs w:val="20"/>
        </w:rPr>
        <w:t>Trường hợp doanh nghiệp có thông tin về đăng ký kinh doanh và đăng ký thuế hoàn toàn chính xác, đề nghị Quý doanh nghiệp đánh dấu vào Mục I-Thông báo cập nhật thông tin về đăng ký kinh doanh và đăng ký thuế.</w:t>
      </w:r>
    </w:p>
    <w:p w:rsidR="00EF2C09" w:rsidRPr="00854963" w:rsidRDefault="00EF2C09" w:rsidP="00EF2C09">
      <w:pPr>
        <w:spacing w:before="120"/>
        <w:rPr>
          <w:sz w:val="20"/>
          <w:szCs w:val="20"/>
        </w:rPr>
      </w:pPr>
      <w:r w:rsidRPr="00854963">
        <w:rPr>
          <w:sz w:val="20"/>
          <w:szCs w:val="20"/>
        </w:rPr>
        <w:t>Trường hợp doanh nghiệp có thông tin về đăng ký kinh doanh và đăng ký thuế sai khác hoặc chưa thực hiện đăng ký thuế, đề nghị Quý doanh nghiệp cập nhật thông tin tại Mục II-Thông báo cập nhật thông tin về đăng ký kinh doanh và đăng ký thuế và nghiêm túc thực hiện:</w:t>
      </w:r>
    </w:p>
    <w:p w:rsidR="00EF2C09" w:rsidRPr="00854963" w:rsidRDefault="00EF2C09" w:rsidP="00EF2C09">
      <w:pPr>
        <w:spacing w:before="120"/>
        <w:rPr>
          <w:sz w:val="20"/>
          <w:szCs w:val="20"/>
        </w:rPr>
      </w:pPr>
      <w:r w:rsidRPr="00854963">
        <w:rPr>
          <w:sz w:val="20"/>
          <w:szCs w:val="20"/>
        </w:rPr>
        <w:t xml:space="preserve">1. Tiến hành các thủ tục thay đổi nội dung đăng ký kinh doanh cho phù hợp với quy định tại Nghị định số 43/2010/NĐ-CP trong thời hạn 03 tháng, kể từ ngày nhận được Thông báo này trong </w:t>
      </w:r>
      <w:r w:rsidR="00CE3810">
        <w:rPr>
          <w:sz w:val="20"/>
          <w:szCs w:val="20"/>
        </w:rPr>
        <w:t>trường hợp</w:t>
      </w:r>
      <w:r w:rsidRPr="00854963">
        <w:rPr>
          <w:sz w:val="20"/>
          <w:szCs w:val="20"/>
        </w:rPr>
        <w:t xml:space="preserve"> nội dung đăng ký kinh doanh và nội dung đăng ký thuế của doanh nghiệp chưa thống nhất;</w:t>
      </w:r>
    </w:p>
    <w:p w:rsidR="00EF2C09" w:rsidRPr="00854963" w:rsidRDefault="00EF2C09" w:rsidP="00EF2C09">
      <w:pPr>
        <w:spacing w:before="120"/>
        <w:rPr>
          <w:sz w:val="20"/>
          <w:szCs w:val="20"/>
        </w:rPr>
      </w:pPr>
      <w:r w:rsidRPr="00854963">
        <w:rPr>
          <w:sz w:val="20"/>
          <w:szCs w:val="20"/>
        </w:rPr>
        <w:t>2. Cập nhật, bổ sung những thông tin về số điện thoại, số fax, email, website, địa chỉ của doanh nghiệp do thay đổi về địa giới hành chính, thông tin về chứng minh nhân dân, địa chỉ của cá nhân trong hồ sơ đăng ký doanh nghiệp theo quy định tại Điều 47 Thông tư số 01/2013/TT-BKHĐT;</w:t>
      </w:r>
    </w:p>
    <w:p w:rsidR="00EF2C09" w:rsidRPr="00854963" w:rsidRDefault="00EF2C09" w:rsidP="00EF2C09">
      <w:pPr>
        <w:spacing w:before="120"/>
        <w:rPr>
          <w:sz w:val="20"/>
          <w:szCs w:val="20"/>
        </w:rPr>
      </w:pPr>
      <w:r w:rsidRPr="00854963">
        <w:rPr>
          <w:sz w:val="20"/>
          <w:szCs w:val="20"/>
        </w:rPr>
        <w:t>3. Bổ sung các thông tin trong hồ sơ đăng ký doanh nghiệp mà không làm thay đổi nội dung của Giấy chứng nhận đăng ký doanh nghiệp theo quy định tại Điều 47 Thông tư số 01/2013/TT-BKHĐT;</w:t>
      </w:r>
    </w:p>
    <w:p w:rsidR="00EF2C09" w:rsidRPr="00854963" w:rsidRDefault="00EF2C09" w:rsidP="00EF2C09">
      <w:pPr>
        <w:spacing w:before="120"/>
        <w:rPr>
          <w:sz w:val="20"/>
          <w:szCs w:val="20"/>
        </w:rPr>
      </w:pPr>
      <w:r w:rsidRPr="00854963">
        <w:rPr>
          <w:sz w:val="20"/>
          <w:szCs w:val="20"/>
        </w:rPr>
        <w:t>4. Thay đổi nội dung đăng ký thuế mà không thay đổi nội dung đăng ký kinh doanh theo quy định tại Điều 23 Thông tư số 01/2013/TT-BKHĐT;</w:t>
      </w:r>
    </w:p>
    <w:p w:rsidR="00EF2C09" w:rsidRPr="00854963" w:rsidRDefault="00EF2C09" w:rsidP="00EF2C09">
      <w:pPr>
        <w:spacing w:before="120"/>
        <w:rPr>
          <w:sz w:val="20"/>
          <w:szCs w:val="20"/>
        </w:rPr>
      </w:pPr>
      <w:r w:rsidRPr="00854963">
        <w:rPr>
          <w:sz w:val="20"/>
          <w:szCs w:val="20"/>
        </w:rPr>
        <w:lastRenderedPageBreak/>
        <w:t>5. Ngoài các trường hợp nêu trên, đề nghị Quý doanh nghiệp thực hiện việc cập nhật, thay đổi nội dung thông tin về doanh nghiệp theo hướng dẫn của Nghị định 43/201</w:t>
      </w:r>
      <w:r w:rsidR="00CE3810">
        <w:rPr>
          <w:sz w:val="20"/>
          <w:szCs w:val="20"/>
        </w:rPr>
        <w:t>0</w:t>
      </w:r>
      <w:r w:rsidRPr="00854963">
        <w:rPr>
          <w:sz w:val="20"/>
          <w:szCs w:val="20"/>
        </w:rPr>
        <w:t>/NĐ-CP và Thông tư số 01/2013/TT-BKHĐT.</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Như trên;</w:t>
            </w:r>
            <w:r w:rsidRPr="00BE60D6">
              <w:rPr>
                <w:sz w:val="16"/>
                <w:szCs w:val="16"/>
              </w:rPr>
              <w:br/>
              <w:t xml:space="preserve">- </w:t>
            </w:r>
            <w:r w:rsidR="00CE3810" w:rsidRPr="00BE60D6">
              <w:rPr>
                <w:sz w:val="16"/>
                <w:szCs w:val="16"/>
              </w:rPr>
              <w:t>Cục</w:t>
            </w:r>
            <w:r w:rsidRPr="00BE60D6">
              <w:rPr>
                <w:sz w:val="16"/>
                <w:szCs w:val="16"/>
              </w:rPr>
              <w:t xml:space="preserve"> Thuế tỉnh/thành phố;</w:t>
            </w:r>
            <w:r w:rsidRPr="00BE60D6">
              <w:rPr>
                <w:sz w:val="16"/>
                <w:szCs w:val="16"/>
              </w:rPr>
              <w:br/>
              <w:t>- Lưu: …….</w:t>
            </w:r>
            <w:r w:rsidRPr="00BE60D6">
              <w:rPr>
                <w:sz w:val="16"/>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199" w:name="dieu_phuluc42"/>
      <w:r w:rsidRPr="00854963">
        <w:rPr>
          <w:b/>
          <w:sz w:val="20"/>
        </w:rPr>
        <w:t>PHỤ LỤC V-4</w:t>
      </w:r>
    </w:p>
    <w:tbl>
      <w:tblPr>
        <w:tblW w:w="9092" w:type="dxa"/>
        <w:tblLook w:val="01E0"/>
      </w:tblPr>
      <w:tblGrid>
        <w:gridCol w:w="3950"/>
        <w:gridCol w:w="5142"/>
      </w:tblGrid>
      <w:tr w:rsidR="00EF2C09" w:rsidRPr="00854963">
        <w:tc>
          <w:tcPr>
            <w:tcW w:w="3950" w:type="dxa"/>
          </w:tcPr>
          <w:bookmarkEnd w:id="199"/>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00" w:name="dieu_phuluc42_name"/>
      <w:r w:rsidRPr="00854963">
        <w:rPr>
          <w:b/>
          <w:sz w:val="20"/>
          <w:szCs w:val="20"/>
        </w:rPr>
        <w:t>THÔNG BÁO</w:t>
      </w:r>
    </w:p>
    <w:p w:rsidR="00EF2C09" w:rsidRPr="00854963" w:rsidRDefault="00EF2C09" w:rsidP="00EF2C09">
      <w:pPr>
        <w:spacing w:before="120"/>
        <w:jc w:val="center"/>
        <w:rPr>
          <w:sz w:val="20"/>
          <w:szCs w:val="20"/>
        </w:rPr>
      </w:pPr>
      <w:bookmarkStart w:id="201" w:name="dieu_phuluc42_name_name"/>
      <w:bookmarkEnd w:id="200"/>
      <w:r w:rsidRPr="00854963">
        <w:rPr>
          <w:sz w:val="20"/>
          <w:szCs w:val="20"/>
        </w:rPr>
        <w:t>YÊU CẦU DOANH NGHIỆP ĐĂNG KÝ MÃ SỐ THUẾ</w:t>
      </w:r>
    </w:p>
    <w:tbl>
      <w:tblPr>
        <w:tblW w:w="8928" w:type="dxa"/>
        <w:tblLook w:val="01E0"/>
      </w:tblPr>
      <w:tblGrid>
        <w:gridCol w:w="2268"/>
        <w:gridCol w:w="6660"/>
      </w:tblGrid>
      <w:tr w:rsidR="00EF2C09" w:rsidRPr="00854963">
        <w:tc>
          <w:tcPr>
            <w:tcW w:w="2268" w:type="dxa"/>
          </w:tcPr>
          <w:bookmarkEnd w:id="201"/>
          <w:p w:rsidR="00EF2C09" w:rsidRPr="00854963" w:rsidRDefault="00EF2C09" w:rsidP="00117E22">
            <w:pPr>
              <w:spacing w:before="120"/>
              <w:jc w:val="right"/>
              <w:rPr>
                <w:b/>
                <w:sz w:val="20"/>
                <w:szCs w:val="20"/>
              </w:rPr>
            </w:pPr>
            <w:r w:rsidRPr="00854963">
              <w:rPr>
                <w:b/>
                <w:sz w:val="20"/>
                <w:szCs w:val="20"/>
              </w:rPr>
              <w:t>Kính gửi:</w:t>
            </w:r>
          </w:p>
        </w:tc>
        <w:tc>
          <w:tcPr>
            <w:tcW w:w="6660" w:type="dxa"/>
          </w:tcPr>
          <w:p w:rsidR="00EF2C09" w:rsidRPr="00854963" w:rsidRDefault="00EF2C09" w:rsidP="00117E22">
            <w:pPr>
              <w:spacing w:before="120"/>
              <w:rPr>
                <w:i/>
                <w:sz w:val="20"/>
                <w:szCs w:val="20"/>
              </w:rPr>
            </w:pPr>
            <w:r w:rsidRPr="00854963">
              <w:rPr>
                <w:i/>
                <w:sz w:val="20"/>
                <w:szCs w:val="20"/>
              </w:rPr>
              <w:t>(Tên doanh nghiệp)</w:t>
            </w:r>
            <w:r w:rsidRPr="00854963">
              <w:rPr>
                <w:i/>
                <w:sz w:val="20"/>
                <w:szCs w:val="20"/>
              </w:rPr>
              <w:br/>
            </w:r>
            <w:r w:rsidRPr="00854963">
              <w:rPr>
                <w:sz w:val="20"/>
                <w:szCs w:val="20"/>
              </w:rPr>
              <w:t xml:space="preserve">Địa chỉ: </w:t>
            </w:r>
            <w:r w:rsidRPr="00854963">
              <w:rPr>
                <w:i/>
                <w:sz w:val="20"/>
                <w:szCs w:val="20"/>
              </w:rPr>
              <w:t>(Địa chỉ trụ sở chính)</w:t>
            </w:r>
            <w:r w:rsidRPr="00854963">
              <w:rPr>
                <w:i/>
                <w:sz w:val="20"/>
                <w:szCs w:val="20"/>
              </w:rPr>
              <w:br/>
            </w:r>
            <w:r w:rsidRPr="00854963">
              <w:rPr>
                <w:sz w:val="20"/>
                <w:szCs w:val="20"/>
              </w:rPr>
              <w:t xml:space="preserve">Mã số: </w:t>
            </w:r>
            <w:r w:rsidRPr="00854963">
              <w:rPr>
                <w:i/>
                <w:sz w:val="20"/>
                <w:szCs w:val="20"/>
              </w:rPr>
              <w:t>(Mã số doanh nghiệp/Số Giấy chứng nhận đăng ký kinh doanh)</w:t>
            </w:r>
          </w:p>
        </w:tc>
      </w:tr>
    </w:tbl>
    <w:p w:rsidR="00C408B2" w:rsidRDefault="00C408B2" w:rsidP="00EF2C09">
      <w:pPr>
        <w:spacing w:before="120"/>
        <w:rPr>
          <w:sz w:val="20"/>
          <w:szCs w:val="20"/>
        </w:rPr>
      </w:pPr>
    </w:p>
    <w:p w:rsidR="00EF2C09" w:rsidRPr="00854963" w:rsidRDefault="00EF2C09" w:rsidP="00EF2C09">
      <w:pPr>
        <w:spacing w:before="120"/>
        <w:rPr>
          <w:sz w:val="20"/>
          <w:szCs w:val="20"/>
        </w:rPr>
      </w:pPr>
      <w:r w:rsidRPr="00854963">
        <w:rPr>
          <w:sz w:val="20"/>
          <w:szCs w:val="20"/>
        </w:rPr>
        <w:t>Căn cứ quy định tại Khoản 3 Điều 9 Luật Doanh nghiệp về nghĩa vụ đăng ký mã số thuế của doanh nghiệp;</w:t>
      </w:r>
    </w:p>
    <w:p w:rsidR="00EF2C09" w:rsidRPr="00854963" w:rsidRDefault="00EF2C09" w:rsidP="00EF2C09">
      <w:pPr>
        <w:spacing w:before="120"/>
        <w:rPr>
          <w:sz w:val="20"/>
          <w:szCs w:val="20"/>
        </w:rPr>
      </w:pPr>
      <w:r w:rsidRPr="00854963">
        <w:rPr>
          <w:sz w:val="20"/>
          <w:szCs w:val="20"/>
        </w:rPr>
        <w:t>Căn cứ quy định tại Khoản 2 Điều 165 Luật Doanh nghiệp về việc thu hồi Giấy chứng nhận đăng ký kinh doanh của doanh nghiệp;</w:t>
      </w:r>
    </w:p>
    <w:p w:rsidR="00EF2C09" w:rsidRPr="00854963" w:rsidRDefault="00EF2C09" w:rsidP="00EF2C09">
      <w:pPr>
        <w:tabs>
          <w:tab w:val="right" w:leader="dot" w:pos="8640"/>
        </w:tabs>
        <w:spacing w:before="120"/>
        <w:rPr>
          <w:sz w:val="20"/>
          <w:szCs w:val="20"/>
        </w:rPr>
      </w:pPr>
      <w:r w:rsidRPr="00854963">
        <w:rPr>
          <w:sz w:val="20"/>
          <w:szCs w:val="20"/>
        </w:rPr>
        <w:t xml:space="preserve">Phòng Đăng ký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spacing w:before="120"/>
        <w:rPr>
          <w:sz w:val="20"/>
          <w:szCs w:val="20"/>
        </w:rPr>
      </w:pPr>
      <w:r w:rsidRPr="00854963">
        <w:rPr>
          <w:sz w:val="20"/>
          <w:szCs w:val="20"/>
        </w:rPr>
        <w:t>Yêu cầu doanh nghiệp thực hiện nghĩa vụ đăng ký mã số thuế theo quy định của pháp luật.</w:t>
      </w:r>
    </w:p>
    <w:p w:rsidR="00EF2C09" w:rsidRPr="00854963" w:rsidRDefault="00EF2C09" w:rsidP="00EF2C09">
      <w:pPr>
        <w:spacing w:before="120"/>
        <w:rPr>
          <w:sz w:val="20"/>
          <w:szCs w:val="20"/>
        </w:rPr>
      </w:pPr>
      <w:r w:rsidRPr="00854963">
        <w:rPr>
          <w:sz w:val="20"/>
          <w:szCs w:val="20"/>
        </w:rPr>
        <w:t>Nếu quá thời hạn 01 năm, kể từ ngày nhận được Giấy chứng nhận đăng ký kinh doanh, doanh nghiệp không thực hiện việc đăng ký mã số thuế, Phòng Đăng ký kinh doanh sẽ ra Quyết định thu hồi Giấy chứng nhận đăng ký kinh doanh của doanh nghiệp theo quy định tại Điểm c Khoản 2 Điều 165 Luật Doanh nghiệp.</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Như trên;</w:t>
            </w:r>
            <w:r w:rsidRPr="00BE60D6">
              <w:rPr>
                <w:sz w:val="16"/>
                <w:szCs w:val="16"/>
              </w:rPr>
              <w:br/>
              <w:t>- Cơ quan thuế;</w:t>
            </w:r>
            <w:r w:rsidRPr="00BE60D6">
              <w:rPr>
                <w:sz w:val="16"/>
                <w:szCs w:val="16"/>
              </w:rPr>
              <w:br/>
              <w:t>- Lưu: …….</w:t>
            </w:r>
            <w:r w:rsidRPr="00BE60D6">
              <w:rPr>
                <w:sz w:val="16"/>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02" w:name="dieu_phuluc43"/>
      <w:r w:rsidRPr="00854963">
        <w:rPr>
          <w:b/>
          <w:sz w:val="20"/>
        </w:rPr>
        <w:t>PHỤ LỤC V-5</w:t>
      </w:r>
    </w:p>
    <w:tbl>
      <w:tblPr>
        <w:tblW w:w="9092" w:type="dxa"/>
        <w:tblLook w:val="01E0"/>
      </w:tblPr>
      <w:tblGrid>
        <w:gridCol w:w="3950"/>
        <w:gridCol w:w="5142"/>
      </w:tblGrid>
      <w:tr w:rsidR="00EF2C09" w:rsidRPr="00854963">
        <w:tc>
          <w:tcPr>
            <w:tcW w:w="3950" w:type="dxa"/>
          </w:tcPr>
          <w:bookmarkEnd w:id="202"/>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03" w:name="dieu_phuluc43_name"/>
      <w:r w:rsidRPr="00854963">
        <w:rPr>
          <w:b/>
          <w:sz w:val="20"/>
          <w:szCs w:val="20"/>
        </w:rPr>
        <w:t>THÔNG BÁO</w:t>
      </w:r>
    </w:p>
    <w:p w:rsidR="00EF2C09" w:rsidRPr="00854963" w:rsidRDefault="00EF2C09" w:rsidP="00EF2C09">
      <w:pPr>
        <w:spacing w:before="120"/>
        <w:jc w:val="center"/>
        <w:rPr>
          <w:sz w:val="20"/>
          <w:szCs w:val="20"/>
        </w:rPr>
      </w:pPr>
      <w:bookmarkStart w:id="204" w:name="dieu_phuluc43_name_name"/>
      <w:bookmarkEnd w:id="203"/>
      <w:r w:rsidRPr="00854963">
        <w:rPr>
          <w:sz w:val="20"/>
          <w:szCs w:val="20"/>
        </w:rPr>
        <w:t>YÊU CẦU DOANH NGHIỆP TẠM NGỪNG KINH DOANH</w:t>
      </w:r>
      <w:r w:rsidR="00721D78">
        <w:rPr>
          <w:sz w:val="20"/>
          <w:szCs w:val="20"/>
        </w:rPr>
        <w:br/>
      </w:r>
      <w:bookmarkStart w:id="205" w:name="dieu_phuluc43_name_name_name"/>
      <w:bookmarkEnd w:id="204"/>
      <w:r w:rsidRPr="00854963">
        <w:rPr>
          <w:sz w:val="20"/>
          <w:szCs w:val="20"/>
        </w:rPr>
        <w:t>NGÀNH,</w:t>
      </w:r>
      <w:r w:rsidR="00721D78">
        <w:rPr>
          <w:sz w:val="20"/>
          <w:szCs w:val="20"/>
        </w:rPr>
        <w:t xml:space="preserve"> </w:t>
      </w:r>
      <w:r w:rsidRPr="00854963">
        <w:rPr>
          <w:sz w:val="20"/>
          <w:szCs w:val="20"/>
        </w:rPr>
        <w:t>NGHỀ KINH DOANH CÓ ĐIỀU KIỆN</w:t>
      </w:r>
    </w:p>
    <w:tbl>
      <w:tblPr>
        <w:tblW w:w="8928" w:type="dxa"/>
        <w:tblLook w:val="01E0"/>
      </w:tblPr>
      <w:tblGrid>
        <w:gridCol w:w="2268"/>
        <w:gridCol w:w="6660"/>
      </w:tblGrid>
      <w:tr w:rsidR="00EF2C09" w:rsidRPr="00854963">
        <w:tc>
          <w:tcPr>
            <w:tcW w:w="2268" w:type="dxa"/>
          </w:tcPr>
          <w:bookmarkEnd w:id="205"/>
          <w:p w:rsidR="00EF2C09" w:rsidRPr="00854963" w:rsidRDefault="00EF2C09" w:rsidP="00117E22">
            <w:pPr>
              <w:spacing w:before="120"/>
              <w:jc w:val="right"/>
              <w:rPr>
                <w:b/>
                <w:sz w:val="20"/>
                <w:szCs w:val="20"/>
              </w:rPr>
            </w:pPr>
            <w:r w:rsidRPr="00854963">
              <w:rPr>
                <w:b/>
                <w:sz w:val="20"/>
                <w:szCs w:val="20"/>
              </w:rPr>
              <w:t>Kính gửi:</w:t>
            </w:r>
          </w:p>
        </w:tc>
        <w:tc>
          <w:tcPr>
            <w:tcW w:w="6660" w:type="dxa"/>
          </w:tcPr>
          <w:p w:rsidR="00EF2C09" w:rsidRPr="00854963" w:rsidRDefault="00EF2C09" w:rsidP="00117E22">
            <w:pPr>
              <w:spacing w:before="120"/>
              <w:rPr>
                <w:i/>
                <w:sz w:val="20"/>
                <w:szCs w:val="20"/>
              </w:rPr>
            </w:pPr>
            <w:r w:rsidRPr="00854963">
              <w:rPr>
                <w:i/>
                <w:sz w:val="20"/>
                <w:szCs w:val="20"/>
              </w:rPr>
              <w:t>(Tên doanh nghiệp)</w:t>
            </w:r>
            <w:r w:rsidRPr="00854963">
              <w:rPr>
                <w:i/>
                <w:sz w:val="20"/>
                <w:szCs w:val="20"/>
              </w:rPr>
              <w:br/>
            </w:r>
            <w:r w:rsidRPr="00854963">
              <w:rPr>
                <w:sz w:val="20"/>
                <w:szCs w:val="20"/>
              </w:rPr>
              <w:lastRenderedPageBreak/>
              <w:t xml:space="preserve">Địa chỉ: </w:t>
            </w:r>
            <w:r w:rsidRPr="00854963">
              <w:rPr>
                <w:i/>
                <w:sz w:val="20"/>
                <w:szCs w:val="20"/>
              </w:rPr>
              <w:t>(Địa chỉ trụ sở chính)</w:t>
            </w:r>
            <w:r w:rsidRPr="00854963">
              <w:rPr>
                <w:i/>
                <w:sz w:val="20"/>
                <w:szCs w:val="20"/>
              </w:rPr>
              <w:br/>
            </w:r>
            <w:r w:rsidRPr="00854963">
              <w:rPr>
                <w:sz w:val="20"/>
                <w:szCs w:val="20"/>
              </w:rPr>
              <w:t xml:space="preserve">Mã số: </w:t>
            </w:r>
            <w:r w:rsidRPr="00854963">
              <w:rPr>
                <w:i/>
                <w:sz w:val="20"/>
                <w:szCs w:val="20"/>
              </w:rPr>
              <w:t>(Mã số doanh nghiệp/Số Giấy chứng nhận đăng ký kinh doanh)</w:t>
            </w:r>
          </w:p>
        </w:tc>
      </w:tr>
    </w:tbl>
    <w:p w:rsidR="00721D78" w:rsidRDefault="00721D78" w:rsidP="00EF2C09">
      <w:pPr>
        <w:tabs>
          <w:tab w:val="right" w:leader="dot" w:pos="8640"/>
        </w:tabs>
        <w:spacing w:before="120"/>
        <w:rPr>
          <w:sz w:val="20"/>
          <w:szCs w:val="20"/>
        </w:rPr>
      </w:pPr>
    </w:p>
    <w:p w:rsidR="00EF2C09" w:rsidRPr="00854963" w:rsidRDefault="00EF2C09" w:rsidP="00EF2C09">
      <w:pPr>
        <w:tabs>
          <w:tab w:val="right" w:leader="dot" w:pos="8640"/>
        </w:tabs>
        <w:spacing w:before="120"/>
        <w:rPr>
          <w:sz w:val="20"/>
          <w:szCs w:val="20"/>
        </w:rPr>
      </w:pPr>
      <w:r w:rsidRPr="00854963">
        <w:rPr>
          <w:sz w:val="20"/>
          <w:szCs w:val="20"/>
        </w:rPr>
        <w:t>Căn cứ Nghị định số 43/2010/NĐ-CP ngày 15 tháng 4 năm 2010 của Chính phủ về đăng ký doanh nghiệp;</w:t>
      </w:r>
    </w:p>
    <w:p w:rsidR="00EF2C09" w:rsidRPr="00854963" w:rsidRDefault="00EF2C09" w:rsidP="00EF2C09">
      <w:pPr>
        <w:tabs>
          <w:tab w:val="right" w:leader="dot" w:pos="8640"/>
        </w:tabs>
        <w:spacing w:before="120"/>
        <w:rPr>
          <w:sz w:val="20"/>
          <w:szCs w:val="20"/>
        </w:rPr>
      </w:pPr>
      <w:r w:rsidRPr="00854963">
        <w:rPr>
          <w:sz w:val="20"/>
          <w:szCs w:val="20"/>
        </w:rPr>
        <w:t xml:space="preserve">Căn cứ Thông báo số </w:t>
      </w:r>
      <w:r w:rsidRPr="00854963">
        <w:rPr>
          <w:sz w:val="20"/>
          <w:szCs w:val="20"/>
        </w:rPr>
        <w:tab/>
        <w:t>;</w:t>
      </w:r>
    </w:p>
    <w:p w:rsidR="00EF2C09" w:rsidRPr="00854963" w:rsidRDefault="00EF2C09" w:rsidP="00EF2C09">
      <w:pPr>
        <w:tabs>
          <w:tab w:val="right" w:leader="dot" w:pos="8640"/>
        </w:tabs>
        <w:spacing w:before="120"/>
        <w:rPr>
          <w:sz w:val="20"/>
          <w:szCs w:val="20"/>
        </w:rPr>
      </w:pPr>
      <w:r w:rsidRPr="00854963">
        <w:rPr>
          <w:sz w:val="20"/>
          <w:szCs w:val="20"/>
        </w:rPr>
        <w:t>Căn cứ</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Phòng Đăng ký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721D78" w:rsidRDefault="00EF2C09" w:rsidP="00EF2C09">
      <w:pPr>
        <w:tabs>
          <w:tab w:val="right" w:leader="dot" w:pos="8640"/>
        </w:tabs>
        <w:spacing w:before="120"/>
        <w:rPr>
          <w:sz w:val="20"/>
          <w:szCs w:val="20"/>
        </w:rPr>
      </w:pPr>
      <w:r w:rsidRPr="00854963">
        <w:rPr>
          <w:sz w:val="20"/>
          <w:szCs w:val="20"/>
        </w:rPr>
        <w:t>Yêu cầu (</w:t>
      </w:r>
      <w:r w:rsidRPr="00854963">
        <w:rPr>
          <w:i/>
          <w:sz w:val="20"/>
          <w:szCs w:val="20"/>
        </w:rPr>
        <w:t>tên doanh nghiệp</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t>tạm ngừng kinh doanh ngành, nghề</w:t>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spacing w:before="120"/>
        <w:rPr>
          <w:sz w:val="20"/>
          <w:szCs w:val="20"/>
        </w:rPr>
      </w:pPr>
      <w:r w:rsidRPr="00854963">
        <w:rPr>
          <w:sz w:val="20"/>
          <w:szCs w:val="20"/>
        </w:rPr>
        <w:t>Doanh nghiệp chỉ được tiếp tục kinh doanh ngành, nghề kinh doanh nêu trên khi đáp ứng đủ các điều kiện kinh doanh theo quy định của pháp luật.</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Như trên;</w:t>
            </w:r>
            <w:r w:rsidRPr="00BE60D6">
              <w:rPr>
                <w:sz w:val="16"/>
                <w:szCs w:val="16"/>
              </w:rPr>
              <w:br/>
              <w:t>- …………;</w:t>
            </w:r>
            <w:r w:rsidRPr="00BE60D6">
              <w:rPr>
                <w:sz w:val="16"/>
                <w:szCs w:val="16"/>
              </w:rPr>
              <w:br/>
              <w:t>- Lưu: …….</w:t>
            </w:r>
            <w:r w:rsidRPr="00BE60D6">
              <w:rPr>
                <w:sz w:val="16"/>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06" w:name="dieu_phuluc44"/>
      <w:r w:rsidRPr="00854963">
        <w:rPr>
          <w:b/>
          <w:sz w:val="20"/>
        </w:rPr>
        <w:t>PHỤ LỤC V-6</w:t>
      </w:r>
    </w:p>
    <w:tbl>
      <w:tblPr>
        <w:tblW w:w="9092" w:type="dxa"/>
        <w:tblLook w:val="01E0"/>
      </w:tblPr>
      <w:tblGrid>
        <w:gridCol w:w="3950"/>
        <w:gridCol w:w="5142"/>
      </w:tblGrid>
      <w:tr w:rsidR="00EF2C09" w:rsidRPr="00854963">
        <w:tc>
          <w:tcPr>
            <w:tcW w:w="3950" w:type="dxa"/>
          </w:tcPr>
          <w:bookmarkEnd w:id="206"/>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07" w:name="dieu_phuluc44_name"/>
      <w:r w:rsidRPr="00854963">
        <w:rPr>
          <w:b/>
          <w:sz w:val="20"/>
          <w:szCs w:val="20"/>
        </w:rPr>
        <w:t>GIẤY XÁC NHẬN</w:t>
      </w:r>
    </w:p>
    <w:p w:rsidR="00EF2C09" w:rsidRPr="00854963" w:rsidRDefault="00EF2C09" w:rsidP="00EF2C09">
      <w:pPr>
        <w:spacing w:before="120"/>
        <w:jc w:val="center"/>
        <w:rPr>
          <w:sz w:val="20"/>
          <w:szCs w:val="20"/>
        </w:rPr>
      </w:pPr>
      <w:bookmarkStart w:id="208" w:name="dieu_phuluc44_name_name"/>
      <w:bookmarkEnd w:id="207"/>
      <w:r w:rsidRPr="00854963">
        <w:rPr>
          <w:sz w:val="20"/>
          <w:szCs w:val="20"/>
        </w:rPr>
        <w:t>VỀ VIỆC DOANH NGHIỆP ĐĂNG KÝ TẠM NGỪNG KINH DOANH</w:t>
      </w:r>
    </w:p>
    <w:bookmarkEnd w:id="208"/>
    <w:p w:rsidR="00EF2C09" w:rsidRPr="00854963" w:rsidRDefault="00EF2C09" w:rsidP="00EF2C09">
      <w:pPr>
        <w:tabs>
          <w:tab w:val="right" w:leader="dot" w:pos="8640"/>
        </w:tabs>
        <w:spacing w:before="120"/>
        <w:rPr>
          <w:sz w:val="20"/>
          <w:szCs w:val="20"/>
        </w:rPr>
      </w:pPr>
      <w:r w:rsidRPr="00854963">
        <w:rPr>
          <w:sz w:val="20"/>
          <w:szCs w:val="20"/>
        </w:rPr>
        <w:t xml:space="preserve">Phòng Đăng ký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Xác nhận:</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w:t>
      </w:r>
      <w:r w:rsidR="0054170B">
        <w:rPr>
          <w:i/>
          <w:sz w:val="20"/>
          <w:szCs w:val="20"/>
        </w:rPr>
        <w:t>chỉ kê</w:t>
      </w:r>
      <w:r w:rsidRPr="00854963">
        <w:rPr>
          <w:i/>
          <w:sz w:val="20"/>
          <w:szCs w:val="20"/>
        </w:rPr>
        <w:t xml:space="preserve"> khai nếu không có mã số doanh nghiệp/mã số thuế)</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Đăng ký tạm ngừng kinh doanh cho đến ngày.... tháng .... năm…….</w:t>
      </w:r>
    </w:p>
    <w:p w:rsidR="00EF2C09" w:rsidRPr="00854963" w:rsidRDefault="00EF2C09" w:rsidP="00EF2C09">
      <w:pPr>
        <w:tabs>
          <w:tab w:val="right" w:leader="dot" w:pos="8640"/>
        </w:tabs>
        <w:spacing w:before="120"/>
        <w:rPr>
          <w:sz w:val="20"/>
          <w:szCs w:val="20"/>
        </w:rPr>
      </w:pPr>
      <w:r w:rsidRPr="00854963">
        <w:rPr>
          <w:sz w:val="20"/>
          <w:szCs w:val="20"/>
        </w:rPr>
        <w:t>Lý do tạm ngừng:</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Tên, địa chỉ doanh nghiệp;</w:t>
            </w:r>
            <w:r w:rsidRPr="00BE60D6">
              <w:rPr>
                <w:sz w:val="16"/>
                <w:szCs w:val="16"/>
              </w:rPr>
              <w:br/>
              <w:t>- …………;</w:t>
            </w:r>
            <w:r w:rsidRPr="00BE60D6">
              <w:rPr>
                <w:sz w:val="16"/>
                <w:szCs w:val="16"/>
              </w:rPr>
              <w:br/>
            </w:r>
            <w:r w:rsidRPr="00BE60D6">
              <w:rPr>
                <w:sz w:val="16"/>
                <w:szCs w:val="16"/>
              </w:rPr>
              <w:lastRenderedPageBreak/>
              <w:t>- Lưu: …….</w:t>
            </w:r>
            <w:r w:rsidRPr="00BE60D6">
              <w:rPr>
                <w:sz w:val="16"/>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lastRenderedPageBreak/>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09" w:name="dieu_phuluc45"/>
      <w:r w:rsidRPr="00854963">
        <w:rPr>
          <w:b/>
          <w:sz w:val="20"/>
        </w:rPr>
        <w:t>PHỤ LỤC V-7</w:t>
      </w:r>
    </w:p>
    <w:tbl>
      <w:tblPr>
        <w:tblW w:w="9092" w:type="dxa"/>
        <w:tblLook w:val="01E0"/>
      </w:tblPr>
      <w:tblGrid>
        <w:gridCol w:w="3950"/>
        <w:gridCol w:w="5142"/>
      </w:tblGrid>
      <w:tr w:rsidR="00EF2C09" w:rsidRPr="00854963">
        <w:tc>
          <w:tcPr>
            <w:tcW w:w="3950" w:type="dxa"/>
          </w:tcPr>
          <w:bookmarkEnd w:id="209"/>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10" w:name="dieu_phuluc45_name"/>
      <w:r w:rsidRPr="00854963">
        <w:rPr>
          <w:b/>
          <w:sz w:val="20"/>
          <w:szCs w:val="20"/>
        </w:rPr>
        <w:t>GIẤY XÁC NHẬN</w:t>
      </w:r>
    </w:p>
    <w:p w:rsidR="00EF2C09" w:rsidRPr="00854963" w:rsidRDefault="00EF2C09" w:rsidP="00EF2C09">
      <w:pPr>
        <w:spacing w:before="120"/>
        <w:jc w:val="center"/>
        <w:rPr>
          <w:sz w:val="20"/>
          <w:szCs w:val="20"/>
        </w:rPr>
      </w:pPr>
      <w:bookmarkStart w:id="211" w:name="dieu_phuluc45_name_name"/>
      <w:bookmarkEnd w:id="210"/>
      <w:r w:rsidRPr="00854963">
        <w:rPr>
          <w:sz w:val="20"/>
          <w:szCs w:val="20"/>
        </w:rPr>
        <w:t>VỀ VIỆC CHI NHÁNH/VĂN PHÒNG ĐẠI DIỆN ĐĂNG KÝ TẠM NGỪNG HOẠT ĐỘNG</w:t>
      </w:r>
    </w:p>
    <w:bookmarkEnd w:id="211"/>
    <w:p w:rsidR="00EF2C09" w:rsidRPr="00854963" w:rsidRDefault="00EF2C09" w:rsidP="00EF2C09">
      <w:pPr>
        <w:tabs>
          <w:tab w:val="right" w:leader="dot" w:pos="8640"/>
        </w:tabs>
        <w:spacing w:before="120"/>
        <w:rPr>
          <w:sz w:val="20"/>
          <w:szCs w:val="20"/>
        </w:rPr>
      </w:pPr>
      <w:r w:rsidRPr="00854963">
        <w:rPr>
          <w:sz w:val="20"/>
          <w:szCs w:val="20"/>
        </w:rPr>
        <w:t xml:space="preserve">Phòng Đăng ký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jc w:val="center"/>
        <w:rPr>
          <w:b/>
          <w:sz w:val="20"/>
          <w:szCs w:val="20"/>
        </w:rPr>
      </w:pPr>
      <w:r w:rsidRPr="00854963">
        <w:rPr>
          <w:b/>
          <w:sz w:val="20"/>
          <w:szCs w:val="20"/>
        </w:rPr>
        <w:t>Xác nhận:</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w:t>
      </w:r>
      <w:r w:rsidR="0054170B">
        <w:rPr>
          <w:i/>
          <w:sz w:val="20"/>
          <w:szCs w:val="20"/>
        </w:rPr>
        <w:t>chỉ kê</w:t>
      </w:r>
      <w:r w:rsidRPr="00854963">
        <w:rPr>
          <w:i/>
          <w:sz w:val="20"/>
          <w:szCs w:val="20"/>
        </w:rPr>
        <w:t xml:space="preserve"> khai nếu không có mã số doanh nghiệp/mã số thuế)</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Đăng ký tạm ngừng kinh doanh cho đến ngày.... tháng .... năm……. đối với chi nhánh/văn phòng đại diện sau:</w:t>
      </w:r>
    </w:p>
    <w:p w:rsidR="00EF2C09" w:rsidRPr="00854963" w:rsidRDefault="00EF2C09" w:rsidP="00EF2C09">
      <w:pPr>
        <w:tabs>
          <w:tab w:val="right" w:leader="dot" w:pos="8640"/>
        </w:tabs>
        <w:spacing w:before="120"/>
        <w:rPr>
          <w:sz w:val="20"/>
          <w:szCs w:val="20"/>
        </w:rPr>
      </w:pPr>
      <w:r w:rsidRPr="00854963">
        <w:rPr>
          <w:sz w:val="20"/>
          <w:szCs w:val="20"/>
        </w:rPr>
        <w:t xml:space="preserve">Tên chi nhánh/văn phòng đại diện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Lý do tạm ngừng:</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Tên, địa chỉ doanh nghiệp;</w:t>
            </w:r>
            <w:r w:rsidRPr="00BE60D6">
              <w:rPr>
                <w:sz w:val="16"/>
                <w:szCs w:val="16"/>
              </w:rPr>
              <w:br/>
              <w:t>- …………;</w:t>
            </w:r>
            <w:r w:rsidRPr="00BE60D6">
              <w:rPr>
                <w:sz w:val="16"/>
                <w:szCs w:val="16"/>
              </w:rPr>
              <w:br/>
              <w:t>- Lưu: …….</w:t>
            </w:r>
            <w:r w:rsidRPr="00BE60D6">
              <w:rPr>
                <w:sz w:val="16"/>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12" w:name="dieu_phuluc46"/>
      <w:r w:rsidRPr="00854963">
        <w:rPr>
          <w:b/>
          <w:sz w:val="20"/>
        </w:rPr>
        <w:t>PHỤ LỤC V-8</w:t>
      </w:r>
    </w:p>
    <w:tbl>
      <w:tblPr>
        <w:tblW w:w="9092" w:type="dxa"/>
        <w:tblLook w:val="01E0"/>
      </w:tblPr>
      <w:tblGrid>
        <w:gridCol w:w="3950"/>
        <w:gridCol w:w="5142"/>
      </w:tblGrid>
      <w:tr w:rsidR="00EF2C09" w:rsidRPr="00854963">
        <w:tc>
          <w:tcPr>
            <w:tcW w:w="3950" w:type="dxa"/>
          </w:tcPr>
          <w:bookmarkEnd w:id="212"/>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13" w:name="dieu_phuluc46_name"/>
      <w:r w:rsidRPr="00854963">
        <w:rPr>
          <w:b/>
          <w:sz w:val="20"/>
          <w:szCs w:val="20"/>
        </w:rPr>
        <w:t>THÔNG BÁO</w:t>
      </w:r>
    </w:p>
    <w:p w:rsidR="00EF2C09" w:rsidRPr="00854963" w:rsidRDefault="00EF2C09" w:rsidP="00EF2C09">
      <w:pPr>
        <w:spacing w:before="120"/>
        <w:jc w:val="center"/>
        <w:rPr>
          <w:sz w:val="20"/>
          <w:szCs w:val="20"/>
        </w:rPr>
      </w:pPr>
      <w:bookmarkStart w:id="214" w:name="dieu_phuluc46_name_name"/>
      <w:bookmarkEnd w:id="213"/>
      <w:r w:rsidRPr="00854963">
        <w:rPr>
          <w:sz w:val="20"/>
          <w:szCs w:val="20"/>
        </w:rPr>
        <w:t xml:space="preserve">VỀ VIỆC VI PHẠM CỦA DOANH NGHIỆP THUỘC TRƯỜNG HỢP THU HỒI GIẤY CHỨNG </w:t>
      </w:r>
      <w:bookmarkStart w:id="215" w:name="dieu_phuluc46_name_name_name"/>
      <w:bookmarkEnd w:id="214"/>
      <w:r w:rsidRPr="00854963">
        <w:rPr>
          <w:sz w:val="20"/>
          <w:szCs w:val="20"/>
        </w:rPr>
        <w:t>NHẬN ĐĂNG KÝ DOANH NGHIỆP</w:t>
      </w:r>
    </w:p>
    <w:tbl>
      <w:tblPr>
        <w:tblW w:w="8928" w:type="dxa"/>
        <w:tblLook w:val="01E0"/>
      </w:tblPr>
      <w:tblGrid>
        <w:gridCol w:w="2268"/>
        <w:gridCol w:w="6660"/>
      </w:tblGrid>
      <w:tr w:rsidR="00EF2C09" w:rsidRPr="00854963">
        <w:tc>
          <w:tcPr>
            <w:tcW w:w="2268" w:type="dxa"/>
          </w:tcPr>
          <w:bookmarkEnd w:id="215"/>
          <w:p w:rsidR="00EF2C09" w:rsidRPr="00854963" w:rsidRDefault="00EF2C09" w:rsidP="00117E22">
            <w:pPr>
              <w:spacing w:before="120"/>
              <w:jc w:val="right"/>
              <w:rPr>
                <w:b/>
                <w:sz w:val="20"/>
                <w:szCs w:val="20"/>
              </w:rPr>
            </w:pPr>
            <w:r w:rsidRPr="00854963">
              <w:rPr>
                <w:b/>
                <w:sz w:val="20"/>
                <w:szCs w:val="20"/>
              </w:rPr>
              <w:t>Kính gửi:</w:t>
            </w:r>
          </w:p>
        </w:tc>
        <w:tc>
          <w:tcPr>
            <w:tcW w:w="6660" w:type="dxa"/>
          </w:tcPr>
          <w:p w:rsidR="00EF2C09" w:rsidRPr="00854963" w:rsidRDefault="00EF2C09" w:rsidP="00117E22">
            <w:pPr>
              <w:spacing w:before="120"/>
              <w:rPr>
                <w:i/>
                <w:sz w:val="20"/>
                <w:szCs w:val="20"/>
              </w:rPr>
            </w:pPr>
            <w:r w:rsidRPr="00854963">
              <w:rPr>
                <w:i/>
                <w:sz w:val="20"/>
                <w:szCs w:val="20"/>
              </w:rPr>
              <w:t>(Tên doanh nghiệp)</w:t>
            </w:r>
            <w:r w:rsidRPr="00854963">
              <w:rPr>
                <w:i/>
                <w:sz w:val="20"/>
                <w:szCs w:val="20"/>
              </w:rPr>
              <w:br/>
            </w:r>
            <w:r w:rsidRPr="00854963">
              <w:rPr>
                <w:sz w:val="20"/>
                <w:szCs w:val="20"/>
              </w:rPr>
              <w:t xml:space="preserve">Địa chỉ: </w:t>
            </w:r>
            <w:r w:rsidRPr="00854963">
              <w:rPr>
                <w:i/>
                <w:sz w:val="20"/>
                <w:szCs w:val="20"/>
              </w:rPr>
              <w:t>(Địa chỉ trụ sở chính)</w:t>
            </w:r>
            <w:r w:rsidRPr="00854963">
              <w:rPr>
                <w:i/>
                <w:sz w:val="20"/>
                <w:szCs w:val="20"/>
              </w:rPr>
              <w:br/>
            </w:r>
            <w:r w:rsidRPr="00854963">
              <w:rPr>
                <w:sz w:val="20"/>
                <w:szCs w:val="20"/>
              </w:rPr>
              <w:t xml:space="preserve">Mã số: </w:t>
            </w:r>
            <w:r w:rsidRPr="00854963">
              <w:rPr>
                <w:i/>
                <w:sz w:val="20"/>
                <w:szCs w:val="20"/>
              </w:rPr>
              <w:t>(Mã số doanh nghiệp/Số Giấy chứng nhận đăng ký kinh doanh)</w:t>
            </w:r>
          </w:p>
        </w:tc>
      </w:tr>
    </w:tbl>
    <w:p w:rsidR="00466897" w:rsidRDefault="00466897" w:rsidP="00EF2C09">
      <w:pPr>
        <w:tabs>
          <w:tab w:val="right" w:leader="dot" w:pos="8640"/>
        </w:tabs>
        <w:spacing w:before="120"/>
        <w:rPr>
          <w:sz w:val="20"/>
          <w:szCs w:val="20"/>
        </w:rPr>
      </w:pPr>
    </w:p>
    <w:p w:rsidR="00EF2C09" w:rsidRPr="00854963" w:rsidRDefault="00EF2C09" w:rsidP="00EF2C09">
      <w:pPr>
        <w:tabs>
          <w:tab w:val="right" w:leader="dot" w:pos="8640"/>
        </w:tabs>
        <w:spacing w:before="120"/>
        <w:rPr>
          <w:sz w:val="20"/>
          <w:szCs w:val="20"/>
        </w:rPr>
      </w:pPr>
      <w:r w:rsidRPr="00854963">
        <w:rPr>
          <w:sz w:val="20"/>
          <w:szCs w:val="20"/>
        </w:rPr>
        <w:t xml:space="preserve">Phòng Đăng ký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Căn cứ:</w:t>
      </w:r>
    </w:p>
    <w:p w:rsidR="00EF2C09" w:rsidRPr="00854963" w:rsidRDefault="00EF2C09" w:rsidP="00EF2C09">
      <w:pPr>
        <w:tabs>
          <w:tab w:val="right" w:leader="dot" w:pos="8640"/>
        </w:tabs>
        <w:spacing w:before="120"/>
        <w:rPr>
          <w:sz w:val="20"/>
          <w:szCs w:val="20"/>
        </w:rPr>
      </w:pPr>
      <w:r w:rsidRPr="00854963">
        <w:rPr>
          <w:sz w:val="20"/>
          <w:szCs w:val="20"/>
        </w:rPr>
        <w:t>- Kết luận/biên bản làm việc</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Phòng Đăng ký kinh doanh thông báo nội dung vi phạm của doanh nghiệp như sau: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i/>
          <w:sz w:val="20"/>
          <w:szCs w:val="20"/>
        </w:rPr>
      </w:pPr>
      <w:r w:rsidRPr="00854963">
        <w:rPr>
          <w:i/>
          <w:sz w:val="20"/>
          <w:szCs w:val="20"/>
        </w:rPr>
        <w:t>Nội dung phần cuối của Thông báo v</w:t>
      </w:r>
      <w:r w:rsidR="00466897">
        <w:rPr>
          <w:i/>
          <w:sz w:val="20"/>
          <w:szCs w:val="20"/>
        </w:rPr>
        <w:t>i</w:t>
      </w:r>
      <w:r w:rsidRPr="00854963">
        <w:rPr>
          <w:i/>
          <w:sz w:val="20"/>
          <w:szCs w:val="20"/>
        </w:rPr>
        <w:t xml:space="preserve"> phạm được gh</w:t>
      </w:r>
      <w:r w:rsidR="00466897">
        <w:rPr>
          <w:i/>
          <w:sz w:val="20"/>
          <w:szCs w:val="20"/>
        </w:rPr>
        <w:t>i</w:t>
      </w:r>
      <w:r w:rsidRPr="00854963">
        <w:rPr>
          <w:i/>
          <w:sz w:val="20"/>
          <w:szCs w:val="20"/>
        </w:rPr>
        <w:t xml:space="preserve"> tương ứng với từng loại vi phạm như sau:</w:t>
      </w:r>
    </w:p>
    <w:p w:rsidR="00EF2C09" w:rsidRPr="00854963" w:rsidRDefault="00EF2C09" w:rsidP="00EF2C09">
      <w:pPr>
        <w:spacing w:before="120"/>
        <w:rPr>
          <w:i/>
          <w:sz w:val="20"/>
          <w:szCs w:val="20"/>
        </w:rPr>
      </w:pPr>
      <w:r w:rsidRPr="00854963">
        <w:rPr>
          <w:i/>
          <w:sz w:val="20"/>
          <w:szCs w:val="20"/>
        </w:rPr>
        <w:t>1. Đối với các trường hợp doanh nghiệp vi phạm Khoản 1 Điều 60 - hồ sơ đăng ký thành lập mới là giả mạo; Điểm a Khoản 2 Điều 60; Khoản 5 Điều 60 Nghị định số 43/2010/NĐ-CP thì ghi:</w:t>
      </w:r>
    </w:p>
    <w:p w:rsidR="00EF2C09" w:rsidRPr="00854963" w:rsidRDefault="00EF2C09" w:rsidP="00EF2C09">
      <w:pPr>
        <w:spacing w:before="120"/>
        <w:rPr>
          <w:sz w:val="20"/>
          <w:szCs w:val="20"/>
        </w:rPr>
      </w:pPr>
      <w:r w:rsidRPr="00854963">
        <w:rPr>
          <w:sz w:val="20"/>
          <w:szCs w:val="20"/>
        </w:rPr>
        <w:t>Phòng Đăng ký kinh doanh thông báo để doanh nghiệp được biết và sẽ ban hành Quyết định thu hồi Giấy chứng nhận đăng ký doanh nghiệp.</w:t>
      </w:r>
    </w:p>
    <w:p w:rsidR="00EF2C09" w:rsidRPr="00854963" w:rsidRDefault="00EF2C09" w:rsidP="00EF2C09">
      <w:pPr>
        <w:spacing w:before="120"/>
        <w:rPr>
          <w:i/>
          <w:sz w:val="20"/>
          <w:szCs w:val="20"/>
        </w:rPr>
      </w:pPr>
      <w:r w:rsidRPr="00854963">
        <w:rPr>
          <w:i/>
          <w:sz w:val="20"/>
          <w:szCs w:val="20"/>
        </w:rPr>
        <w:t>2. Đối với trường hợp doanh nghiệp vi phạm Khoản 1 Điều 60 Nghị định số 43/2010/NĐ-CP - hồ sơ đăng ký thay đổi là giả mạo thì ghi:</w:t>
      </w:r>
    </w:p>
    <w:p w:rsidR="00EF2C09" w:rsidRPr="00854963" w:rsidRDefault="00EF2C09" w:rsidP="00EF2C09">
      <w:pPr>
        <w:spacing w:before="120"/>
        <w:rPr>
          <w:sz w:val="20"/>
          <w:szCs w:val="20"/>
        </w:rPr>
      </w:pPr>
      <w:r w:rsidRPr="00854963">
        <w:rPr>
          <w:sz w:val="20"/>
          <w:szCs w:val="20"/>
        </w:rPr>
        <w:t>Trong thời hạn 15 ngày, kể từ ngày ký Thông báo này, nếu không nhận được hồ sơ đăng ký thay đổi của doanh nghiệp, Phòng Đăng ký kinh doanh sẽ ra Quyết định hủy bỏ Giấy chứng nhận đăng ký doanh nghiệp được cấp trên cơ sở các thông tin giả mạo và cấp lại Giấy chứng nhận đăng ký doanh nghiệp được cấp trên cơ sở hồ sơ hợp lệ gần nhất.</w:t>
      </w:r>
    </w:p>
    <w:p w:rsidR="00EF2C09" w:rsidRPr="00854963" w:rsidRDefault="00EF2C09" w:rsidP="00EF2C09">
      <w:pPr>
        <w:spacing w:before="120"/>
        <w:rPr>
          <w:i/>
          <w:sz w:val="20"/>
          <w:szCs w:val="20"/>
        </w:rPr>
      </w:pPr>
      <w:r w:rsidRPr="00854963">
        <w:rPr>
          <w:i/>
          <w:sz w:val="20"/>
          <w:szCs w:val="20"/>
        </w:rPr>
        <w:t>3. Đối với trường hợp doanh nghiệp vi phạm Điểm b Khoản 2 Điều 60 Nghị định số 43/2010/NĐ-CP thì ghi:</w:t>
      </w:r>
    </w:p>
    <w:p w:rsidR="00EF2C09" w:rsidRPr="00854963" w:rsidRDefault="00EF2C09" w:rsidP="00EF2C09">
      <w:pPr>
        <w:spacing w:before="120"/>
        <w:rPr>
          <w:sz w:val="20"/>
          <w:szCs w:val="20"/>
        </w:rPr>
      </w:pPr>
      <w:r w:rsidRPr="00854963">
        <w:rPr>
          <w:sz w:val="20"/>
          <w:szCs w:val="20"/>
        </w:rPr>
        <w:t>Phòng Đăng ký kinh doanh yêu cầu doanh nghiệp phải thay đổi thành viên hoặc cổ đông thuộc đối tượng không được quyền thành lập doanh nghiệp nêu trên trong thời hạn 30 ngày, kể từ ngày ký Thông báo này. Nếu quá thời hạn trên mà doanh nghiệp không đăng ký thay đổi thành viên hoặc cổ đông thì Phòng Đăng ký kinh doanh sẽ ra Thông báo về hành vi vi phạm và Quyết định thu hồi Giấy chứng nhận đăng ký doanh nghiệp.</w:t>
      </w:r>
    </w:p>
    <w:p w:rsidR="00EF2C09" w:rsidRPr="00854963" w:rsidRDefault="00EF2C09" w:rsidP="00EF2C09">
      <w:pPr>
        <w:spacing w:before="120"/>
        <w:rPr>
          <w:i/>
          <w:sz w:val="20"/>
          <w:szCs w:val="20"/>
        </w:rPr>
      </w:pPr>
      <w:r w:rsidRPr="00854963">
        <w:rPr>
          <w:i/>
          <w:sz w:val="20"/>
          <w:szCs w:val="20"/>
        </w:rPr>
        <w:t>4. Đối với trường hợp doanh nghiệp vi phạm Khoản 3, Khoản 4 Điều 60 Nghị định số 43/2010/NĐ-CP thì ghi:</w:t>
      </w:r>
    </w:p>
    <w:p w:rsidR="00EF2C09" w:rsidRPr="00854963" w:rsidRDefault="00EF2C09" w:rsidP="00EF2C09">
      <w:pPr>
        <w:spacing w:before="120"/>
        <w:rPr>
          <w:sz w:val="20"/>
          <w:szCs w:val="20"/>
        </w:rPr>
      </w:pPr>
      <w:r w:rsidRPr="00854963">
        <w:rPr>
          <w:sz w:val="20"/>
          <w:szCs w:val="20"/>
        </w:rPr>
        <w:t>Phòng Đăng ký kinh doanh yêu cầu người đại diện theo pháp luật của doanh nghiệp đến trụ sở của Phòng để giải trình trong thời hạn 30 ngày, kể từ ngày ký Thông báo này. Sau thời hạn 10 ngày làm việc, kể từ ngày kết thúc thời hạn hẹn trong Thông báo này mà người được yêu cầu không đến hoặc nội dung giải trình không phù hợp thì Phòng Đăng ký kinh doanh sẽ ra Quyết định thu hồi Giấy chứng nhận đăng ký doanh nghiệp.</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Như trên;</w:t>
            </w:r>
            <w:r w:rsidRPr="00BE60D6">
              <w:rPr>
                <w:sz w:val="16"/>
                <w:szCs w:val="16"/>
              </w:rPr>
              <w:br/>
              <w:t>- Cục thuế tỉnh/thành phố;</w:t>
            </w:r>
            <w:r w:rsidRPr="00BE60D6">
              <w:rPr>
                <w:sz w:val="16"/>
                <w:szCs w:val="16"/>
              </w:rPr>
              <w:br/>
              <w:t>- Chi cục quản lý thị trường;</w:t>
            </w:r>
            <w:r w:rsidRPr="00BE60D6">
              <w:rPr>
                <w:sz w:val="16"/>
                <w:szCs w:val="16"/>
              </w:rPr>
              <w:br/>
              <w:t>- Đăng tải thông tin trên cổng thông tin đăng ký doanh nghiệp quốc gia;</w:t>
            </w:r>
            <w:r w:rsidRPr="00BE60D6">
              <w:rPr>
                <w:sz w:val="16"/>
                <w:szCs w:val="16"/>
              </w:rPr>
              <w:br/>
              <w:t>- ………….</w:t>
            </w:r>
            <w:r w:rsidRPr="00BE60D6">
              <w:rPr>
                <w:sz w:val="16"/>
                <w:szCs w:val="16"/>
              </w:rPr>
              <w:br/>
              <w:t>- Lưu: …….</w:t>
            </w:r>
            <w:r w:rsidRPr="00BE60D6">
              <w:rPr>
                <w:sz w:val="16"/>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16" w:name="dieu_phuluc47"/>
      <w:r w:rsidRPr="00854963">
        <w:rPr>
          <w:b/>
          <w:sz w:val="20"/>
        </w:rPr>
        <w:t>PHỤ LỤC V-9</w:t>
      </w:r>
    </w:p>
    <w:tbl>
      <w:tblPr>
        <w:tblW w:w="9092" w:type="dxa"/>
        <w:tblLook w:val="01E0"/>
      </w:tblPr>
      <w:tblGrid>
        <w:gridCol w:w="3950"/>
        <w:gridCol w:w="5142"/>
      </w:tblGrid>
      <w:tr w:rsidR="00EF2C09" w:rsidRPr="00854963">
        <w:tc>
          <w:tcPr>
            <w:tcW w:w="3950" w:type="dxa"/>
          </w:tcPr>
          <w:bookmarkEnd w:id="216"/>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17" w:name="dieu_phuluc47_name"/>
      <w:r w:rsidRPr="00854963">
        <w:rPr>
          <w:b/>
          <w:sz w:val="20"/>
          <w:szCs w:val="20"/>
        </w:rPr>
        <w:t>QUYẾT ĐỊNH</w:t>
      </w:r>
    </w:p>
    <w:p w:rsidR="00EF2C09" w:rsidRPr="00854963" w:rsidRDefault="00EF2C09" w:rsidP="00EF2C09">
      <w:pPr>
        <w:spacing w:before="120"/>
        <w:jc w:val="center"/>
        <w:rPr>
          <w:sz w:val="20"/>
          <w:szCs w:val="20"/>
        </w:rPr>
      </w:pPr>
      <w:bookmarkStart w:id="218" w:name="dieu_phuluc47_name_name"/>
      <w:bookmarkEnd w:id="217"/>
      <w:r w:rsidRPr="00854963">
        <w:rPr>
          <w:sz w:val="20"/>
          <w:szCs w:val="20"/>
        </w:rPr>
        <w:t>VỀ VIỆC THU HỒI GIẤY CHỨNG NHẬN ĐĂNG KÝ DOANH NGHIỆP</w:t>
      </w:r>
    </w:p>
    <w:p w:rsidR="00EF2C09" w:rsidRPr="00854963" w:rsidRDefault="00EF2C09" w:rsidP="00EF2C09">
      <w:pPr>
        <w:spacing w:before="120"/>
        <w:jc w:val="center"/>
        <w:rPr>
          <w:b/>
          <w:sz w:val="20"/>
        </w:rPr>
      </w:pPr>
      <w:bookmarkStart w:id="219" w:name="dieu_phuluc47_name_name_name"/>
      <w:bookmarkEnd w:id="218"/>
      <w:r w:rsidRPr="00854963">
        <w:rPr>
          <w:b/>
          <w:sz w:val="20"/>
        </w:rPr>
        <w:t>TRƯỞNG PHÒNG ĐĂNG KÝ KINH DOANH</w:t>
      </w:r>
    </w:p>
    <w:bookmarkEnd w:id="219"/>
    <w:p w:rsidR="00EF2C09" w:rsidRPr="00466897" w:rsidRDefault="00EF2C09" w:rsidP="00EF2C09">
      <w:pPr>
        <w:tabs>
          <w:tab w:val="right" w:leader="dot" w:pos="8640"/>
        </w:tabs>
        <w:spacing w:before="120"/>
        <w:rPr>
          <w:sz w:val="20"/>
          <w:szCs w:val="20"/>
        </w:rPr>
      </w:pPr>
      <w:r w:rsidRPr="00466897">
        <w:rPr>
          <w:sz w:val="20"/>
          <w:szCs w:val="20"/>
        </w:rPr>
        <w:t>Căn cứ Luật Doanh nghiệp ngày 29 tháng 11 năm 2005;</w:t>
      </w:r>
    </w:p>
    <w:p w:rsidR="00EF2C09" w:rsidRPr="00466897" w:rsidRDefault="00EF2C09" w:rsidP="00EF2C09">
      <w:pPr>
        <w:tabs>
          <w:tab w:val="right" w:leader="dot" w:pos="8640"/>
        </w:tabs>
        <w:spacing w:before="120"/>
        <w:rPr>
          <w:sz w:val="20"/>
          <w:szCs w:val="20"/>
        </w:rPr>
      </w:pPr>
      <w:r w:rsidRPr="00466897">
        <w:rPr>
          <w:sz w:val="20"/>
          <w:szCs w:val="20"/>
        </w:rPr>
        <w:lastRenderedPageBreak/>
        <w:t>Căn cứ Nghị định số 43/2010/NĐ-CP ngày 15 tháng 4 năm 2010 của Chính phủ về đăng ký doanh nghiệp;</w:t>
      </w:r>
    </w:p>
    <w:p w:rsidR="00EF2C09" w:rsidRPr="00466897" w:rsidRDefault="00EF2C09" w:rsidP="00EF2C09">
      <w:pPr>
        <w:tabs>
          <w:tab w:val="right" w:leader="dot" w:pos="8640"/>
        </w:tabs>
        <w:spacing w:before="120"/>
        <w:rPr>
          <w:sz w:val="20"/>
          <w:szCs w:val="20"/>
        </w:rPr>
      </w:pPr>
      <w:r w:rsidRPr="00466897">
        <w:rPr>
          <w:sz w:val="20"/>
          <w:szCs w:val="20"/>
        </w:rPr>
        <w:t xml:space="preserve">Căn cứ Thông báo số </w:t>
      </w:r>
      <w:r w:rsidRPr="00466897">
        <w:rPr>
          <w:sz w:val="20"/>
          <w:szCs w:val="20"/>
        </w:rPr>
        <w:tab/>
      </w:r>
    </w:p>
    <w:p w:rsidR="00EF2C09" w:rsidRPr="00466897" w:rsidRDefault="00EF2C09" w:rsidP="00EF2C09">
      <w:pPr>
        <w:tabs>
          <w:tab w:val="right" w:leader="dot" w:pos="8640"/>
        </w:tabs>
        <w:spacing w:before="120"/>
        <w:rPr>
          <w:sz w:val="20"/>
          <w:szCs w:val="20"/>
        </w:rPr>
      </w:pPr>
      <w:r w:rsidRPr="00466897">
        <w:rPr>
          <w:sz w:val="20"/>
          <w:szCs w:val="20"/>
        </w:rPr>
        <w:t>Căn cứ</w:t>
      </w:r>
      <w:r w:rsidRPr="00466897">
        <w:rPr>
          <w:sz w:val="20"/>
          <w:szCs w:val="20"/>
        </w:rPr>
        <w:tab/>
      </w:r>
    </w:p>
    <w:p w:rsidR="00EF2C09" w:rsidRPr="00854963" w:rsidRDefault="00EF2C09" w:rsidP="00EF2C09">
      <w:pPr>
        <w:spacing w:before="120"/>
        <w:jc w:val="center"/>
        <w:rPr>
          <w:b/>
          <w:sz w:val="20"/>
          <w:szCs w:val="20"/>
        </w:rPr>
      </w:pPr>
      <w:r w:rsidRPr="00854963">
        <w:rPr>
          <w:b/>
          <w:sz w:val="20"/>
          <w:szCs w:val="20"/>
        </w:rPr>
        <w:t>QUYẾT ĐỊNH:</w:t>
      </w:r>
    </w:p>
    <w:p w:rsidR="00EF2C09" w:rsidRPr="00854963" w:rsidRDefault="00EF2C09" w:rsidP="00EF2C09">
      <w:pPr>
        <w:spacing w:before="120"/>
        <w:rPr>
          <w:sz w:val="20"/>
          <w:szCs w:val="20"/>
        </w:rPr>
      </w:pPr>
      <w:r w:rsidRPr="00854963">
        <w:rPr>
          <w:b/>
          <w:sz w:val="20"/>
          <w:szCs w:val="20"/>
        </w:rPr>
        <w:t>Điều 1</w:t>
      </w:r>
      <w:r w:rsidR="00466897">
        <w:rPr>
          <w:b/>
          <w:sz w:val="20"/>
          <w:szCs w:val="20"/>
        </w:rPr>
        <w:t>.</w:t>
      </w:r>
      <w:r w:rsidRPr="00854963">
        <w:rPr>
          <w:sz w:val="20"/>
          <w:szCs w:val="20"/>
        </w:rPr>
        <w:t xml:space="preserve"> Thu hồi Giấy chứng nhận đăng ký doanh nghiệp của doanh nghiệp sau:</w:t>
      </w:r>
    </w:p>
    <w:p w:rsidR="00EF2C09" w:rsidRPr="00854963" w:rsidRDefault="00EF2C09" w:rsidP="00EF2C09">
      <w:pPr>
        <w:tabs>
          <w:tab w:val="right" w:leader="dot" w:pos="8640"/>
        </w:tabs>
        <w:spacing w:before="120"/>
        <w:rPr>
          <w:sz w:val="20"/>
          <w:szCs w:val="20"/>
        </w:rPr>
      </w:pPr>
      <w:r w:rsidRPr="00854963">
        <w:rPr>
          <w:sz w:val="20"/>
          <w:szCs w:val="20"/>
        </w:rPr>
        <w:t xml:space="preserve">Tên </w:t>
      </w:r>
      <w:r w:rsidR="00466897">
        <w:rPr>
          <w:sz w:val="20"/>
          <w:szCs w:val="20"/>
        </w:rPr>
        <w:t>doanh nghi</w:t>
      </w:r>
      <w:r w:rsidR="00466897" w:rsidRPr="00466897">
        <w:rPr>
          <w:sz w:val="20"/>
          <w:szCs w:val="20"/>
        </w:rPr>
        <w:t>ệp</w:t>
      </w:r>
      <w:r w:rsidR="00466897">
        <w:rPr>
          <w:sz w:val="20"/>
          <w:szCs w:val="20"/>
        </w:rPr>
        <w:t xml:space="preserve">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(trường hợp không có mã số doanh nghiệp/mã số thuế)</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 Cấp ngày: …… /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Do Ông/Bà: </w:t>
      </w:r>
      <w:r w:rsidRPr="00854963">
        <w:rPr>
          <w:i/>
          <w:sz w:val="20"/>
          <w:szCs w:val="20"/>
        </w:rPr>
        <w:t>(ghi họ tên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Sinh ngày: ……..…/ ……….../ ………………. Dân tộc: ……………………Quốc tịch: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tờ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……Ngày hết hạn: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Là người đại diện theo pháp luật.</w:t>
      </w:r>
    </w:p>
    <w:p w:rsidR="00EF2C09" w:rsidRPr="00854963" w:rsidRDefault="00EF2C09" w:rsidP="00EF2C09">
      <w:pPr>
        <w:tabs>
          <w:tab w:val="right" w:leader="dot" w:pos="8640"/>
        </w:tabs>
        <w:spacing w:before="120"/>
        <w:rPr>
          <w:sz w:val="20"/>
          <w:szCs w:val="20"/>
        </w:rPr>
      </w:pPr>
      <w:r w:rsidRPr="00854963">
        <w:rPr>
          <w:sz w:val="20"/>
          <w:szCs w:val="20"/>
        </w:rPr>
        <w:t>Có các đơn vị phụ thuộc:</w:t>
      </w:r>
    </w:p>
    <w:p w:rsidR="00EF2C09" w:rsidRPr="00854963" w:rsidRDefault="00EF2C09" w:rsidP="00EF2C09">
      <w:pPr>
        <w:tabs>
          <w:tab w:val="right" w:leader="dot" w:pos="8640"/>
        </w:tabs>
        <w:spacing w:before="120"/>
        <w:rPr>
          <w:sz w:val="20"/>
          <w:szCs w:val="20"/>
        </w:rPr>
      </w:pPr>
      <w:r w:rsidRPr="00854963">
        <w:rPr>
          <w:sz w:val="20"/>
          <w:szCs w:val="20"/>
        </w:rPr>
        <w:t xml:space="preserve">Tên, mã số, địa chỉ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mã số, địa chỉ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mã số, địa chỉ địa điểm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Điều 2</w:t>
      </w:r>
      <w:r w:rsidR="007C5998">
        <w:rPr>
          <w:b/>
          <w:sz w:val="20"/>
          <w:szCs w:val="20"/>
        </w:rPr>
        <w:t>.</w:t>
      </w:r>
      <w:r w:rsidRPr="00854963">
        <w:rPr>
          <w:sz w:val="20"/>
          <w:szCs w:val="20"/>
        </w:rPr>
        <w:t xml:space="preserve"> Trong thời hạn 06 tháng, kể từ ngày Quyết định này có hiệu lực, doanh nghiệp phải tiến hành giải thể theo quy định của pháp luật.</w:t>
      </w:r>
    </w:p>
    <w:p w:rsidR="00EF2C09" w:rsidRPr="00854963" w:rsidRDefault="00EF2C09" w:rsidP="00EF2C09">
      <w:pPr>
        <w:tabs>
          <w:tab w:val="right" w:leader="dot" w:pos="8640"/>
        </w:tabs>
        <w:spacing w:before="120"/>
        <w:rPr>
          <w:sz w:val="20"/>
          <w:szCs w:val="20"/>
        </w:rPr>
      </w:pPr>
      <w:r w:rsidRPr="00854963">
        <w:rPr>
          <w:b/>
          <w:sz w:val="20"/>
          <w:szCs w:val="20"/>
        </w:rPr>
        <w:t>Điều 3</w:t>
      </w:r>
      <w:r w:rsidR="007C5998">
        <w:rPr>
          <w:b/>
          <w:sz w:val="20"/>
          <w:szCs w:val="20"/>
        </w:rPr>
        <w:t>.</w:t>
      </w:r>
      <w:r w:rsidRPr="00854963">
        <w:rPr>
          <w:sz w:val="20"/>
          <w:szCs w:val="20"/>
        </w:rPr>
        <w:t xml:space="preserve"> Quyết định này có hiệu lực từ ngày ………/ ……./..</w:t>
      </w:r>
      <w:r w:rsidR="007C5998">
        <w:rPr>
          <w:sz w:val="20"/>
          <w:szCs w:val="20"/>
        </w:rPr>
        <w:t>.......</w:t>
      </w:r>
      <w:r w:rsidRPr="00854963">
        <w:rPr>
          <w:sz w:val="20"/>
          <w:szCs w:val="20"/>
        </w:rPr>
        <w:t>. các Ông/Bà</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và</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t>có trách nhiệm</w:t>
      </w:r>
      <w:r w:rsidRPr="00854963">
        <w:rPr>
          <w:sz w:val="20"/>
          <w:szCs w:val="20"/>
        </w:rPr>
        <w:br/>
        <w:t>thi hành Quyết định này.</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16"/>
                <w:szCs w:val="20"/>
              </w:rPr>
              <w:t>Nơi nhận:</w:t>
            </w:r>
            <w:r w:rsidRPr="00BE60D6">
              <w:rPr>
                <w:b/>
                <w:i/>
                <w:sz w:val="16"/>
                <w:szCs w:val="20"/>
              </w:rPr>
              <w:br/>
            </w:r>
            <w:r w:rsidRPr="00BE60D6">
              <w:rPr>
                <w:sz w:val="16"/>
                <w:szCs w:val="16"/>
              </w:rPr>
              <w:t>- Tên, địa chỉ doanh nghiệp bị thu hồi GCNĐKDN;</w:t>
            </w:r>
            <w:r w:rsidRPr="00BE60D6">
              <w:rPr>
                <w:sz w:val="16"/>
                <w:szCs w:val="16"/>
              </w:rPr>
              <w:br/>
              <w:t>- Cục Thuế tỉnh, thành phố nơi doanh nghiệp đặt trụ sở chính;</w:t>
            </w:r>
            <w:r w:rsidRPr="00BE60D6">
              <w:rPr>
                <w:sz w:val="16"/>
                <w:szCs w:val="16"/>
              </w:rPr>
              <w:br/>
              <w:t>- Chi cục quản lý thị trường tỉnh, thành phố nơi doanh nghiệp đặt trụ sở chính;</w:t>
            </w:r>
            <w:r w:rsidRPr="00BE60D6">
              <w:rPr>
                <w:sz w:val="16"/>
                <w:szCs w:val="16"/>
              </w:rPr>
              <w:br/>
              <w:t>- Các Phòng Đăng ký kinh doanh cấp tỉnh;</w:t>
            </w:r>
            <w:r w:rsidRPr="00BE60D6">
              <w:rPr>
                <w:sz w:val="16"/>
                <w:szCs w:val="16"/>
              </w:rPr>
              <w:br/>
              <w:t>- ………….</w:t>
            </w:r>
            <w:r w:rsidRPr="00BE60D6">
              <w:rPr>
                <w:sz w:val="16"/>
                <w:szCs w:val="16"/>
              </w:rPr>
              <w:br/>
              <w:t>- Lưu: …….</w:t>
            </w:r>
            <w:r w:rsidRPr="00BE60D6">
              <w:rPr>
                <w:sz w:val="20"/>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20" w:name="dieu_phuluc48"/>
      <w:r w:rsidRPr="00854963">
        <w:rPr>
          <w:b/>
          <w:sz w:val="20"/>
        </w:rPr>
        <w:t>PHỤ LỤC V-10</w:t>
      </w:r>
    </w:p>
    <w:tbl>
      <w:tblPr>
        <w:tblW w:w="9092" w:type="dxa"/>
        <w:tblLook w:val="01E0"/>
      </w:tblPr>
      <w:tblGrid>
        <w:gridCol w:w="3950"/>
        <w:gridCol w:w="5142"/>
      </w:tblGrid>
      <w:tr w:rsidR="00EF2C09" w:rsidRPr="00854963">
        <w:tc>
          <w:tcPr>
            <w:tcW w:w="3950" w:type="dxa"/>
          </w:tcPr>
          <w:bookmarkEnd w:id="220"/>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lastRenderedPageBreak/>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21" w:name="dieu_phuluc48_name"/>
      <w:r w:rsidRPr="00854963">
        <w:rPr>
          <w:b/>
          <w:sz w:val="20"/>
          <w:szCs w:val="20"/>
        </w:rPr>
        <w:t>QUYẾT ĐỊNH</w:t>
      </w:r>
    </w:p>
    <w:p w:rsidR="00EF2C09" w:rsidRPr="00854963" w:rsidRDefault="00EF2C09" w:rsidP="00EF2C09">
      <w:pPr>
        <w:spacing w:before="120"/>
        <w:jc w:val="center"/>
        <w:rPr>
          <w:sz w:val="20"/>
          <w:szCs w:val="20"/>
        </w:rPr>
      </w:pPr>
      <w:bookmarkStart w:id="222" w:name="dieu_phuluc48_name_name"/>
      <w:bookmarkEnd w:id="221"/>
      <w:r w:rsidRPr="00854963">
        <w:rPr>
          <w:sz w:val="20"/>
          <w:szCs w:val="20"/>
        </w:rPr>
        <w:t>VỀ VIỆC HỦY BỎ GIẤY CHỨNG NHẬN ĐĂNG KÝ DOANH NGHIỆP</w:t>
      </w:r>
    </w:p>
    <w:p w:rsidR="00EF2C09" w:rsidRPr="00854963" w:rsidRDefault="00EF2C09" w:rsidP="00EF2C09">
      <w:pPr>
        <w:spacing w:before="120"/>
        <w:jc w:val="center"/>
        <w:rPr>
          <w:b/>
          <w:sz w:val="20"/>
        </w:rPr>
      </w:pPr>
      <w:bookmarkStart w:id="223" w:name="dieu_phuluc48_name_name_name"/>
      <w:bookmarkEnd w:id="222"/>
      <w:r w:rsidRPr="00854963">
        <w:rPr>
          <w:b/>
          <w:sz w:val="20"/>
        </w:rPr>
        <w:t>TRƯỞNG PHÒNG ĐĂNG KÝ KINH DOANH</w:t>
      </w:r>
    </w:p>
    <w:bookmarkEnd w:id="223"/>
    <w:p w:rsidR="00EF2C09" w:rsidRPr="001F714F" w:rsidRDefault="00EF2C09" w:rsidP="00EF2C09">
      <w:pPr>
        <w:tabs>
          <w:tab w:val="right" w:leader="dot" w:pos="8640"/>
        </w:tabs>
        <w:spacing w:before="120"/>
        <w:rPr>
          <w:sz w:val="20"/>
          <w:szCs w:val="20"/>
        </w:rPr>
      </w:pPr>
      <w:r w:rsidRPr="001F714F">
        <w:rPr>
          <w:sz w:val="20"/>
          <w:szCs w:val="20"/>
        </w:rPr>
        <w:t>Căn cứ Luật Doanh nghiệp ngày 29 tháng 11 năm 2005;</w:t>
      </w:r>
    </w:p>
    <w:p w:rsidR="00EF2C09" w:rsidRPr="001F714F" w:rsidRDefault="00EF2C09" w:rsidP="00EF2C09">
      <w:pPr>
        <w:tabs>
          <w:tab w:val="right" w:leader="dot" w:pos="8640"/>
        </w:tabs>
        <w:spacing w:before="120"/>
        <w:rPr>
          <w:sz w:val="20"/>
          <w:szCs w:val="20"/>
        </w:rPr>
      </w:pPr>
      <w:r w:rsidRPr="001F714F">
        <w:rPr>
          <w:sz w:val="20"/>
          <w:szCs w:val="20"/>
        </w:rPr>
        <w:t>Căn cứ Nghị định số 43/2010/NĐ-CP ngày 15 tháng 4 năm 2010 của Chính phủ về đăng ký doanh nghiệp;</w:t>
      </w:r>
    </w:p>
    <w:p w:rsidR="00EF2C09" w:rsidRPr="001F714F" w:rsidRDefault="00EF2C09" w:rsidP="00EF2C09">
      <w:pPr>
        <w:tabs>
          <w:tab w:val="right" w:leader="dot" w:pos="8640"/>
        </w:tabs>
        <w:spacing w:before="120"/>
        <w:rPr>
          <w:sz w:val="20"/>
          <w:szCs w:val="20"/>
        </w:rPr>
      </w:pPr>
      <w:r w:rsidRPr="001F714F">
        <w:rPr>
          <w:sz w:val="20"/>
          <w:szCs w:val="20"/>
        </w:rPr>
        <w:t xml:space="preserve">Căn cứ Thông báo số </w:t>
      </w:r>
      <w:r w:rsidRPr="001F714F">
        <w:rPr>
          <w:sz w:val="20"/>
          <w:szCs w:val="20"/>
        </w:rPr>
        <w:tab/>
      </w:r>
    </w:p>
    <w:p w:rsidR="00EF2C09" w:rsidRPr="001F714F" w:rsidRDefault="00EF2C09" w:rsidP="00EF2C09">
      <w:pPr>
        <w:tabs>
          <w:tab w:val="right" w:leader="dot" w:pos="8640"/>
        </w:tabs>
        <w:spacing w:before="120"/>
        <w:rPr>
          <w:sz w:val="20"/>
          <w:szCs w:val="20"/>
        </w:rPr>
      </w:pPr>
      <w:r w:rsidRPr="001F714F">
        <w:rPr>
          <w:sz w:val="20"/>
          <w:szCs w:val="20"/>
        </w:rPr>
        <w:t>Căn cứ</w:t>
      </w:r>
      <w:r w:rsidRPr="001F714F">
        <w:rPr>
          <w:sz w:val="20"/>
          <w:szCs w:val="20"/>
        </w:rPr>
        <w:tab/>
      </w:r>
    </w:p>
    <w:p w:rsidR="00EF2C09" w:rsidRPr="00854963" w:rsidRDefault="00EF2C09" w:rsidP="00EF2C09">
      <w:pPr>
        <w:spacing w:before="120"/>
        <w:jc w:val="center"/>
        <w:rPr>
          <w:b/>
          <w:sz w:val="20"/>
          <w:szCs w:val="20"/>
        </w:rPr>
      </w:pPr>
      <w:r w:rsidRPr="00854963">
        <w:rPr>
          <w:b/>
          <w:sz w:val="20"/>
          <w:szCs w:val="20"/>
        </w:rPr>
        <w:t>QUYẾT ĐỊNH:</w:t>
      </w:r>
    </w:p>
    <w:p w:rsidR="00EF2C09" w:rsidRPr="00854963" w:rsidRDefault="00EF2C09" w:rsidP="00EF2C09">
      <w:pPr>
        <w:tabs>
          <w:tab w:val="right" w:leader="dot" w:pos="8640"/>
        </w:tabs>
        <w:spacing w:before="120"/>
        <w:rPr>
          <w:sz w:val="20"/>
          <w:szCs w:val="20"/>
        </w:rPr>
      </w:pPr>
      <w:r w:rsidRPr="00854963">
        <w:rPr>
          <w:b/>
          <w:sz w:val="20"/>
          <w:szCs w:val="20"/>
        </w:rPr>
        <w:t>Điều 1.</w:t>
      </w:r>
      <w:r w:rsidRPr="00854963">
        <w:rPr>
          <w:sz w:val="20"/>
          <w:szCs w:val="20"/>
        </w:rPr>
        <w:t xml:space="preserve"> Hủy bỏ (các) lần đăng ký thay đổi trong Giấy chứng nhận đăng ký doanh nghiệp được cấp trên cơ sở các thông tin giả mạo của doanh nghiệp sau:</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(trường hợp không có mã số doanh nghiệp/mã số thuế)</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Các lần đăng ký thay đổi bị hủy bỏ:</w:t>
      </w:r>
    </w:p>
    <w:p w:rsidR="00EF2C09" w:rsidRPr="00854963" w:rsidRDefault="00EF2C09" w:rsidP="00EF2C09">
      <w:pPr>
        <w:tabs>
          <w:tab w:val="right" w:leader="dot" w:pos="8640"/>
        </w:tabs>
        <w:spacing w:before="120"/>
        <w:rPr>
          <w:sz w:val="20"/>
          <w:szCs w:val="20"/>
        </w:rPr>
      </w:pPr>
      <w:r w:rsidRPr="00854963">
        <w:rPr>
          <w:sz w:val="20"/>
          <w:szCs w:val="20"/>
        </w:rPr>
        <w:t>1. Lần thứ....</w:t>
      </w:r>
    </w:p>
    <w:p w:rsidR="00EF2C09" w:rsidRPr="00854963" w:rsidRDefault="00EF2C09" w:rsidP="00EF2C09">
      <w:pPr>
        <w:tabs>
          <w:tab w:val="right" w:leader="dot" w:pos="8640"/>
        </w:tabs>
        <w:spacing w:before="120"/>
        <w:rPr>
          <w:sz w:val="20"/>
          <w:szCs w:val="20"/>
        </w:rPr>
      </w:pPr>
      <w:r w:rsidRPr="00854963">
        <w:rPr>
          <w:sz w:val="20"/>
          <w:szCs w:val="20"/>
        </w:rPr>
        <w:t>Do: ………………………………………………………… Cấp ngày: …… /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Do Ông/Bà: </w:t>
      </w:r>
      <w:r w:rsidRPr="00854963">
        <w:rPr>
          <w:i/>
          <w:sz w:val="20"/>
          <w:szCs w:val="20"/>
        </w:rPr>
        <w:t>(ghi họ tên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Sinh ngày: ……..…/ ……….../ ………………. Dân tộc: ……………………Quốc tịch: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tờ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……Ngày hết hạn: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Là người đại diện theo pháp luật.</w:t>
      </w:r>
    </w:p>
    <w:p w:rsidR="00EF2C09" w:rsidRPr="00854963" w:rsidRDefault="00EF2C09" w:rsidP="00EF2C09">
      <w:pPr>
        <w:tabs>
          <w:tab w:val="right" w:leader="dot" w:pos="8640"/>
        </w:tabs>
        <w:spacing w:before="120"/>
        <w:rPr>
          <w:sz w:val="20"/>
          <w:szCs w:val="20"/>
        </w:rPr>
      </w:pPr>
      <w:r w:rsidRPr="00854963">
        <w:rPr>
          <w:sz w:val="20"/>
          <w:szCs w:val="20"/>
        </w:rPr>
        <w:t>Có các đơn vị phụ thuộc:</w:t>
      </w:r>
    </w:p>
    <w:p w:rsidR="00EF2C09" w:rsidRPr="00854963" w:rsidRDefault="00EF2C09" w:rsidP="00EF2C09">
      <w:pPr>
        <w:tabs>
          <w:tab w:val="right" w:leader="dot" w:pos="8640"/>
        </w:tabs>
        <w:spacing w:before="120"/>
        <w:rPr>
          <w:sz w:val="20"/>
          <w:szCs w:val="20"/>
        </w:rPr>
      </w:pPr>
      <w:r w:rsidRPr="00854963">
        <w:rPr>
          <w:sz w:val="20"/>
          <w:szCs w:val="20"/>
        </w:rPr>
        <w:t xml:space="preserve">Tên, mã số, địa chỉ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mã số, địa chỉ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mã số, địa chỉ địa điểm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2. Lần thứ ….</w:t>
      </w:r>
    </w:p>
    <w:p w:rsidR="00EF2C09" w:rsidRPr="00854963" w:rsidRDefault="00EF2C09" w:rsidP="00EF2C09">
      <w:pPr>
        <w:tabs>
          <w:tab w:val="right" w:leader="dot" w:pos="8640"/>
        </w:tabs>
        <w:spacing w:before="120"/>
        <w:rPr>
          <w:sz w:val="20"/>
          <w:szCs w:val="20"/>
        </w:rPr>
      </w:pPr>
      <w:r w:rsidRPr="00854963">
        <w:rPr>
          <w:sz w:val="20"/>
          <w:szCs w:val="20"/>
        </w:rPr>
        <w:t>Do: ………………………………………………………… Cấp ngày: …… /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Do Ông/Bà: </w:t>
      </w:r>
      <w:r w:rsidRPr="00854963">
        <w:rPr>
          <w:i/>
          <w:sz w:val="20"/>
          <w:szCs w:val="20"/>
        </w:rPr>
        <w:t>(ghi họ tên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Sinh ngày: ……..…/ ……….../ ………………. Dân tộc: ……………………Quốc tịch: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tờ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……Ngày hết hạn: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Là người đại diện theo pháp luật.</w:t>
      </w:r>
    </w:p>
    <w:p w:rsidR="00EF2C09" w:rsidRPr="00854963" w:rsidRDefault="00EF2C09" w:rsidP="00EF2C09">
      <w:pPr>
        <w:tabs>
          <w:tab w:val="right" w:leader="dot" w:pos="8640"/>
        </w:tabs>
        <w:spacing w:before="120"/>
        <w:rPr>
          <w:sz w:val="20"/>
          <w:szCs w:val="20"/>
        </w:rPr>
      </w:pPr>
      <w:r w:rsidRPr="00854963">
        <w:rPr>
          <w:sz w:val="20"/>
          <w:szCs w:val="20"/>
        </w:rPr>
        <w:t>Có các đơn vị phụ thuộc:</w:t>
      </w:r>
    </w:p>
    <w:p w:rsidR="00EF2C09" w:rsidRPr="00854963" w:rsidRDefault="00EF2C09" w:rsidP="00EF2C09">
      <w:pPr>
        <w:tabs>
          <w:tab w:val="right" w:leader="dot" w:pos="8640"/>
        </w:tabs>
        <w:spacing w:before="120"/>
        <w:rPr>
          <w:sz w:val="20"/>
          <w:szCs w:val="20"/>
        </w:rPr>
      </w:pPr>
      <w:r w:rsidRPr="00854963">
        <w:rPr>
          <w:sz w:val="20"/>
          <w:szCs w:val="20"/>
        </w:rPr>
        <w:t xml:space="preserve">Tên, mã số, địa chỉ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mã số, địa chỉ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mã số, địa chỉ địa điểm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Điều 2.</w:t>
      </w:r>
      <w:r w:rsidRPr="00854963">
        <w:rPr>
          <w:sz w:val="20"/>
          <w:szCs w:val="20"/>
        </w:rPr>
        <w:t xml:space="preserve"> Khôi phục giá trị pháp lý của Giấy chứng nhận đăng ký doanh nghiệp được cấp lần thứ ...... (hoặc đăng ký lần đầu)</w:t>
      </w:r>
    </w:p>
    <w:p w:rsidR="00EF2C09" w:rsidRPr="00854963" w:rsidRDefault="00EF2C09" w:rsidP="00EF2C09">
      <w:pPr>
        <w:tabs>
          <w:tab w:val="right" w:leader="dot" w:pos="8640"/>
        </w:tabs>
        <w:spacing w:before="120"/>
        <w:rPr>
          <w:sz w:val="20"/>
          <w:szCs w:val="20"/>
        </w:rPr>
      </w:pPr>
      <w:r w:rsidRPr="00854963">
        <w:rPr>
          <w:sz w:val="20"/>
          <w:szCs w:val="20"/>
        </w:rPr>
        <w:t>Do: ………………………………………………………… Cấp ngày: …… /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Do Ông/Bà: </w:t>
      </w:r>
      <w:r w:rsidRPr="00854963">
        <w:rPr>
          <w:i/>
          <w:sz w:val="20"/>
          <w:szCs w:val="20"/>
        </w:rPr>
        <w:t>(ghi họ tên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Sinh ngày: ……..…/ ……….../ ………………. Dân tộc: ……………………Quốc tịch: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tờ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……Ngày hết hạn: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Là người đại diện theo pháp luật.</w:t>
      </w:r>
    </w:p>
    <w:p w:rsidR="00EF2C09" w:rsidRPr="00854963" w:rsidRDefault="00EF2C09" w:rsidP="00EF2C09">
      <w:pPr>
        <w:tabs>
          <w:tab w:val="right" w:leader="dot" w:pos="8640"/>
        </w:tabs>
        <w:spacing w:before="120"/>
        <w:rPr>
          <w:sz w:val="20"/>
          <w:szCs w:val="20"/>
        </w:rPr>
      </w:pPr>
      <w:r w:rsidRPr="00854963">
        <w:rPr>
          <w:sz w:val="20"/>
          <w:szCs w:val="20"/>
        </w:rPr>
        <w:t>Có các đơn vị phụ thuộc:</w:t>
      </w:r>
    </w:p>
    <w:p w:rsidR="00EF2C09" w:rsidRPr="00854963" w:rsidRDefault="00EF2C09" w:rsidP="00EF2C09">
      <w:pPr>
        <w:tabs>
          <w:tab w:val="right" w:leader="dot" w:pos="8640"/>
        </w:tabs>
        <w:spacing w:before="120"/>
        <w:rPr>
          <w:sz w:val="20"/>
          <w:szCs w:val="20"/>
        </w:rPr>
      </w:pPr>
      <w:r w:rsidRPr="00854963">
        <w:rPr>
          <w:sz w:val="20"/>
          <w:szCs w:val="20"/>
        </w:rPr>
        <w:t xml:space="preserve">Tên, mã số, địa chỉ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mã số, địa chỉ văn phòng đại diện: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mã số, địa chỉ địa điểm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Điều 3</w:t>
      </w:r>
      <w:r w:rsidR="001F714F">
        <w:rPr>
          <w:b/>
          <w:sz w:val="20"/>
          <w:szCs w:val="20"/>
        </w:rPr>
        <w:t>.</w:t>
      </w:r>
      <w:r w:rsidRPr="00854963">
        <w:rPr>
          <w:sz w:val="20"/>
          <w:szCs w:val="20"/>
        </w:rPr>
        <w:t xml:space="preserve"> Quyết định này có hiệu lực từ ngày ………/ ……./... các Ông/Bà</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và ………………………………………..có trách nhiệm thi hành Quyết định này</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Tên, địa chỉ doanh nghiệp bị thu hồi GCNĐKDN;</w:t>
            </w:r>
            <w:r w:rsidRPr="00BE60D6">
              <w:rPr>
                <w:sz w:val="16"/>
                <w:szCs w:val="16"/>
              </w:rPr>
              <w:br/>
              <w:t>- Cục Thuế tỉnh, thành phố nơi doanh nghiệp đặt trụ sở chính;</w:t>
            </w:r>
            <w:r w:rsidRPr="00BE60D6">
              <w:rPr>
                <w:sz w:val="16"/>
                <w:szCs w:val="16"/>
              </w:rPr>
              <w:br/>
              <w:t>- Chi cục quản lý thị trường tỉnh, thành phố nơi doanh nghiệp đặt trụ sở chính;</w:t>
            </w:r>
            <w:r w:rsidRPr="00BE60D6">
              <w:rPr>
                <w:sz w:val="16"/>
                <w:szCs w:val="16"/>
              </w:rPr>
              <w:br/>
              <w:t>- Các Phòng Đăng ký kinh doanh cấp tỉnh;</w:t>
            </w:r>
            <w:r w:rsidRPr="00BE60D6">
              <w:rPr>
                <w:sz w:val="16"/>
                <w:szCs w:val="16"/>
              </w:rPr>
              <w:br/>
              <w:t>- ………….</w:t>
            </w:r>
            <w:r w:rsidRPr="00BE60D6">
              <w:rPr>
                <w:sz w:val="16"/>
                <w:szCs w:val="16"/>
              </w:rPr>
              <w:br/>
              <w:t>- Lưu: …….</w:t>
            </w:r>
            <w:r w:rsidRPr="00BE60D6">
              <w:rPr>
                <w:sz w:val="16"/>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24" w:name="dieu_phuluc49"/>
      <w:r w:rsidRPr="00854963">
        <w:rPr>
          <w:b/>
          <w:sz w:val="20"/>
        </w:rPr>
        <w:t>PHỤ LỤC V-11</w:t>
      </w:r>
    </w:p>
    <w:tbl>
      <w:tblPr>
        <w:tblW w:w="9092" w:type="dxa"/>
        <w:tblLook w:val="01E0"/>
      </w:tblPr>
      <w:tblGrid>
        <w:gridCol w:w="3950"/>
        <w:gridCol w:w="5142"/>
      </w:tblGrid>
      <w:tr w:rsidR="00EF2C09" w:rsidRPr="00854963">
        <w:tc>
          <w:tcPr>
            <w:tcW w:w="3950" w:type="dxa"/>
          </w:tcPr>
          <w:bookmarkEnd w:id="224"/>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r>
            <w:r w:rsidRPr="00854963">
              <w:rPr>
                <w:b/>
                <w:sz w:val="20"/>
                <w:szCs w:val="20"/>
              </w:rPr>
              <w:lastRenderedPageBreak/>
              <w:t>--------</w:t>
            </w:r>
          </w:p>
        </w:tc>
        <w:tc>
          <w:tcPr>
            <w:tcW w:w="5142" w:type="dxa"/>
          </w:tcPr>
          <w:p w:rsidR="00EF2C09" w:rsidRPr="00854963" w:rsidRDefault="00EF2C09" w:rsidP="00117E22">
            <w:pPr>
              <w:spacing w:before="120"/>
              <w:jc w:val="center"/>
              <w:rPr>
                <w:b/>
                <w:sz w:val="20"/>
                <w:szCs w:val="20"/>
              </w:rPr>
            </w:pPr>
            <w:r w:rsidRPr="00854963">
              <w:rPr>
                <w:b/>
                <w:sz w:val="20"/>
                <w:szCs w:val="20"/>
              </w:rPr>
              <w:lastRenderedPageBreak/>
              <w:t>CỘNG HÒA XÃ HỘI CHỦ NGHĨA VIỆT NAM</w:t>
            </w:r>
            <w:r w:rsidRPr="00854963">
              <w:rPr>
                <w:b/>
                <w:sz w:val="20"/>
                <w:szCs w:val="20"/>
              </w:rPr>
              <w:br/>
              <w:t>Độc lập - Tự do - Hạnh phúc</w:t>
            </w:r>
            <w:r w:rsidRPr="00854963">
              <w:rPr>
                <w:b/>
                <w:sz w:val="20"/>
                <w:szCs w:val="20"/>
              </w:rPr>
              <w:br/>
            </w:r>
            <w:r w:rsidRPr="00854963">
              <w:rPr>
                <w:b/>
                <w:sz w:val="20"/>
                <w:szCs w:val="20"/>
              </w:rPr>
              <w:lastRenderedPageBreak/>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lastRenderedPageBreak/>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25" w:name="dieu_phuluc49_name"/>
      <w:r w:rsidRPr="00854963">
        <w:rPr>
          <w:b/>
          <w:sz w:val="20"/>
          <w:szCs w:val="20"/>
        </w:rPr>
        <w:t>THÔNG BÁO</w:t>
      </w:r>
    </w:p>
    <w:p w:rsidR="00EF2C09" w:rsidRPr="00854963" w:rsidRDefault="00EF2C09" w:rsidP="00EF2C09">
      <w:pPr>
        <w:spacing w:before="120"/>
        <w:jc w:val="center"/>
        <w:rPr>
          <w:sz w:val="20"/>
          <w:szCs w:val="20"/>
        </w:rPr>
      </w:pPr>
      <w:bookmarkStart w:id="226" w:name="dieu_phuluc49_name_name"/>
      <w:bookmarkEnd w:id="225"/>
      <w:r w:rsidRPr="00854963">
        <w:rPr>
          <w:sz w:val="20"/>
          <w:szCs w:val="20"/>
        </w:rPr>
        <w:t>VỀ VIỆC CHẤM DỨT HOẠT ĐỘNG CHI NHÁNH/VĂN PHÒNG ĐẠI DIỆN/ĐỊA ĐIỂM KINH DOANH</w:t>
      </w:r>
    </w:p>
    <w:tbl>
      <w:tblPr>
        <w:tblW w:w="8928" w:type="dxa"/>
        <w:tblLook w:val="01E0"/>
      </w:tblPr>
      <w:tblGrid>
        <w:gridCol w:w="2808"/>
        <w:gridCol w:w="6120"/>
      </w:tblGrid>
      <w:tr w:rsidR="00EF2C09" w:rsidRPr="00854963">
        <w:tc>
          <w:tcPr>
            <w:tcW w:w="2808" w:type="dxa"/>
          </w:tcPr>
          <w:bookmarkEnd w:id="226"/>
          <w:p w:rsidR="00EF2C09" w:rsidRPr="00854963" w:rsidRDefault="00EF2C09" w:rsidP="00117E22">
            <w:pPr>
              <w:spacing w:before="120"/>
              <w:jc w:val="right"/>
              <w:rPr>
                <w:b/>
                <w:sz w:val="20"/>
                <w:szCs w:val="20"/>
              </w:rPr>
            </w:pPr>
            <w:r w:rsidRPr="00854963">
              <w:rPr>
                <w:b/>
                <w:sz w:val="20"/>
                <w:szCs w:val="20"/>
              </w:rPr>
              <w:t>Kính gửi:</w:t>
            </w:r>
          </w:p>
        </w:tc>
        <w:tc>
          <w:tcPr>
            <w:tcW w:w="6120" w:type="dxa"/>
          </w:tcPr>
          <w:p w:rsidR="00EF2C09" w:rsidRPr="00854963" w:rsidRDefault="00EF2C09" w:rsidP="00117E22">
            <w:pPr>
              <w:spacing w:before="120"/>
              <w:rPr>
                <w:sz w:val="20"/>
                <w:szCs w:val="20"/>
              </w:rPr>
            </w:pPr>
            <w:r w:rsidRPr="00854963">
              <w:rPr>
                <w:sz w:val="20"/>
                <w:szCs w:val="20"/>
              </w:rPr>
              <w:t>- Công an tỉnh, thành phố ……..</w:t>
            </w:r>
            <w:r w:rsidRPr="00854963">
              <w:rPr>
                <w:sz w:val="20"/>
                <w:szCs w:val="20"/>
              </w:rPr>
              <w:br/>
              <w:t>- Cục Thuế tỉnh, thành phố …….</w:t>
            </w:r>
          </w:p>
        </w:tc>
      </w:tr>
    </w:tbl>
    <w:p w:rsidR="00783C92" w:rsidRDefault="00783C92" w:rsidP="00EF2C09">
      <w:pPr>
        <w:tabs>
          <w:tab w:val="right" w:leader="dot" w:pos="8640"/>
        </w:tabs>
        <w:spacing w:before="120"/>
        <w:rPr>
          <w:sz w:val="20"/>
          <w:szCs w:val="20"/>
        </w:rPr>
      </w:pPr>
    </w:p>
    <w:p w:rsidR="00EF2C09" w:rsidRPr="00854963" w:rsidRDefault="00EF2C09" w:rsidP="00EF2C09">
      <w:pPr>
        <w:tabs>
          <w:tab w:val="right" w:leader="dot" w:pos="8640"/>
        </w:tabs>
        <w:spacing w:before="120"/>
        <w:rPr>
          <w:sz w:val="20"/>
          <w:szCs w:val="20"/>
        </w:rPr>
      </w:pPr>
      <w:r w:rsidRPr="00854963">
        <w:rPr>
          <w:sz w:val="20"/>
          <w:szCs w:val="20"/>
        </w:rPr>
        <w:t>Phòng Đăng ký kinh doanh nhận được Thông báo chấm dứt hoạt động chi nhánh/văn phòng đại diện/địa điểm kinh doanh của doanh nghiệp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trụ sở chính: </w:t>
      </w:r>
      <w:r w:rsidRPr="00854963">
        <w:rPr>
          <w:sz w:val="20"/>
          <w:szCs w:val="20"/>
        </w:rPr>
        <w:tab/>
        <w:t>,</w:t>
      </w:r>
    </w:p>
    <w:p w:rsidR="00EF2C09" w:rsidRPr="00854963" w:rsidRDefault="00EF2C09" w:rsidP="00EF2C09">
      <w:pPr>
        <w:tabs>
          <w:tab w:val="right" w:leader="dot" w:pos="8640"/>
        </w:tabs>
        <w:spacing w:before="120"/>
        <w:rPr>
          <w:sz w:val="20"/>
          <w:szCs w:val="20"/>
        </w:rPr>
      </w:pPr>
      <w:r w:rsidRPr="00854963">
        <w:rPr>
          <w:sz w:val="20"/>
          <w:szCs w:val="20"/>
        </w:rPr>
        <w:t xml:space="preserve">do Ông/Bà: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là người đại diện theo pháp luật như sau:</w:t>
      </w:r>
    </w:p>
    <w:p w:rsidR="00783C92" w:rsidRDefault="00EF2C09" w:rsidP="00EF2C09">
      <w:pPr>
        <w:tabs>
          <w:tab w:val="right" w:leader="dot" w:pos="8640"/>
        </w:tabs>
        <w:spacing w:before="120"/>
        <w:rPr>
          <w:sz w:val="20"/>
          <w:szCs w:val="20"/>
        </w:rPr>
      </w:pPr>
      <w:r w:rsidRPr="00854963">
        <w:rPr>
          <w:b/>
          <w:sz w:val="20"/>
          <w:szCs w:val="20"/>
        </w:rPr>
        <w:t>1. Tên chi nhánh/văn phòng đại diện/địa điểm kinh doanh</w:t>
      </w:r>
      <w:r w:rsidRPr="00854963">
        <w:rPr>
          <w:sz w:val="20"/>
          <w:szCs w:val="20"/>
        </w:rPr>
        <w:t xml:space="preserve">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chi nhánh/văn phòng đại diện/địa điểm kinh doanh hoặc mã số thuế chi nhánh/văn phòng đại diện/địa điểm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hoạt động </w:t>
      </w:r>
      <w:r w:rsidRPr="00854963">
        <w:rPr>
          <w:i/>
          <w:sz w:val="20"/>
          <w:szCs w:val="20"/>
        </w:rPr>
        <w:t xml:space="preserve">(chỉ kê khai nếu không có mã số chi nhánh/văn phòng đại diện/địa điểm kinh doanh và mã số thuế chi nhánh/văn phòng đại diện/địa </w:t>
      </w:r>
      <w:r w:rsidR="00466897">
        <w:rPr>
          <w:i/>
          <w:sz w:val="20"/>
          <w:szCs w:val="20"/>
        </w:rPr>
        <w:t>điểm</w:t>
      </w:r>
      <w:r w:rsidRPr="00854963">
        <w:rPr>
          <w:i/>
          <w:sz w:val="20"/>
          <w:szCs w:val="20"/>
        </w:rPr>
        <w:t xml:space="preserve"> kinh doanh)</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Địa chỉ chi nhánh/văn phòng đại diện/địa điểm kinh doanh:</w:t>
      </w:r>
    </w:p>
    <w:p w:rsidR="00EF2C09" w:rsidRPr="00854963" w:rsidRDefault="00EF2C09" w:rsidP="00EF2C09">
      <w:pPr>
        <w:tabs>
          <w:tab w:val="right" w:leader="dot" w:pos="8640"/>
        </w:tabs>
        <w:spacing w:before="120"/>
        <w:rPr>
          <w:sz w:val="20"/>
          <w:szCs w:val="20"/>
        </w:rPr>
      </w:pPr>
      <w:r w:rsidRPr="00854963">
        <w:rPr>
          <w:sz w:val="20"/>
          <w:szCs w:val="20"/>
        </w:rPr>
        <w:t>Số nhà, đường phố/xóm/ấp/thôn: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Xã/Phường/Thị trấn: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Quận/Huyện/Thị xã/Thành phố thuộc tỉnh: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Tỉnh/Thành phố: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3. Chi nhánh chủ quản</w:t>
      </w:r>
      <w:r w:rsidRPr="00854963">
        <w:rPr>
          <w:sz w:val="20"/>
          <w:szCs w:val="20"/>
        </w:rPr>
        <w:t xml:space="preserve"> </w:t>
      </w:r>
      <w:r w:rsidRPr="00854963">
        <w:rPr>
          <w:i/>
          <w:sz w:val="20"/>
          <w:szCs w:val="20"/>
        </w:rPr>
        <w:t>(chỉ kê khai đối với trường hợp đăng ký chấm dứt hoạt động của địa điểm kinh doanh trực thuộc chi nhánh)</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Tên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chi nhánh: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Mã số chi nhánh/Mã số thuế của chi nhánh: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hoạt động chi nhánh </w:t>
      </w:r>
      <w:r w:rsidRPr="00854963">
        <w:rPr>
          <w:i/>
          <w:sz w:val="20"/>
          <w:szCs w:val="20"/>
        </w:rPr>
        <w:t>(trường hợp không có mã số chi nhánh/mã số thuế của chi nhánh)</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Phòng Đăng ký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cấp ngày:.... / ……./ …………</w:t>
      </w:r>
    </w:p>
    <w:p w:rsidR="00EF2C09" w:rsidRPr="00854963" w:rsidRDefault="00EF2C09" w:rsidP="00EF2C09">
      <w:pPr>
        <w:spacing w:before="120"/>
        <w:rPr>
          <w:sz w:val="20"/>
          <w:szCs w:val="20"/>
        </w:rPr>
      </w:pPr>
      <w:r w:rsidRPr="00854963">
        <w:rPr>
          <w:sz w:val="20"/>
          <w:szCs w:val="20"/>
        </w:rPr>
        <w:t>Phòng Đăng ký kinh doanh thông báo với Quý Cơ quan: kể từ ngày ký Thông báo này, chi nhánh/văn phòng đại diện/địa điểm kinh doanh của doanh nghiệp đã bị xóa tên trong Cơ sở dữ liệu quốc gia về đăng ký doanh nghiệp.</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Như trên;</w:t>
            </w:r>
            <w:r w:rsidRPr="00BE60D6">
              <w:rPr>
                <w:sz w:val="16"/>
                <w:szCs w:val="16"/>
              </w:rPr>
              <w:br/>
              <w:t>- Tên, địa chỉ doanh nghiệp;</w:t>
            </w:r>
            <w:r w:rsidRPr="00BE60D6">
              <w:rPr>
                <w:sz w:val="16"/>
                <w:szCs w:val="16"/>
              </w:rPr>
              <w:br/>
              <w:t>- Lưu: …….</w:t>
            </w:r>
            <w:r w:rsidRPr="00BE60D6">
              <w:rPr>
                <w:sz w:val="20"/>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27" w:name="dieu_phuluc50"/>
      <w:r w:rsidRPr="00854963">
        <w:rPr>
          <w:b/>
          <w:sz w:val="20"/>
        </w:rPr>
        <w:t>PHỤ LỤC V-12</w:t>
      </w:r>
    </w:p>
    <w:tbl>
      <w:tblPr>
        <w:tblW w:w="9092" w:type="dxa"/>
        <w:tblLook w:val="01E0"/>
      </w:tblPr>
      <w:tblGrid>
        <w:gridCol w:w="3950"/>
        <w:gridCol w:w="5142"/>
      </w:tblGrid>
      <w:tr w:rsidR="00EF2C09" w:rsidRPr="00854963">
        <w:tc>
          <w:tcPr>
            <w:tcW w:w="3950" w:type="dxa"/>
          </w:tcPr>
          <w:bookmarkEnd w:id="227"/>
          <w:p w:rsidR="00EF2C09" w:rsidRPr="00854963" w:rsidRDefault="00EF2C09" w:rsidP="00117E22">
            <w:pPr>
              <w:spacing w:before="120"/>
              <w:jc w:val="center"/>
              <w:rPr>
                <w:b/>
                <w:sz w:val="20"/>
                <w:szCs w:val="20"/>
              </w:rPr>
            </w:pPr>
            <w:r w:rsidRPr="00854963">
              <w:rPr>
                <w:sz w:val="20"/>
                <w:szCs w:val="20"/>
              </w:rPr>
              <w:lastRenderedPageBreak/>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28" w:name="dieu_phuluc50_name"/>
      <w:r w:rsidRPr="00854963">
        <w:rPr>
          <w:b/>
          <w:sz w:val="20"/>
          <w:szCs w:val="20"/>
        </w:rPr>
        <w:t>THÔNG BÁO</w:t>
      </w:r>
    </w:p>
    <w:p w:rsidR="00EF2C09" w:rsidRPr="00854963" w:rsidRDefault="00EF2C09" w:rsidP="00EF2C09">
      <w:pPr>
        <w:spacing w:before="120"/>
        <w:jc w:val="center"/>
        <w:rPr>
          <w:sz w:val="20"/>
          <w:szCs w:val="20"/>
        </w:rPr>
      </w:pPr>
      <w:bookmarkStart w:id="229" w:name="dieu_phuluc50_name_name"/>
      <w:bookmarkEnd w:id="228"/>
      <w:r w:rsidRPr="00854963">
        <w:rPr>
          <w:sz w:val="20"/>
          <w:szCs w:val="20"/>
        </w:rPr>
        <w:t>VỀ VIỆC ĐĂNG KÝ GIẢI THỂ CỦA DOANH NGHIỆP</w:t>
      </w:r>
    </w:p>
    <w:tbl>
      <w:tblPr>
        <w:tblW w:w="8928" w:type="dxa"/>
        <w:tblLook w:val="01E0"/>
      </w:tblPr>
      <w:tblGrid>
        <w:gridCol w:w="2808"/>
        <w:gridCol w:w="6120"/>
      </w:tblGrid>
      <w:tr w:rsidR="00EF2C09" w:rsidRPr="00854963">
        <w:tc>
          <w:tcPr>
            <w:tcW w:w="2808" w:type="dxa"/>
          </w:tcPr>
          <w:bookmarkEnd w:id="229"/>
          <w:p w:rsidR="00EF2C09" w:rsidRPr="00854963" w:rsidRDefault="00EF2C09" w:rsidP="00117E22">
            <w:pPr>
              <w:spacing w:before="120"/>
              <w:jc w:val="right"/>
              <w:rPr>
                <w:b/>
                <w:sz w:val="20"/>
                <w:szCs w:val="20"/>
              </w:rPr>
            </w:pPr>
            <w:r w:rsidRPr="00854963">
              <w:rPr>
                <w:b/>
                <w:sz w:val="20"/>
                <w:szCs w:val="20"/>
              </w:rPr>
              <w:t>Kính gửi:</w:t>
            </w:r>
          </w:p>
        </w:tc>
        <w:tc>
          <w:tcPr>
            <w:tcW w:w="6120" w:type="dxa"/>
          </w:tcPr>
          <w:p w:rsidR="00EF2C09" w:rsidRPr="00854963" w:rsidRDefault="00EF2C09" w:rsidP="00117E22">
            <w:pPr>
              <w:spacing w:before="120"/>
              <w:rPr>
                <w:sz w:val="20"/>
                <w:szCs w:val="20"/>
              </w:rPr>
            </w:pPr>
            <w:r w:rsidRPr="00854963">
              <w:rPr>
                <w:sz w:val="20"/>
                <w:szCs w:val="20"/>
              </w:rPr>
              <w:t>- Công an tỉnh, thành phố ……..</w:t>
            </w:r>
            <w:r w:rsidRPr="00854963">
              <w:rPr>
                <w:sz w:val="20"/>
                <w:szCs w:val="20"/>
              </w:rPr>
              <w:br/>
              <w:t>- Cục Thuế tỉnh, thành phố …….</w:t>
            </w:r>
          </w:p>
        </w:tc>
      </w:tr>
    </w:tbl>
    <w:p w:rsidR="00783C92" w:rsidRDefault="00783C92" w:rsidP="00EF2C09">
      <w:pPr>
        <w:tabs>
          <w:tab w:val="right" w:leader="dot" w:pos="8640"/>
        </w:tabs>
        <w:spacing w:before="120"/>
        <w:rPr>
          <w:sz w:val="20"/>
          <w:szCs w:val="20"/>
        </w:rPr>
      </w:pPr>
    </w:p>
    <w:p w:rsidR="00783C92" w:rsidRDefault="00EF2C09" w:rsidP="00EF2C09">
      <w:pPr>
        <w:tabs>
          <w:tab w:val="right" w:leader="dot" w:pos="8640"/>
        </w:tabs>
        <w:spacing w:before="120"/>
        <w:rPr>
          <w:sz w:val="20"/>
          <w:szCs w:val="20"/>
        </w:rPr>
      </w:pPr>
      <w:r w:rsidRPr="00854963">
        <w:rPr>
          <w:sz w:val="20"/>
          <w:szCs w:val="20"/>
        </w:rPr>
        <w:t xml:space="preserve">Ngày …./ …../ ….. Phòng Đăng ký kinh doanh nhận được hồ sơ giải thể của doanh nghiệp ……… </w:t>
      </w:r>
    </w:p>
    <w:p w:rsidR="00783C92" w:rsidRDefault="00EF2C09" w:rsidP="00EF2C09">
      <w:pPr>
        <w:tabs>
          <w:tab w:val="right" w:leader="dot" w:pos="8640"/>
        </w:tabs>
        <w:spacing w:before="120"/>
        <w:rPr>
          <w:sz w:val="20"/>
          <w:szCs w:val="20"/>
        </w:rPr>
      </w:pPr>
      <w:r w:rsidRPr="00854963">
        <w:rPr>
          <w:sz w:val="20"/>
          <w:szCs w:val="20"/>
        </w:rPr>
        <w:tab/>
      </w:r>
      <w:r w:rsidRPr="00854963">
        <w:rPr>
          <w:sz w:val="20"/>
          <w:szCs w:val="20"/>
        </w:rPr>
        <w:br/>
      </w:r>
    </w:p>
    <w:p w:rsidR="00783C92" w:rsidRDefault="00783C92" w:rsidP="00EF2C09">
      <w:pPr>
        <w:tabs>
          <w:tab w:val="right" w:leader="dot" w:pos="8640"/>
        </w:tabs>
        <w:spacing w:before="120"/>
        <w:rPr>
          <w:sz w:val="20"/>
          <w:szCs w:val="20"/>
        </w:rPr>
      </w:pPr>
      <w:r>
        <w:rPr>
          <w:sz w:val="20"/>
          <w:szCs w:val="20"/>
        </w:rPr>
        <w:t xml:space="preserve">mã số </w:t>
      </w:r>
      <w:r>
        <w:rPr>
          <w:sz w:val="20"/>
          <w:szCs w:val="20"/>
        </w:rPr>
        <w:tab/>
      </w:r>
    </w:p>
    <w:p w:rsidR="00783C92" w:rsidRDefault="00EF2C09" w:rsidP="00EF2C09">
      <w:pPr>
        <w:tabs>
          <w:tab w:val="right" w:leader="dot" w:pos="8640"/>
        </w:tabs>
        <w:spacing w:before="120"/>
        <w:rPr>
          <w:sz w:val="20"/>
          <w:szCs w:val="20"/>
        </w:rPr>
      </w:pPr>
      <w:r w:rsidRPr="00854963">
        <w:rPr>
          <w:sz w:val="20"/>
          <w:szCs w:val="20"/>
        </w:rPr>
        <w:t xml:space="preserve">địa chỉ trụ sở chính: </w:t>
      </w:r>
      <w:r w:rsidRPr="00854963">
        <w:rPr>
          <w:sz w:val="20"/>
          <w:szCs w:val="20"/>
        </w:rPr>
        <w:tab/>
        <w:t>,</w:t>
      </w:r>
    </w:p>
    <w:p w:rsidR="00EF2C09" w:rsidRPr="00854963" w:rsidRDefault="00EF2C09" w:rsidP="00EF2C09">
      <w:pPr>
        <w:tabs>
          <w:tab w:val="right" w:leader="dot" w:pos="8640"/>
        </w:tabs>
        <w:spacing w:before="120"/>
        <w:rPr>
          <w:sz w:val="20"/>
          <w:szCs w:val="20"/>
        </w:rPr>
      </w:pPr>
      <w:r w:rsidRPr="00854963">
        <w:rPr>
          <w:sz w:val="20"/>
          <w:szCs w:val="20"/>
        </w:rPr>
        <w:t xml:space="preserve">do Ông/Bà: </w:t>
      </w:r>
      <w:r w:rsidRPr="00854963">
        <w:rPr>
          <w:sz w:val="20"/>
          <w:szCs w:val="20"/>
        </w:rPr>
        <w:tab/>
        <w:t xml:space="preserve"> là người đại</w:t>
      </w:r>
      <w:r w:rsidRPr="00854963">
        <w:rPr>
          <w:sz w:val="20"/>
          <w:szCs w:val="20"/>
        </w:rPr>
        <w:br/>
        <w:t>diện theo pháp luật.</w:t>
      </w:r>
    </w:p>
    <w:p w:rsidR="00EF2C09" w:rsidRPr="00854963" w:rsidRDefault="00EF2C09" w:rsidP="00EF2C09">
      <w:pPr>
        <w:spacing w:before="120"/>
        <w:rPr>
          <w:sz w:val="20"/>
          <w:szCs w:val="20"/>
        </w:rPr>
      </w:pPr>
      <w:r w:rsidRPr="00854963">
        <w:rPr>
          <w:sz w:val="20"/>
          <w:szCs w:val="20"/>
        </w:rPr>
        <w:t>Trong thời hạn 07 ngày làm việc, kể từ ngày nhận được hồ sơ giải thể của doanh nghiệp, Phòng Đăng ký kinh doanh sẽ xóa tên doanh nghiệp trong Sổ đăng ký kinh doanh nếu Quý Cơ quan không có ý kiến khác.</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Như trên;</w:t>
            </w:r>
            <w:r w:rsidRPr="00BE60D6">
              <w:rPr>
                <w:sz w:val="16"/>
                <w:szCs w:val="16"/>
              </w:rPr>
              <w:br/>
              <w:t>- Lưu: …….</w:t>
            </w:r>
            <w:r w:rsidRPr="00BE60D6">
              <w:rPr>
                <w:sz w:val="20"/>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30" w:name="dieu_phuluc51"/>
      <w:r w:rsidRPr="00854963">
        <w:rPr>
          <w:b/>
          <w:sz w:val="20"/>
        </w:rPr>
        <w:t>PHỤ LỤC V-13</w:t>
      </w:r>
    </w:p>
    <w:tbl>
      <w:tblPr>
        <w:tblW w:w="9092" w:type="dxa"/>
        <w:tblLook w:val="01E0"/>
      </w:tblPr>
      <w:tblGrid>
        <w:gridCol w:w="3950"/>
        <w:gridCol w:w="5142"/>
      </w:tblGrid>
      <w:tr w:rsidR="00EF2C09" w:rsidRPr="00854963">
        <w:tc>
          <w:tcPr>
            <w:tcW w:w="3950" w:type="dxa"/>
          </w:tcPr>
          <w:bookmarkEnd w:id="230"/>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31" w:name="dieu_phuluc51_name"/>
      <w:r w:rsidRPr="00854963">
        <w:rPr>
          <w:b/>
          <w:sz w:val="20"/>
          <w:szCs w:val="20"/>
        </w:rPr>
        <w:t>THÔNG BÁO</w:t>
      </w:r>
    </w:p>
    <w:p w:rsidR="00EF2C09" w:rsidRPr="00854963" w:rsidRDefault="00EF2C09" w:rsidP="00EF2C09">
      <w:pPr>
        <w:spacing w:before="120"/>
        <w:jc w:val="center"/>
        <w:rPr>
          <w:sz w:val="20"/>
          <w:szCs w:val="20"/>
        </w:rPr>
      </w:pPr>
      <w:bookmarkStart w:id="232" w:name="dieu_phuluc51_name_name"/>
      <w:bookmarkEnd w:id="231"/>
      <w:r w:rsidRPr="00854963">
        <w:rPr>
          <w:sz w:val="20"/>
          <w:szCs w:val="20"/>
        </w:rPr>
        <w:t>VỀ VIỆC GIẢI THỂ CỦA DOANH NGHIỆP</w:t>
      </w:r>
    </w:p>
    <w:tbl>
      <w:tblPr>
        <w:tblW w:w="8928" w:type="dxa"/>
        <w:tblLook w:val="01E0"/>
      </w:tblPr>
      <w:tblGrid>
        <w:gridCol w:w="2808"/>
        <w:gridCol w:w="6120"/>
      </w:tblGrid>
      <w:tr w:rsidR="00EF2C09" w:rsidRPr="00854963">
        <w:tc>
          <w:tcPr>
            <w:tcW w:w="2808" w:type="dxa"/>
          </w:tcPr>
          <w:bookmarkEnd w:id="232"/>
          <w:p w:rsidR="00EF2C09" w:rsidRPr="00854963" w:rsidRDefault="00EF2C09" w:rsidP="00117E22">
            <w:pPr>
              <w:spacing w:before="120"/>
              <w:jc w:val="right"/>
              <w:rPr>
                <w:b/>
                <w:sz w:val="20"/>
                <w:szCs w:val="20"/>
              </w:rPr>
            </w:pPr>
            <w:r w:rsidRPr="00854963">
              <w:rPr>
                <w:b/>
                <w:sz w:val="20"/>
                <w:szCs w:val="20"/>
              </w:rPr>
              <w:t>Kính gửi:</w:t>
            </w:r>
          </w:p>
        </w:tc>
        <w:tc>
          <w:tcPr>
            <w:tcW w:w="6120" w:type="dxa"/>
          </w:tcPr>
          <w:p w:rsidR="00EF2C09" w:rsidRPr="00854963" w:rsidRDefault="00EF2C09" w:rsidP="00117E22">
            <w:pPr>
              <w:spacing w:before="120"/>
              <w:rPr>
                <w:sz w:val="20"/>
                <w:szCs w:val="20"/>
              </w:rPr>
            </w:pPr>
            <w:r w:rsidRPr="00854963">
              <w:rPr>
                <w:sz w:val="20"/>
                <w:szCs w:val="20"/>
              </w:rPr>
              <w:t>- Công an tỉnh, thành phố ……..</w:t>
            </w:r>
            <w:r w:rsidRPr="00854963">
              <w:rPr>
                <w:sz w:val="20"/>
                <w:szCs w:val="20"/>
              </w:rPr>
              <w:br/>
              <w:t>- Cục Thuế tỉnh, thành phố …….</w:t>
            </w:r>
          </w:p>
        </w:tc>
      </w:tr>
    </w:tbl>
    <w:p w:rsidR="00783C92" w:rsidRDefault="00783C92" w:rsidP="00EF2C09">
      <w:pPr>
        <w:tabs>
          <w:tab w:val="right" w:leader="dot" w:pos="8640"/>
        </w:tabs>
        <w:spacing w:before="120"/>
        <w:rPr>
          <w:sz w:val="20"/>
          <w:szCs w:val="20"/>
        </w:rPr>
      </w:pPr>
    </w:p>
    <w:p w:rsidR="00EF2C09" w:rsidRPr="00854963" w:rsidRDefault="00EF2C09" w:rsidP="00EF2C09">
      <w:pPr>
        <w:tabs>
          <w:tab w:val="right" w:leader="dot" w:pos="8640"/>
        </w:tabs>
        <w:spacing w:before="120"/>
        <w:rPr>
          <w:sz w:val="20"/>
          <w:szCs w:val="20"/>
        </w:rPr>
      </w:pPr>
      <w:r w:rsidRPr="00854963">
        <w:rPr>
          <w:sz w:val="20"/>
          <w:szCs w:val="20"/>
        </w:rPr>
        <w:t>Căn cứ quy định của pháp luật về giải thể doanh nghiệp, Phòng Đăng ký kinh doanh đã tiến hành thủ tục đăng ký giải thể cho doanh nghiệp sau:</w:t>
      </w:r>
    </w:p>
    <w:p w:rsidR="00EF2C09" w:rsidRPr="00854963" w:rsidRDefault="00EF2C09" w:rsidP="00EF2C09">
      <w:pPr>
        <w:tabs>
          <w:tab w:val="right" w:leader="dot" w:pos="8640"/>
        </w:tabs>
        <w:spacing w:before="120"/>
        <w:rPr>
          <w:sz w:val="20"/>
          <w:szCs w:val="20"/>
        </w:rPr>
      </w:pPr>
      <w:r w:rsidRPr="00854963">
        <w:rPr>
          <w:sz w:val="20"/>
          <w:szCs w:val="20"/>
        </w:rPr>
        <w:t>Tên doanh nghiệp: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Ông/Bà:</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là người đại diện</w:t>
      </w:r>
      <w:r w:rsidR="00783C92">
        <w:rPr>
          <w:sz w:val="20"/>
          <w:szCs w:val="20"/>
        </w:rPr>
        <w:t xml:space="preserve"> theo</w:t>
      </w:r>
      <w:r w:rsidRPr="00854963">
        <w:rPr>
          <w:sz w:val="20"/>
          <w:szCs w:val="20"/>
        </w:rPr>
        <w:t xml:space="preserve"> pháp luật.</w:t>
      </w:r>
    </w:p>
    <w:p w:rsidR="00EF2C09" w:rsidRPr="00854963" w:rsidRDefault="00EF2C09" w:rsidP="00EF2C09">
      <w:pPr>
        <w:tabs>
          <w:tab w:val="right" w:leader="dot" w:pos="8640"/>
        </w:tabs>
        <w:spacing w:before="120"/>
        <w:rPr>
          <w:sz w:val="20"/>
          <w:szCs w:val="20"/>
        </w:rPr>
      </w:pPr>
      <w:r w:rsidRPr="00854963">
        <w:rPr>
          <w:sz w:val="20"/>
          <w:szCs w:val="20"/>
        </w:rPr>
        <w:t>Lý do giải thể:</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spacing w:before="120"/>
        <w:rPr>
          <w:sz w:val="20"/>
          <w:szCs w:val="20"/>
        </w:rPr>
      </w:pPr>
      <w:r w:rsidRPr="00854963">
        <w:rPr>
          <w:sz w:val="20"/>
          <w:szCs w:val="20"/>
        </w:rPr>
        <w:lastRenderedPageBreak/>
        <w:t>Phòng Đăng ký kinh doanh xin thông báo với Quý Cơ quan: kể từ ngày ký Thông báo này, Phòng Đăng ký kinh doanh đã xóa tên doanh nghiệp nêu trên trong Sổ đăng ký kinh doanh.</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Như trên;</w:t>
            </w:r>
            <w:r w:rsidRPr="00BE60D6">
              <w:rPr>
                <w:sz w:val="16"/>
                <w:szCs w:val="16"/>
              </w:rPr>
              <w:br/>
              <w:t>- Lưu: …….</w:t>
            </w:r>
            <w:r w:rsidRPr="00BE60D6">
              <w:rPr>
                <w:sz w:val="16"/>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33" w:name="dieu_phuluc52"/>
      <w:r w:rsidRPr="00854963">
        <w:rPr>
          <w:b/>
          <w:sz w:val="20"/>
        </w:rPr>
        <w:t>PHỤ LỤC V-14</w:t>
      </w:r>
    </w:p>
    <w:tbl>
      <w:tblPr>
        <w:tblW w:w="9092" w:type="dxa"/>
        <w:tblLook w:val="01E0"/>
      </w:tblPr>
      <w:tblGrid>
        <w:gridCol w:w="3950"/>
        <w:gridCol w:w="5142"/>
      </w:tblGrid>
      <w:tr w:rsidR="00EF2C09" w:rsidRPr="00854963">
        <w:tc>
          <w:tcPr>
            <w:tcW w:w="3950" w:type="dxa"/>
          </w:tcPr>
          <w:bookmarkEnd w:id="233"/>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34" w:name="dieu_phuluc52_name"/>
      <w:r w:rsidRPr="00854963">
        <w:rPr>
          <w:b/>
          <w:sz w:val="20"/>
          <w:szCs w:val="20"/>
        </w:rPr>
        <w:t>THÔNG BÁO</w:t>
      </w:r>
    </w:p>
    <w:p w:rsidR="00EF2C09" w:rsidRPr="00854963" w:rsidRDefault="00EF2C09" w:rsidP="00EF2C09">
      <w:pPr>
        <w:spacing w:before="120"/>
        <w:jc w:val="center"/>
        <w:rPr>
          <w:sz w:val="20"/>
          <w:szCs w:val="20"/>
        </w:rPr>
      </w:pPr>
      <w:bookmarkStart w:id="235" w:name="dieu_phuluc52_name_name"/>
      <w:bookmarkEnd w:id="234"/>
      <w:r w:rsidRPr="00854963">
        <w:rPr>
          <w:sz w:val="20"/>
          <w:szCs w:val="20"/>
        </w:rPr>
        <w:t>VỀ VIỆC XÓA TÊN DOANH NGHIỆP DO BỊ CHIA/BỊ HỢP NHẤT/BỊ SÁP NHẬP</w:t>
      </w:r>
    </w:p>
    <w:tbl>
      <w:tblPr>
        <w:tblW w:w="8928" w:type="dxa"/>
        <w:tblLook w:val="01E0"/>
      </w:tblPr>
      <w:tblGrid>
        <w:gridCol w:w="2808"/>
        <w:gridCol w:w="6120"/>
      </w:tblGrid>
      <w:tr w:rsidR="00EF2C09" w:rsidRPr="00854963">
        <w:tc>
          <w:tcPr>
            <w:tcW w:w="2808" w:type="dxa"/>
          </w:tcPr>
          <w:bookmarkEnd w:id="235"/>
          <w:p w:rsidR="00EF2C09" w:rsidRPr="00854963" w:rsidRDefault="00EF2C09" w:rsidP="00117E22">
            <w:pPr>
              <w:spacing w:before="120"/>
              <w:jc w:val="right"/>
              <w:rPr>
                <w:b/>
                <w:sz w:val="20"/>
                <w:szCs w:val="20"/>
              </w:rPr>
            </w:pPr>
            <w:r w:rsidRPr="00854963">
              <w:rPr>
                <w:b/>
                <w:sz w:val="20"/>
                <w:szCs w:val="20"/>
              </w:rPr>
              <w:t>Kính gửi:</w:t>
            </w:r>
          </w:p>
        </w:tc>
        <w:tc>
          <w:tcPr>
            <w:tcW w:w="6120" w:type="dxa"/>
          </w:tcPr>
          <w:p w:rsidR="00EF2C09" w:rsidRPr="00854963" w:rsidRDefault="00EF2C09" w:rsidP="00117E22">
            <w:pPr>
              <w:spacing w:before="120"/>
              <w:rPr>
                <w:sz w:val="20"/>
                <w:szCs w:val="20"/>
              </w:rPr>
            </w:pPr>
            <w:r w:rsidRPr="00854963">
              <w:rPr>
                <w:sz w:val="20"/>
                <w:szCs w:val="20"/>
              </w:rPr>
              <w:t>- Công an tỉnh, thành phố ……..</w:t>
            </w:r>
            <w:r w:rsidRPr="00854963">
              <w:rPr>
                <w:sz w:val="20"/>
                <w:szCs w:val="20"/>
              </w:rPr>
              <w:br/>
              <w:t>- Cục Thuế tỉnh, thành phố …….</w:t>
            </w:r>
          </w:p>
        </w:tc>
      </w:tr>
    </w:tbl>
    <w:p w:rsidR="00DF11D9" w:rsidRDefault="00DF11D9" w:rsidP="00EF2C09">
      <w:pPr>
        <w:spacing w:before="120"/>
        <w:rPr>
          <w:sz w:val="20"/>
          <w:szCs w:val="20"/>
        </w:rPr>
      </w:pPr>
    </w:p>
    <w:p w:rsidR="00EF2C09" w:rsidRPr="00854963" w:rsidRDefault="00EF2C09" w:rsidP="00EF2C09">
      <w:pPr>
        <w:spacing w:before="120"/>
        <w:rPr>
          <w:sz w:val="20"/>
          <w:szCs w:val="20"/>
        </w:rPr>
      </w:pPr>
      <w:r w:rsidRPr="00854963">
        <w:rPr>
          <w:sz w:val="20"/>
          <w:szCs w:val="20"/>
        </w:rPr>
        <w:t>Phòng Đăng ký kinh doanh đã tiến hành thủ tục xóa tên trong Sổ đăng ký kinh doanh đối với doanh nghiệp sau:</w:t>
      </w:r>
    </w:p>
    <w:p w:rsidR="00EF2C09" w:rsidRPr="00854963" w:rsidRDefault="00EF2C09" w:rsidP="00EF2C09">
      <w:pPr>
        <w:tabs>
          <w:tab w:val="right" w:leader="dot" w:pos="8640"/>
        </w:tabs>
        <w:spacing w:before="120"/>
        <w:rPr>
          <w:sz w:val="20"/>
          <w:szCs w:val="20"/>
        </w:rPr>
      </w:pPr>
      <w:r w:rsidRPr="00854963">
        <w:rPr>
          <w:sz w:val="20"/>
          <w:szCs w:val="20"/>
        </w:rPr>
        <w:t>Tên doanh nghiệp:</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Ông/Bà:</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là người đại diện theo pháp luật.</w:t>
      </w:r>
    </w:p>
    <w:p w:rsidR="00EF2C09" w:rsidRPr="00854963" w:rsidRDefault="00EF2C09" w:rsidP="00EF2C09">
      <w:pPr>
        <w:spacing w:before="120"/>
        <w:rPr>
          <w:sz w:val="20"/>
          <w:szCs w:val="20"/>
        </w:rPr>
      </w:pPr>
      <w:r w:rsidRPr="00854963">
        <w:rPr>
          <w:sz w:val="20"/>
          <w:szCs w:val="20"/>
        </w:rPr>
        <w:t>Lý do xóa tên: doanh nghiệp đã chấm dứt tồn tại do bị chia/bị hợp nhất/bị sáp nhập.</w:t>
      </w:r>
    </w:p>
    <w:p w:rsidR="00EF2C09" w:rsidRPr="00854963" w:rsidRDefault="00EF2C09" w:rsidP="00EF2C09">
      <w:pPr>
        <w:spacing w:before="120"/>
        <w:rPr>
          <w:sz w:val="20"/>
          <w:szCs w:val="20"/>
        </w:rPr>
      </w:pPr>
      <w:r w:rsidRPr="00854963">
        <w:rPr>
          <w:sz w:val="20"/>
          <w:szCs w:val="20"/>
        </w:rPr>
        <w:t>Phòng Đăng ký kinh doanh xin thông báo để Quý Cơ quan được biết.</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Như trên;</w:t>
            </w:r>
            <w:r w:rsidRPr="00BE60D6">
              <w:rPr>
                <w:sz w:val="16"/>
                <w:szCs w:val="16"/>
              </w:rPr>
              <w:br/>
              <w:t>- Lưu: …….</w:t>
            </w:r>
            <w:r w:rsidRPr="00BE60D6">
              <w:rPr>
                <w:sz w:val="16"/>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36" w:name="dieu_phuluc53"/>
      <w:r w:rsidRPr="00854963">
        <w:rPr>
          <w:b/>
          <w:sz w:val="20"/>
        </w:rPr>
        <w:t>PHỤ LỤC V-15</w:t>
      </w:r>
    </w:p>
    <w:tbl>
      <w:tblPr>
        <w:tblW w:w="9092" w:type="dxa"/>
        <w:tblLook w:val="01E0"/>
      </w:tblPr>
      <w:tblGrid>
        <w:gridCol w:w="3950"/>
        <w:gridCol w:w="5142"/>
      </w:tblGrid>
      <w:tr w:rsidR="00EF2C09" w:rsidRPr="00854963">
        <w:tc>
          <w:tcPr>
            <w:tcW w:w="3950" w:type="dxa"/>
          </w:tcPr>
          <w:bookmarkEnd w:id="236"/>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r w:rsidRPr="00854963">
              <w:rPr>
                <w:sz w:val="20"/>
                <w:szCs w:val="20"/>
              </w:rPr>
              <w:br/>
              <w:t>Mã hồ sơ: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37" w:name="dieu_phuluc53_name"/>
      <w:r w:rsidRPr="00854963">
        <w:rPr>
          <w:b/>
          <w:sz w:val="20"/>
          <w:szCs w:val="20"/>
        </w:rPr>
        <w:t>GIẤY BIÊN NHẬN</w:t>
      </w:r>
    </w:p>
    <w:p w:rsidR="00EF2C09" w:rsidRPr="00854963" w:rsidRDefault="00EF2C09" w:rsidP="00EF2C09">
      <w:pPr>
        <w:tabs>
          <w:tab w:val="right" w:leader="dot" w:pos="8640"/>
        </w:tabs>
        <w:spacing w:before="120"/>
        <w:jc w:val="center"/>
        <w:rPr>
          <w:sz w:val="20"/>
          <w:szCs w:val="20"/>
        </w:rPr>
      </w:pPr>
      <w:bookmarkStart w:id="238" w:name="dieu_phuluc53_name_name"/>
      <w:bookmarkEnd w:id="237"/>
      <w:r w:rsidRPr="00854963">
        <w:rPr>
          <w:sz w:val="20"/>
          <w:szCs w:val="20"/>
        </w:rPr>
        <w:t>HỒ SƠ ĐĂNG KÝ DOANH NGHIỆP/CHI NHÁNH/VĂN PHÒNG ĐẠI DIỆN/ĐỊA ĐIỂM KINH DOANH</w:t>
      </w:r>
    </w:p>
    <w:bookmarkEnd w:id="238"/>
    <w:p w:rsidR="00EF2C09" w:rsidRPr="00854963" w:rsidRDefault="00EF2C09" w:rsidP="00EF2C09">
      <w:pPr>
        <w:tabs>
          <w:tab w:val="right" w:leader="dot" w:pos="8640"/>
        </w:tabs>
        <w:spacing w:before="120"/>
        <w:rPr>
          <w:sz w:val="20"/>
          <w:szCs w:val="20"/>
        </w:rPr>
      </w:pPr>
      <w:r w:rsidRPr="00854963">
        <w:rPr>
          <w:sz w:val="20"/>
          <w:szCs w:val="20"/>
        </w:rPr>
        <w:t xml:space="preserve">Phòng Đăng ký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Địa chỉ trụ sở:</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Điện thoại:……………………………………………….. Fax:</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Ngày ……/ …../ ……đã nhận của Ông/Bà</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Giấy Chứng minh nhân dân (hoặc tên loại giấy tờ chứng thực cá nhân khác) số: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Điện thoại:……………………………………………….. Fax:</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t>:</w:t>
      </w:r>
    </w:p>
    <w:p w:rsidR="00EF2C09" w:rsidRPr="00854963" w:rsidRDefault="00EF2C09" w:rsidP="00EF2C09">
      <w:pPr>
        <w:tabs>
          <w:tab w:val="right" w:leader="dot" w:pos="8640"/>
        </w:tabs>
        <w:spacing w:before="120"/>
        <w:rPr>
          <w:sz w:val="20"/>
          <w:szCs w:val="20"/>
        </w:rPr>
      </w:pPr>
      <w:r w:rsidRPr="00854963">
        <w:rPr>
          <w:sz w:val="20"/>
          <w:szCs w:val="20"/>
        </w:rPr>
        <w:t>là</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01 bộ hồ sơ số ……………….. về việc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Hồ sơ bao gồm:</w:t>
      </w:r>
    </w:p>
    <w:p w:rsidR="00EF2C09" w:rsidRPr="00854963" w:rsidRDefault="00EF2C09" w:rsidP="00EF2C09">
      <w:pPr>
        <w:tabs>
          <w:tab w:val="right" w:leader="dot" w:pos="8640"/>
        </w:tabs>
        <w:spacing w:before="120"/>
        <w:rPr>
          <w:sz w:val="20"/>
          <w:szCs w:val="20"/>
        </w:rPr>
      </w:pPr>
      <w:r w:rsidRPr="00854963">
        <w:rPr>
          <w:sz w:val="20"/>
          <w:szCs w:val="20"/>
        </w:rPr>
        <w:t>1</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2</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3</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4</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Phòng Đăng ký kinh doanh hẹn Ông/Bà ngày ……/ …../ ……. liên hệ với Phòng Đăng ký kinh doanh để được giải quyết theo quy định của pháp luật.</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jc w:val="center"/>
              <w:rPr>
                <w:sz w:val="20"/>
                <w:szCs w:val="16"/>
                <w:u w:val="single"/>
              </w:rPr>
            </w:pPr>
            <w:r w:rsidRPr="00BE60D6">
              <w:rPr>
                <w:b/>
                <w:sz w:val="20"/>
                <w:szCs w:val="20"/>
              </w:rPr>
              <w:t>NGƯỜI NỘP</w:t>
            </w:r>
            <w:r w:rsidRPr="00BE60D6">
              <w:rPr>
                <w:b/>
                <w:sz w:val="20"/>
                <w:szCs w:val="20"/>
              </w:rPr>
              <w:br/>
            </w:r>
            <w:r w:rsidRPr="00BE60D6">
              <w:rPr>
                <w:sz w:val="20"/>
                <w:szCs w:val="20"/>
              </w:rPr>
              <w:t>(</w:t>
            </w:r>
            <w:r w:rsidRPr="00BE60D6">
              <w:rPr>
                <w:i/>
                <w:sz w:val="20"/>
                <w:szCs w:val="20"/>
              </w:rPr>
              <w:t>Ký và ghi họ tên)</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NGƯỜI NHẬN</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39" w:name="dieu_phuluc54"/>
      <w:r w:rsidRPr="00854963">
        <w:rPr>
          <w:b/>
          <w:sz w:val="20"/>
        </w:rPr>
        <w:t>PHỤ LỤC V-16</w:t>
      </w:r>
    </w:p>
    <w:tbl>
      <w:tblPr>
        <w:tblW w:w="9092" w:type="dxa"/>
        <w:tblLook w:val="01E0"/>
      </w:tblPr>
      <w:tblGrid>
        <w:gridCol w:w="3950"/>
        <w:gridCol w:w="5142"/>
      </w:tblGrid>
      <w:tr w:rsidR="00EF2C09" w:rsidRPr="00854963">
        <w:tc>
          <w:tcPr>
            <w:tcW w:w="3950" w:type="dxa"/>
          </w:tcPr>
          <w:bookmarkEnd w:id="239"/>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40" w:name="dieu_phuluc54_name"/>
      <w:r w:rsidRPr="00854963">
        <w:rPr>
          <w:b/>
          <w:sz w:val="20"/>
          <w:szCs w:val="20"/>
        </w:rPr>
        <w:t>GIẤY BIÊN NHẬN</w:t>
      </w:r>
    </w:p>
    <w:p w:rsidR="00EF2C09" w:rsidRPr="00854963" w:rsidRDefault="00EF2C09" w:rsidP="00EF2C09">
      <w:pPr>
        <w:tabs>
          <w:tab w:val="right" w:leader="dot" w:pos="8640"/>
        </w:tabs>
        <w:spacing w:before="120"/>
        <w:jc w:val="center"/>
        <w:rPr>
          <w:sz w:val="20"/>
          <w:szCs w:val="20"/>
        </w:rPr>
      </w:pPr>
      <w:bookmarkStart w:id="241" w:name="dieu_phuluc54_name_name"/>
      <w:bookmarkEnd w:id="240"/>
      <w:r w:rsidRPr="00854963">
        <w:rPr>
          <w:sz w:val="20"/>
          <w:szCs w:val="20"/>
        </w:rPr>
        <w:t>HỒ SƠ ĐĂNG KÝ DOANH NGHIỆP QUA MẠNG ĐIỆN TỬ</w:t>
      </w:r>
    </w:p>
    <w:bookmarkEnd w:id="241"/>
    <w:p w:rsidR="00EF2C09" w:rsidRPr="00854963" w:rsidRDefault="00EF2C09" w:rsidP="00EF2C09">
      <w:pPr>
        <w:tabs>
          <w:tab w:val="right" w:leader="dot" w:pos="8640"/>
        </w:tabs>
        <w:spacing w:before="120"/>
        <w:jc w:val="center"/>
        <w:rPr>
          <w:sz w:val="20"/>
          <w:szCs w:val="20"/>
        </w:rPr>
      </w:pPr>
      <w:r w:rsidRPr="00854963">
        <w:rPr>
          <w:sz w:val="20"/>
          <w:szCs w:val="20"/>
        </w:rPr>
        <w:t xml:space="preserve">Phòng Đăng ký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Điện thoại:……………………………………………….. Fax:</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Ngày ……/ …../ ……đã nhận của Ông/Bà</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Giấy Chứng minh nhân dân (hoặc tên loại giấy tờ chứng thực cá nhân khác) số: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Điện thoại:……………………………………………….. Fax:</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t>:</w:t>
      </w:r>
    </w:p>
    <w:p w:rsidR="00EF2C09" w:rsidRPr="00854963" w:rsidRDefault="00EF2C09" w:rsidP="00EF2C09">
      <w:pPr>
        <w:tabs>
          <w:tab w:val="right" w:leader="dot" w:pos="8640"/>
        </w:tabs>
        <w:spacing w:before="120"/>
        <w:rPr>
          <w:sz w:val="20"/>
          <w:szCs w:val="20"/>
        </w:rPr>
      </w:pPr>
      <w:r w:rsidRPr="00854963">
        <w:rPr>
          <w:sz w:val="20"/>
          <w:szCs w:val="20"/>
        </w:rPr>
        <w:t xml:space="preserve">01 bộ hồ sơ đăng ký qua mạng điện tử mã số: ……………….. về việc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Hồ sơ bao gồm:</w:t>
      </w:r>
    </w:p>
    <w:p w:rsidR="00EF2C09" w:rsidRPr="00854963" w:rsidRDefault="00EF2C09" w:rsidP="00EF2C09">
      <w:pPr>
        <w:tabs>
          <w:tab w:val="right" w:leader="dot" w:pos="8640"/>
        </w:tabs>
        <w:spacing w:before="120"/>
        <w:rPr>
          <w:sz w:val="20"/>
          <w:szCs w:val="20"/>
        </w:rPr>
      </w:pPr>
      <w:r w:rsidRPr="00854963">
        <w:rPr>
          <w:sz w:val="20"/>
          <w:szCs w:val="20"/>
        </w:rPr>
        <w:t>1</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2</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3</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4</w:t>
      </w:r>
      <w:r w:rsidRPr="00854963">
        <w:rPr>
          <w:sz w:val="20"/>
          <w:szCs w:val="20"/>
        </w:rPr>
        <w:tab/>
      </w:r>
    </w:p>
    <w:p w:rsidR="00EF2C09" w:rsidRPr="00854963" w:rsidRDefault="00EF2C09" w:rsidP="00EF2C09">
      <w:pPr>
        <w:spacing w:before="120"/>
        <w:rPr>
          <w:sz w:val="20"/>
          <w:szCs w:val="20"/>
        </w:rPr>
      </w:pPr>
      <w:r w:rsidRPr="00854963">
        <w:rPr>
          <w:sz w:val="20"/>
          <w:szCs w:val="20"/>
        </w:rPr>
        <w:lastRenderedPageBreak/>
        <w:t>Trong thời hạn 05 ngày làm việc, kể từ ngày hồ sơ được tiếp nhận trên Hệ thống thông tin đăng ký doanh nghiệp quốc gia, Phòng Đăng ký kinh doanh sẽ thông báo cho Ông/Bà về kết quả xử lý hồ sơ đăng ký doanh nghiệp của Ông/Bà.</w:t>
      </w:r>
    </w:p>
    <w:p w:rsidR="00EF2C09" w:rsidRPr="00854963" w:rsidRDefault="00EF2C09" w:rsidP="00EF2C09">
      <w:pPr>
        <w:spacing w:before="120"/>
        <w:rPr>
          <w:sz w:val="20"/>
          <w:szCs w:val="20"/>
        </w:rPr>
      </w:pPr>
      <w:r w:rsidRPr="00854963">
        <w:rPr>
          <w:sz w:val="20"/>
          <w:szCs w:val="20"/>
        </w:rPr>
        <w:t>Kết quả xử lý hồ sơ đăng ký doanh nghiệp sẽ được gửi vào địa chỉ thư điện tử và tài khoản truy cập Hệ thống thông tin đăng ký doanh nghiệp quốc gia của Ông/Bà.</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jc w:val="center"/>
              <w:rPr>
                <w:sz w:val="20"/>
                <w:szCs w:val="16"/>
                <w:u w:val="single"/>
              </w:rPr>
            </w:pPr>
          </w:p>
        </w:tc>
        <w:tc>
          <w:tcPr>
            <w:tcW w:w="4446" w:type="dxa"/>
          </w:tcPr>
          <w:p w:rsidR="00EF2C09" w:rsidRPr="00BE60D6" w:rsidRDefault="00EF2C09" w:rsidP="00BE60D6">
            <w:pPr>
              <w:tabs>
                <w:tab w:val="right" w:leader="dot" w:pos="8640"/>
              </w:tabs>
              <w:spacing w:before="120"/>
              <w:jc w:val="center"/>
              <w:rPr>
                <w:b/>
                <w:sz w:val="20"/>
                <w:szCs w:val="20"/>
              </w:rPr>
            </w:pPr>
            <w:r w:rsidRPr="00BE60D6">
              <w:rPr>
                <w:b/>
                <w:sz w:val="20"/>
                <w:szCs w:val="20"/>
              </w:rPr>
              <w:t>PHÒNG ĐĂNG KÝ KINH DOANH</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42" w:name="dieu_phuluc55"/>
      <w:r w:rsidRPr="00854963">
        <w:rPr>
          <w:b/>
          <w:sz w:val="20"/>
        </w:rPr>
        <w:t>PHỤ LỤC V-17</w:t>
      </w:r>
    </w:p>
    <w:tbl>
      <w:tblPr>
        <w:tblW w:w="9092" w:type="dxa"/>
        <w:tblLook w:val="01E0"/>
      </w:tblPr>
      <w:tblGrid>
        <w:gridCol w:w="3950"/>
        <w:gridCol w:w="5142"/>
      </w:tblGrid>
      <w:tr w:rsidR="00EF2C09" w:rsidRPr="00854963">
        <w:tc>
          <w:tcPr>
            <w:tcW w:w="3950" w:type="dxa"/>
          </w:tcPr>
          <w:bookmarkEnd w:id="242"/>
          <w:p w:rsidR="00EF2C09" w:rsidRPr="00854963" w:rsidRDefault="00EF2C09" w:rsidP="00117E22">
            <w:pPr>
              <w:spacing w:before="120"/>
              <w:jc w:val="center"/>
              <w:rPr>
                <w:b/>
                <w:sz w:val="20"/>
                <w:szCs w:val="20"/>
              </w:rPr>
            </w:pPr>
            <w:r w:rsidRPr="00854963">
              <w:rPr>
                <w:sz w:val="20"/>
                <w:szCs w:val="20"/>
              </w:rPr>
              <w:t>SỞ KẾ HOẠCH VÀ ĐẦU TƯ TỈNH/TP…</w:t>
            </w:r>
            <w:r w:rsidRPr="00854963">
              <w:rPr>
                <w:b/>
                <w:sz w:val="20"/>
                <w:szCs w:val="20"/>
              </w:rPr>
              <w:br/>
              <w:t>PHÒNG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43" w:name="dieu_phuluc55_name"/>
      <w:r w:rsidRPr="00854963">
        <w:rPr>
          <w:b/>
          <w:sz w:val="20"/>
          <w:szCs w:val="20"/>
        </w:rPr>
        <w:t>QUYẾT ĐỊNH</w:t>
      </w:r>
    </w:p>
    <w:p w:rsidR="00EF2C09" w:rsidRPr="00854963" w:rsidRDefault="00EF2C09" w:rsidP="00EF2C09">
      <w:pPr>
        <w:spacing w:before="120"/>
        <w:jc w:val="center"/>
        <w:rPr>
          <w:sz w:val="20"/>
          <w:szCs w:val="20"/>
        </w:rPr>
      </w:pPr>
      <w:bookmarkStart w:id="244" w:name="dieu_phuluc55_name_name"/>
      <w:bookmarkEnd w:id="243"/>
      <w:r w:rsidRPr="00854963">
        <w:rPr>
          <w:sz w:val="20"/>
          <w:szCs w:val="20"/>
        </w:rPr>
        <w:t>VỀ VIỆC THU HỒI GIẤY CHỨNG NHẬN ĐĂNG KÝ HOẠT ĐỘNG CHI NHÁNH/ VĂN PHÒNG ĐẠI DIỆN</w:t>
      </w:r>
    </w:p>
    <w:bookmarkEnd w:id="244"/>
    <w:p w:rsidR="00EF2C09" w:rsidRPr="00854963" w:rsidRDefault="00EF2C09" w:rsidP="00EF2C09">
      <w:pPr>
        <w:spacing w:before="120"/>
        <w:jc w:val="center"/>
        <w:rPr>
          <w:b/>
          <w:sz w:val="20"/>
        </w:rPr>
      </w:pPr>
      <w:r w:rsidRPr="00854963">
        <w:rPr>
          <w:b/>
          <w:sz w:val="20"/>
        </w:rPr>
        <w:t>TRƯỞNG PHÒNG ĐĂNG KÝ KINH DOANH</w:t>
      </w:r>
    </w:p>
    <w:p w:rsidR="00EF2C09" w:rsidRPr="00A330C7" w:rsidRDefault="00EF2C09" w:rsidP="00EF2C09">
      <w:pPr>
        <w:tabs>
          <w:tab w:val="right" w:leader="dot" w:pos="8640"/>
        </w:tabs>
        <w:spacing w:before="120"/>
        <w:rPr>
          <w:sz w:val="20"/>
          <w:szCs w:val="20"/>
        </w:rPr>
      </w:pPr>
      <w:r w:rsidRPr="00A330C7">
        <w:rPr>
          <w:sz w:val="20"/>
          <w:szCs w:val="20"/>
        </w:rPr>
        <w:t>Căn cứ Luật Doanh nghiệp ngày 29 tháng 11 năm 2005;</w:t>
      </w:r>
    </w:p>
    <w:p w:rsidR="00EF2C09" w:rsidRPr="00A330C7" w:rsidRDefault="00EF2C09" w:rsidP="00EF2C09">
      <w:pPr>
        <w:tabs>
          <w:tab w:val="right" w:leader="dot" w:pos="8640"/>
        </w:tabs>
        <w:spacing w:before="120"/>
        <w:rPr>
          <w:sz w:val="20"/>
          <w:szCs w:val="20"/>
        </w:rPr>
      </w:pPr>
      <w:r w:rsidRPr="00A330C7">
        <w:rPr>
          <w:sz w:val="20"/>
          <w:szCs w:val="20"/>
        </w:rPr>
        <w:t>Căn cứ Nghị định số 43/2010/NĐ-CP ngày 15 tháng 4 năm 2010 của Chính phủ về đăng ký doanh nghiệp;</w:t>
      </w:r>
    </w:p>
    <w:p w:rsidR="00EF2C09" w:rsidRPr="00A330C7" w:rsidRDefault="00EF2C09" w:rsidP="00EF2C09">
      <w:pPr>
        <w:tabs>
          <w:tab w:val="right" w:leader="dot" w:pos="8640"/>
        </w:tabs>
        <w:spacing w:before="120"/>
        <w:rPr>
          <w:sz w:val="20"/>
          <w:szCs w:val="20"/>
        </w:rPr>
      </w:pPr>
      <w:r w:rsidRPr="00A330C7">
        <w:rPr>
          <w:sz w:val="20"/>
          <w:szCs w:val="20"/>
        </w:rPr>
        <w:t xml:space="preserve">Căn cứ Thông báo số </w:t>
      </w:r>
      <w:r w:rsidRPr="00A330C7">
        <w:rPr>
          <w:sz w:val="20"/>
          <w:szCs w:val="20"/>
        </w:rPr>
        <w:tab/>
      </w:r>
    </w:p>
    <w:p w:rsidR="00EF2C09" w:rsidRPr="00A330C7" w:rsidRDefault="00EF2C09" w:rsidP="00EF2C09">
      <w:pPr>
        <w:tabs>
          <w:tab w:val="right" w:leader="dot" w:pos="8640"/>
        </w:tabs>
        <w:spacing w:before="120"/>
        <w:rPr>
          <w:sz w:val="20"/>
          <w:szCs w:val="20"/>
        </w:rPr>
      </w:pPr>
      <w:r w:rsidRPr="00A330C7">
        <w:rPr>
          <w:sz w:val="20"/>
          <w:szCs w:val="20"/>
        </w:rPr>
        <w:t>Căn cứ</w:t>
      </w:r>
      <w:r w:rsidRPr="00A330C7">
        <w:rPr>
          <w:sz w:val="20"/>
          <w:szCs w:val="20"/>
        </w:rPr>
        <w:tab/>
      </w:r>
    </w:p>
    <w:p w:rsidR="00EF2C09" w:rsidRPr="00854963" w:rsidRDefault="00EF2C09" w:rsidP="00EF2C09">
      <w:pPr>
        <w:spacing w:before="120"/>
        <w:jc w:val="center"/>
        <w:rPr>
          <w:b/>
          <w:sz w:val="20"/>
          <w:szCs w:val="20"/>
        </w:rPr>
      </w:pPr>
      <w:r w:rsidRPr="00854963">
        <w:rPr>
          <w:b/>
          <w:sz w:val="20"/>
          <w:szCs w:val="20"/>
        </w:rPr>
        <w:t>QUYẾT ĐỊNH:</w:t>
      </w:r>
    </w:p>
    <w:p w:rsidR="00EF2C09" w:rsidRPr="00854963" w:rsidRDefault="00EF2C09" w:rsidP="00EF2C09">
      <w:pPr>
        <w:spacing w:before="120"/>
        <w:rPr>
          <w:sz w:val="20"/>
          <w:szCs w:val="20"/>
        </w:rPr>
      </w:pPr>
      <w:r w:rsidRPr="00854963">
        <w:rPr>
          <w:b/>
          <w:sz w:val="20"/>
          <w:szCs w:val="20"/>
        </w:rPr>
        <w:t>Điều 1</w:t>
      </w:r>
      <w:r w:rsidR="00A330C7">
        <w:rPr>
          <w:b/>
          <w:sz w:val="20"/>
          <w:szCs w:val="20"/>
        </w:rPr>
        <w:t>.</w:t>
      </w:r>
      <w:r w:rsidRPr="00854963">
        <w:rPr>
          <w:sz w:val="20"/>
          <w:szCs w:val="20"/>
        </w:rPr>
        <w:t xml:space="preserve"> Thu hồi Giấy chứng nhận đăng ký hoạt động chi nhánh/văn phòng đại diện sau:</w:t>
      </w:r>
    </w:p>
    <w:p w:rsidR="00EF2C09" w:rsidRPr="00854963" w:rsidRDefault="00EF2C09" w:rsidP="00EF2C09">
      <w:pPr>
        <w:tabs>
          <w:tab w:val="right" w:leader="dot" w:pos="8640"/>
        </w:tabs>
        <w:spacing w:before="120"/>
        <w:rPr>
          <w:sz w:val="20"/>
          <w:szCs w:val="20"/>
        </w:rPr>
      </w:pPr>
      <w:r w:rsidRPr="00854963">
        <w:rPr>
          <w:sz w:val="20"/>
          <w:szCs w:val="20"/>
        </w:rPr>
        <w:t>Tên chi nhánh/văn phòng đại diện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số/mã số thuế của chi nhánh/văn phòng đại diện:</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hoạt động </w:t>
      </w:r>
      <w:r w:rsidRPr="00854963">
        <w:rPr>
          <w:i/>
          <w:sz w:val="20"/>
          <w:szCs w:val="20"/>
        </w:rPr>
        <w:t xml:space="preserve">(trường hợp không có mã số/mã số thuế của </w:t>
      </w:r>
      <w:r w:rsidR="006B6288">
        <w:rPr>
          <w:i/>
          <w:sz w:val="20"/>
          <w:szCs w:val="20"/>
        </w:rPr>
        <w:t>chi nhánh</w:t>
      </w:r>
      <w:r w:rsidRPr="00854963">
        <w:rPr>
          <w:i/>
          <w:sz w:val="20"/>
          <w:szCs w:val="20"/>
        </w:rPr>
        <w:t>/văn phòng đại diện)</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 Cấp ngày: …… /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Là chi nhánh/văn phòng đại diện của doanh nghiệp sau:</w:t>
      </w:r>
    </w:p>
    <w:p w:rsidR="00EF2C09" w:rsidRPr="00854963" w:rsidRDefault="00EF2C09" w:rsidP="00EF2C09">
      <w:pPr>
        <w:tabs>
          <w:tab w:val="right" w:leader="dot" w:pos="8640"/>
        </w:tabs>
        <w:spacing w:before="120"/>
        <w:rPr>
          <w:sz w:val="20"/>
          <w:szCs w:val="20"/>
        </w:rPr>
      </w:pPr>
      <w:r w:rsidRPr="00854963">
        <w:rPr>
          <w:sz w:val="20"/>
          <w:szCs w:val="20"/>
        </w:rPr>
        <w:t xml:space="preserve">Tên doanh nghiệp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Mã số doanh nghiệp/Mã số thuế:</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nhận đăng ký kinh doanh </w:t>
      </w:r>
      <w:r w:rsidRPr="00854963">
        <w:rPr>
          <w:i/>
          <w:sz w:val="20"/>
          <w:szCs w:val="20"/>
        </w:rPr>
        <w:t>(trường hợp không có mã số doanh nghiệp/mã số thuế)</w:t>
      </w:r>
      <w:r w:rsidRPr="00854963">
        <w:rPr>
          <w:sz w:val="20"/>
          <w:szCs w:val="20"/>
        </w:rPr>
        <w:tab/>
      </w:r>
      <w:r w:rsidRPr="00854963">
        <w:rPr>
          <w:sz w:val="20"/>
          <w:szCs w:val="20"/>
        </w:rPr>
        <w:tab/>
        <w:t>.</w:t>
      </w:r>
    </w:p>
    <w:p w:rsidR="00EF2C09" w:rsidRPr="00854963" w:rsidRDefault="00EF2C09" w:rsidP="00EF2C09">
      <w:pPr>
        <w:tabs>
          <w:tab w:val="right" w:leader="dot" w:pos="8640"/>
        </w:tabs>
        <w:spacing w:before="120"/>
        <w:rPr>
          <w:sz w:val="20"/>
          <w:szCs w:val="20"/>
        </w:rPr>
      </w:pPr>
      <w:r w:rsidRPr="00854963">
        <w:rPr>
          <w:sz w:val="20"/>
          <w:szCs w:val="20"/>
        </w:rPr>
        <w:t>Do: ………………………………………………………… Cấp ngày: …… /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 chính: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Do Ông/Bà: </w:t>
      </w:r>
      <w:r w:rsidRPr="00854963">
        <w:rPr>
          <w:i/>
          <w:sz w:val="20"/>
          <w:szCs w:val="20"/>
        </w:rPr>
        <w:t>(ghi họ tên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Sinh ngày: ……..…/ ……….../ ………………. Dân tộc: ……………………Quốc tịch: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tờ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……Ngày hết hạn: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Là người đứng đầu chi nhánh/văn phòng đại diện.</w:t>
      </w:r>
    </w:p>
    <w:p w:rsidR="00EF2C09" w:rsidRPr="00854963" w:rsidRDefault="00EF2C09" w:rsidP="00EF2C09">
      <w:pPr>
        <w:tabs>
          <w:tab w:val="right" w:leader="dot" w:pos="8640"/>
        </w:tabs>
        <w:spacing w:before="120"/>
        <w:rPr>
          <w:sz w:val="20"/>
          <w:szCs w:val="20"/>
        </w:rPr>
      </w:pPr>
      <w:r w:rsidRPr="00854963">
        <w:rPr>
          <w:b/>
          <w:sz w:val="20"/>
          <w:szCs w:val="20"/>
        </w:rPr>
        <w:t>Điều 2</w:t>
      </w:r>
      <w:r w:rsidR="00A330C7">
        <w:rPr>
          <w:b/>
          <w:sz w:val="20"/>
          <w:szCs w:val="20"/>
        </w:rPr>
        <w:t>.</w:t>
      </w:r>
      <w:r w:rsidRPr="00854963">
        <w:rPr>
          <w:sz w:val="20"/>
          <w:szCs w:val="20"/>
        </w:rPr>
        <w:t xml:space="preserve"> (</w:t>
      </w:r>
      <w:r w:rsidRPr="00854963">
        <w:rPr>
          <w:i/>
          <w:sz w:val="20"/>
          <w:szCs w:val="20"/>
        </w:rPr>
        <w:t>Tên doanh nghiệp)</w:t>
      </w:r>
      <w:r w:rsidRPr="00854963">
        <w:rPr>
          <w:sz w:val="20"/>
          <w:szCs w:val="20"/>
        </w:rPr>
        <w:t xml:space="preserve"> phải chấm dứt hoạt động chi nhánh/văn phòng đại diện theo quy định của pháp luật.</w:t>
      </w:r>
    </w:p>
    <w:p w:rsidR="00EF2C09" w:rsidRPr="00854963" w:rsidRDefault="00EF2C09" w:rsidP="00EF2C09">
      <w:pPr>
        <w:spacing w:before="120"/>
        <w:rPr>
          <w:sz w:val="20"/>
          <w:szCs w:val="20"/>
        </w:rPr>
      </w:pPr>
      <w:r w:rsidRPr="00854963">
        <w:rPr>
          <w:b/>
          <w:sz w:val="20"/>
          <w:szCs w:val="20"/>
        </w:rPr>
        <w:t>Điều 3</w:t>
      </w:r>
      <w:r w:rsidR="00A330C7">
        <w:rPr>
          <w:b/>
          <w:sz w:val="20"/>
          <w:szCs w:val="20"/>
        </w:rPr>
        <w:t>.</w:t>
      </w:r>
      <w:r w:rsidRPr="00854963">
        <w:rPr>
          <w:sz w:val="20"/>
          <w:szCs w:val="20"/>
        </w:rPr>
        <w:t xml:space="preserve"> Quyết định này có hiệu lực từ ngày ……/ ……/ ……</w:t>
      </w:r>
      <w:r w:rsidRPr="00854963">
        <w:rPr>
          <w:i/>
          <w:sz w:val="20"/>
          <w:szCs w:val="20"/>
        </w:rPr>
        <w:t>(Tên doanh nghiệp)</w:t>
      </w:r>
      <w:r w:rsidRPr="00854963">
        <w:rPr>
          <w:sz w:val="20"/>
          <w:szCs w:val="20"/>
        </w:rPr>
        <w:t>…………………có trách nhiệm thi hành Quyết định này.</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Tên, địa chỉ chi nhánh, văn phòng đại diện bị thu hồi GCNĐKHĐ;</w:t>
            </w:r>
            <w:r w:rsidRPr="00BE60D6">
              <w:rPr>
                <w:sz w:val="16"/>
                <w:szCs w:val="16"/>
              </w:rPr>
              <w:br/>
              <w:t>- Cục Thuế tỉnh, thành phố nơi đăng ký chi nhánh, văn phòng đại diện;</w:t>
            </w:r>
            <w:r w:rsidRPr="00BE60D6">
              <w:rPr>
                <w:sz w:val="16"/>
                <w:szCs w:val="16"/>
              </w:rPr>
              <w:br/>
              <w:t>- Chi cục quản lý thị trường tỉnh, thành phố nơi đăng ký chi nhánh, văn phòng đại diện;</w:t>
            </w:r>
            <w:r w:rsidRPr="00BE60D6">
              <w:rPr>
                <w:sz w:val="16"/>
                <w:szCs w:val="16"/>
              </w:rPr>
              <w:br/>
              <w:t>- Các Phòng Đăng ký kinh doanh cấp tỉnh;</w:t>
            </w:r>
            <w:r w:rsidRPr="00BE60D6">
              <w:rPr>
                <w:sz w:val="16"/>
                <w:szCs w:val="16"/>
              </w:rPr>
              <w:br/>
              <w:t>- …………..;</w:t>
            </w:r>
            <w:r w:rsidRPr="00BE60D6">
              <w:rPr>
                <w:sz w:val="16"/>
                <w:szCs w:val="16"/>
              </w:rPr>
              <w:br/>
              <w:t>- Lưu: …….</w:t>
            </w:r>
            <w:r w:rsidRPr="00BE60D6">
              <w:rPr>
                <w:sz w:val="20"/>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TRƯỞNG PHÒNG</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45" w:name="dieu_phuluc56"/>
      <w:r w:rsidRPr="00854963">
        <w:rPr>
          <w:b/>
          <w:sz w:val="20"/>
        </w:rPr>
        <w:t>PHỤ LỤC VI-1</w:t>
      </w:r>
    </w:p>
    <w:tbl>
      <w:tblPr>
        <w:tblW w:w="0" w:type="auto"/>
        <w:tblLook w:val="01E0"/>
      </w:tblPr>
      <w:tblGrid>
        <w:gridCol w:w="3870"/>
        <w:gridCol w:w="5028"/>
      </w:tblGrid>
      <w:tr w:rsidR="00EF2C09" w:rsidRPr="00854963">
        <w:tc>
          <w:tcPr>
            <w:tcW w:w="3870" w:type="dxa"/>
          </w:tcPr>
          <w:bookmarkEnd w:id="245"/>
          <w:p w:rsidR="00EF2C09" w:rsidRPr="00854963" w:rsidRDefault="00EF2C09" w:rsidP="00117E22">
            <w:pPr>
              <w:spacing w:before="120"/>
              <w:jc w:val="center"/>
              <w:rPr>
                <w:b/>
                <w:sz w:val="20"/>
                <w:szCs w:val="20"/>
              </w:rPr>
            </w:pPr>
            <w:r w:rsidRPr="00854963">
              <w:rPr>
                <w:sz w:val="20"/>
                <w:szCs w:val="20"/>
              </w:rPr>
              <w:t>ỦY BAN NHÂN DÂN QUẬN</w:t>
            </w:r>
            <w:r w:rsidR="00D1300A">
              <w:rPr>
                <w:sz w:val="20"/>
                <w:szCs w:val="20"/>
              </w:rPr>
              <w:t>/</w:t>
            </w:r>
            <w:r w:rsidRPr="00854963">
              <w:rPr>
                <w:sz w:val="20"/>
                <w:szCs w:val="20"/>
              </w:rPr>
              <w:t>HUYỆN…</w:t>
            </w:r>
            <w:r w:rsidRPr="00854963">
              <w:rPr>
                <w:b/>
                <w:sz w:val="20"/>
                <w:szCs w:val="20"/>
              </w:rPr>
              <w:br/>
              <w:t>CƠ QUAN ĐĂNG KÝ KINH DOANH</w:t>
            </w:r>
            <w:r w:rsidRPr="00854963">
              <w:rPr>
                <w:b/>
                <w:sz w:val="20"/>
                <w:szCs w:val="20"/>
              </w:rPr>
              <w:br/>
              <w:t>--------</w:t>
            </w:r>
          </w:p>
        </w:tc>
        <w:tc>
          <w:tcPr>
            <w:tcW w:w="5028"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bl>
    <w:p w:rsidR="00EF2C09" w:rsidRPr="00854963" w:rsidRDefault="00EF2C09" w:rsidP="00EF2C09">
      <w:pPr>
        <w:spacing w:before="120"/>
        <w:jc w:val="center"/>
        <w:rPr>
          <w:b/>
          <w:sz w:val="20"/>
          <w:szCs w:val="20"/>
        </w:rPr>
      </w:pPr>
    </w:p>
    <w:p w:rsidR="00EF2C09" w:rsidRPr="00854963" w:rsidRDefault="00EF2C09" w:rsidP="00EF2C09">
      <w:pPr>
        <w:tabs>
          <w:tab w:val="right" w:leader="dot" w:pos="8640"/>
        </w:tabs>
        <w:spacing w:before="120"/>
        <w:jc w:val="center"/>
        <w:rPr>
          <w:b/>
          <w:sz w:val="20"/>
          <w:szCs w:val="20"/>
        </w:rPr>
      </w:pPr>
      <w:bookmarkStart w:id="246" w:name="dieu_phuluc56_name"/>
      <w:r w:rsidRPr="00854963">
        <w:rPr>
          <w:b/>
          <w:sz w:val="20"/>
          <w:szCs w:val="20"/>
        </w:rPr>
        <w:t>GIẤY CHỨNG NHẬN ĐĂNG KÝ</w:t>
      </w:r>
    </w:p>
    <w:p w:rsidR="00EF2C09" w:rsidRPr="00854963" w:rsidRDefault="00EF2C09" w:rsidP="00EF2C09">
      <w:pPr>
        <w:tabs>
          <w:tab w:val="right" w:leader="dot" w:pos="8640"/>
        </w:tabs>
        <w:spacing w:before="120"/>
        <w:jc w:val="center"/>
        <w:rPr>
          <w:b/>
          <w:sz w:val="20"/>
          <w:szCs w:val="20"/>
        </w:rPr>
      </w:pPr>
      <w:bookmarkStart w:id="247" w:name="dieu_phuluc56_name_name"/>
      <w:bookmarkEnd w:id="246"/>
      <w:r w:rsidRPr="00854963">
        <w:rPr>
          <w:b/>
          <w:sz w:val="20"/>
          <w:szCs w:val="20"/>
        </w:rPr>
        <w:t>HỘ KINH DOANH</w:t>
      </w:r>
    </w:p>
    <w:bookmarkEnd w:id="247"/>
    <w:p w:rsidR="00EF2C09" w:rsidRPr="00854963" w:rsidRDefault="00EF2C09" w:rsidP="00EF2C09">
      <w:pPr>
        <w:tabs>
          <w:tab w:val="right" w:leader="dot" w:pos="8640"/>
        </w:tabs>
        <w:spacing w:before="120"/>
        <w:jc w:val="center"/>
        <w:rPr>
          <w:b/>
          <w:sz w:val="20"/>
          <w:szCs w:val="20"/>
        </w:rPr>
      </w:pPr>
      <w:r w:rsidRPr="00854963">
        <w:rPr>
          <w:b/>
          <w:sz w:val="20"/>
          <w:szCs w:val="20"/>
        </w:rPr>
        <w:t>Số: …………………</w:t>
      </w:r>
    </w:p>
    <w:p w:rsidR="00EF2C09" w:rsidRPr="00854963" w:rsidRDefault="00EF2C09" w:rsidP="00EF2C09">
      <w:pPr>
        <w:tabs>
          <w:tab w:val="right" w:leader="dot" w:pos="8640"/>
        </w:tabs>
        <w:spacing w:before="120"/>
        <w:jc w:val="center"/>
        <w:rPr>
          <w:i/>
          <w:sz w:val="20"/>
          <w:szCs w:val="20"/>
        </w:rPr>
      </w:pPr>
      <w:r w:rsidRPr="00854963">
        <w:rPr>
          <w:i/>
          <w:sz w:val="20"/>
          <w:szCs w:val="20"/>
        </w:rPr>
        <w:t>Đăng ký lần đầu, ngày …….. tháng …… năm …….</w:t>
      </w:r>
    </w:p>
    <w:p w:rsidR="00EF2C09" w:rsidRPr="00854963" w:rsidRDefault="00EF2C09" w:rsidP="00EF2C09">
      <w:pPr>
        <w:tabs>
          <w:tab w:val="right" w:leader="dot" w:pos="8640"/>
        </w:tabs>
        <w:spacing w:before="120"/>
        <w:jc w:val="center"/>
        <w:rPr>
          <w:i/>
          <w:sz w:val="20"/>
          <w:szCs w:val="20"/>
        </w:rPr>
      </w:pPr>
      <w:r w:rsidRPr="00854963">
        <w:rPr>
          <w:i/>
          <w:sz w:val="20"/>
          <w:szCs w:val="20"/>
        </w:rPr>
        <w:t>Đăng ký thay đổi lần thứ: ……., ngày ……. tháng ……..năm........</w:t>
      </w:r>
    </w:p>
    <w:p w:rsidR="00EF2C09" w:rsidRPr="00854963" w:rsidRDefault="00EF2C09" w:rsidP="00EF2C09">
      <w:pPr>
        <w:tabs>
          <w:tab w:val="right" w:leader="dot" w:pos="8640"/>
        </w:tabs>
        <w:spacing w:before="120"/>
        <w:rPr>
          <w:sz w:val="20"/>
          <w:szCs w:val="20"/>
        </w:rPr>
      </w:pPr>
      <w:r w:rsidRPr="00854963">
        <w:rPr>
          <w:b/>
          <w:sz w:val="20"/>
          <w:szCs w:val="20"/>
        </w:rPr>
        <w:t>1. Tên hộ kinh doanh</w:t>
      </w:r>
      <w:r w:rsidRPr="00854963">
        <w:rPr>
          <w:sz w:val="20"/>
          <w:szCs w:val="20"/>
        </w:rPr>
        <w:t xml:space="preserve">: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b/>
          <w:sz w:val="20"/>
          <w:szCs w:val="20"/>
        </w:rPr>
      </w:pPr>
      <w:r w:rsidRPr="00854963">
        <w:rPr>
          <w:b/>
          <w:sz w:val="20"/>
          <w:szCs w:val="20"/>
        </w:rPr>
        <w:t>2. Địa điểm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 xml:space="preserve">3. Ngành, nghề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 xml:space="preserve">4. Vốn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b/>
          <w:sz w:val="20"/>
          <w:szCs w:val="20"/>
        </w:rPr>
        <w:t>5. Họ và tên đại diện hộ kinh doanh</w:t>
      </w:r>
      <w:r w:rsidRPr="00854963">
        <w:rPr>
          <w:sz w:val="20"/>
          <w:szCs w:val="20"/>
        </w:rPr>
        <w:t xml:space="preserve"> </w:t>
      </w:r>
      <w:r w:rsidRPr="00854963">
        <w:rPr>
          <w:i/>
          <w:sz w:val="20"/>
          <w:szCs w:val="20"/>
        </w:rPr>
        <w:t>(ghi bằng chữ in hoa)</w:t>
      </w:r>
      <w:r w:rsidRPr="00854963">
        <w:rPr>
          <w:sz w:val="20"/>
          <w:szCs w:val="20"/>
        </w:rPr>
        <w:t>:</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Giới tính: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Sinh ngày: ……..…/ ……….../ ………………. Dân tộc: ……………………Quốc tịch: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tờ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Chỗ ở hiện tại:</w:t>
      </w:r>
      <w:r w:rsidRPr="00854963">
        <w:rPr>
          <w:sz w:val="20"/>
          <w:szCs w:val="20"/>
        </w:rPr>
        <w:tab/>
      </w:r>
    </w:p>
    <w:p w:rsidR="00EF2C09" w:rsidRPr="00854963" w:rsidRDefault="00EF2C09" w:rsidP="00EF2C09">
      <w:pPr>
        <w:spacing w:before="120"/>
        <w:rPr>
          <w:sz w:val="20"/>
          <w:szCs w:val="20"/>
        </w:rPr>
      </w:pPr>
      <w:r w:rsidRPr="00854963">
        <w:rPr>
          <w:b/>
          <w:sz w:val="20"/>
          <w:szCs w:val="20"/>
        </w:rPr>
        <w:t>6. Danh sách cá nhân góp vốn thành lập hộ kinh doanh</w:t>
      </w:r>
      <w:r w:rsidRPr="00854963">
        <w:rPr>
          <w:sz w:val="20"/>
          <w:szCs w:val="20"/>
        </w:rPr>
        <w:t xml:space="preserve"> </w:t>
      </w:r>
      <w:r w:rsidRPr="00854963">
        <w:rPr>
          <w:i/>
          <w:sz w:val="20"/>
          <w:szCs w:val="20"/>
        </w:rPr>
        <w:t>(nếu có)</w:t>
      </w:r>
    </w:p>
    <w:tbl>
      <w:tblPr>
        <w:tblW w:w="0" w:type="auto"/>
        <w:tblInd w:w="5" w:type="dxa"/>
        <w:tblLayout w:type="fixed"/>
        <w:tblCellMar>
          <w:left w:w="115" w:type="dxa"/>
          <w:right w:w="115" w:type="dxa"/>
        </w:tblCellMar>
        <w:tblLook w:val="0000"/>
      </w:tblPr>
      <w:tblGrid>
        <w:gridCol w:w="662"/>
        <w:gridCol w:w="1061"/>
        <w:gridCol w:w="1776"/>
        <w:gridCol w:w="1330"/>
        <w:gridCol w:w="965"/>
        <w:gridCol w:w="1675"/>
        <w:gridCol w:w="1320"/>
      </w:tblGrid>
      <w:tr w:rsidR="00EF2C09" w:rsidRPr="00854963">
        <w:tblPrEx>
          <w:tblCellMar>
            <w:top w:w="0" w:type="dxa"/>
            <w:bottom w:w="0" w:type="dxa"/>
          </w:tblCellMar>
        </w:tblPrEx>
        <w:trPr>
          <w:trHeight w:val="20"/>
        </w:trPr>
        <w:tc>
          <w:tcPr>
            <w:tcW w:w="66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STT</w:t>
            </w:r>
          </w:p>
        </w:tc>
        <w:tc>
          <w:tcPr>
            <w:tcW w:w="1061"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Tên thành viên</w:t>
            </w:r>
          </w:p>
        </w:tc>
        <w:tc>
          <w:tcPr>
            <w:tcW w:w="177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Nơi đăng ký hộ khẩu thường trú</w:t>
            </w:r>
          </w:p>
        </w:tc>
        <w:tc>
          <w:tcPr>
            <w:tcW w:w="1330"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 xml:space="preserve">Giá trị phần vốn góp </w:t>
            </w:r>
            <w:r w:rsidRPr="00854963">
              <w:rPr>
                <w:i/>
                <w:sz w:val="20"/>
                <w:szCs w:val="20"/>
              </w:rPr>
              <w:t>(VNĐ)</w:t>
            </w:r>
          </w:p>
        </w:tc>
        <w:tc>
          <w:tcPr>
            <w:tcW w:w="96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Tỷ lệ (%)</w:t>
            </w:r>
          </w:p>
        </w:tc>
        <w:tc>
          <w:tcPr>
            <w:tcW w:w="1675"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Số giấy chứng minh nhân dân (hoặc chứng thực cá nhân hợp pháp khác)</w:t>
            </w:r>
          </w:p>
        </w:tc>
        <w:tc>
          <w:tcPr>
            <w:tcW w:w="1320" w:type="dxa"/>
            <w:tcBorders>
              <w:top w:val="single" w:sz="4" w:space="0" w:color="auto"/>
              <w:left w:val="single" w:sz="4" w:space="0" w:color="auto"/>
              <w:bottom w:val="nil"/>
              <w:right w:val="single" w:sz="4" w:space="0" w:color="auto"/>
            </w:tcBorders>
            <w:shd w:val="clear" w:color="auto" w:fill="FFFFFF"/>
          </w:tcPr>
          <w:p w:rsidR="00EF2C09" w:rsidRPr="00854963" w:rsidRDefault="00EF2C09" w:rsidP="00117E22">
            <w:pPr>
              <w:spacing w:before="120"/>
              <w:jc w:val="center"/>
              <w:rPr>
                <w:sz w:val="20"/>
                <w:szCs w:val="20"/>
              </w:rPr>
            </w:pPr>
            <w:r w:rsidRPr="00854963">
              <w:rPr>
                <w:sz w:val="20"/>
                <w:szCs w:val="20"/>
              </w:rPr>
              <w:t>Ghi chú</w:t>
            </w:r>
          </w:p>
        </w:tc>
      </w:tr>
      <w:tr w:rsidR="00EF2C09" w:rsidRPr="00854963">
        <w:tblPrEx>
          <w:tblCellMar>
            <w:top w:w="0" w:type="dxa"/>
            <w:bottom w:w="0" w:type="dxa"/>
          </w:tblCellMar>
        </w:tblPrEx>
        <w:trPr>
          <w:trHeight w:val="20"/>
        </w:trPr>
        <w:tc>
          <w:tcPr>
            <w:tcW w:w="662"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061"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77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330"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965"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675"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EF2C09" w:rsidRPr="00854963" w:rsidRDefault="00EF2C09" w:rsidP="00117E22">
            <w:pPr>
              <w:spacing w:before="120"/>
              <w:jc w:val="center"/>
              <w:rPr>
                <w:sz w:val="20"/>
                <w:szCs w:val="20"/>
              </w:rPr>
            </w:pPr>
          </w:p>
        </w:tc>
      </w:tr>
    </w:tbl>
    <w:p w:rsidR="00EF2C09" w:rsidRPr="00854963" w:rsidRDefault="00EF2C09" w:rsidP="00EF2C09">
      <w:pPr>
        <w:tabs>
          <w:tab w:val="right" w:leader="dot" w:pos="8640"/>
        </w:tabs>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CHỨC DANH NGƯỜI KÝ</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48" w:name="dieu_phuluc57"/>
      <w:r w:rsidRPr="00854963">
        <w:rPr>
          <w:b/>
          <w:sz w:val="20"/>
        </w:rPr>
        <w:t>PHỤ LỤC VI-2</w:t>
      </w:r>
    </w:p>
    <w:tbl>
      <w:tblPr>
        <w:tblW w:w="9092" w:type="dxa"/>
        <w:tblLook w:val="01E0"/>
      </w:tblPr>
      <w:tblGrid>
        <w:gridCol w:w="3950"/>
        <w:gridCol w:w="5142"/>
      </w:tblGrid>
      <w:tr w:rsidR="00EF2C09" w:rsidRPr="00854963">
        <w:tc>
          <w:tcPr>
            <w:tcW w:w="3950" w:type="dxa"/>
          </w:tcPr>
          <w:bookmarkEnd w:id="248"/>
          <w:p w:rsidR="00EF2C09" w:rsidRPr="00854963" w:rsidRDefault="00EF2C09" w:rsidP="00117E22">
            <w:pPr>
              <w:spacing w:before="120"/>
              <w:jc w:val="center"/>
              <w:rPr>
                <w:b/>
                <w:sz w:val="20"/>
                <w:szCs w:val="20"/>
              </w:rPr>
            </w:pPr>
            <w:r w:rsidRPr="00854963">
              <w:rPr>
                <w:sz w:val="20"/>
                <w:szCs w:val="20"/>
              </w:rPr>
              <w:t>ỦY BAN NHÂN DÂN QUẬN</w:t>
            </w:r>
            <w:r w:rsidR="00D1300A">
              <w:rPr>
                <w:sz w:val="20"/>
                <w:szCs w:val="20"/>
              </w:rPr>
              <w:t>/</w:t>
            </w:r>
            <w:r w:rsidRPr="00854963">
              <w:rPr>
                <w:sz w:val="20"/>
                <w:szCs w:val="20"/>
              </w:rPr>
              <w:t>HUYỆN…</w:t>
            </w:r>
            <w:r w:rsidRPr="00854963">
              <w:rPr>
                <w:b/>
                <w:sz w:val="20"/>
                <w:szCs w:val="20"/>
              </w:rPr>
              <w:br/>
              <w:t>CƠ QUAN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49" w:name="dieu_phuluc57_name"/>
      <w:r w:rsidRPr="00854963">
        <w:rPr>
          <w:b/>
          <w:sz w:val="20"/>
          <w:szCs w:val="20"/>
        </w:rPr>
        <w:t>THÔNG BÁO</w:t>
      </w:r>
    </w:p>
    <w:p w:rsidR="00EF2C09" w:rsidRPr="00854963" w:rsidRDefault="00EF2C09" w:rsidP="00EF2C09">
      <w:pPr>
        <w:spacing w:before="120"/>
        <w:jc w:val="center"/>
        <w:rPr>
          <w:sz w:val="20"/>
          <w:szCs w:val="20"/>
        </w:rPr>
      </w:pPr>
      <w:bookmarkStart w:id="250" w:name="dieu_phuluc57_name_name"/>
      <w:bookmarkEnd w:id="249"/>
      <w:r w:rsidRPr="00854963">
        <w:rPr>
          <w:sz w:val="20"/>
          <w:szCs w:val="20"/>
        </w:rPr>
        <w:t>VỀ VIỆC SỬA ĐỔI, BỔ SUNG HỒ SƠ ĐĂNG KÝ HỘ KINH DOANH</w:t>
      </w:r>
    </w:p>
    <w:bookmarkEnd w:id="250"/>
    <w:p w:rsidR="00EF2C09" w:rsidRPr="00854963" w:rsidRDefault="00EF2C09" w:rsidP="00EF2C09">
      <w:pPr>
        <w:spacing w:before="120"/>
        <w:jc w:val="center"/>
        <w:rPr>
          <w:i/>
          <w:sz w:val="20"/>
          <w:szCs w:val="20"/>
        </w:rPr>
      </w:pPr>
      <w:r w:rsidRPr="00854963">
        <w:rPr>
          <w:sz w:val="20"/>
          <w:szCs w:val="20"/>
        </w:rPr>
        <w:t xml:space="preserve">Kính gửi: </w:t>
      </w:r>
      <w:r w:rsidRPr="00854963">
        <w:rPr>
          <w:i/>
          <w:sz w:val="20"/>
          <w:szCs w:val="20"/>
        </w:rPr>
        <w:t>(Tên hộ kinh doanh)</w:t>
      </w:r>
    </w:p>
    <w:p w:rsidR="00EF2C09" w:rsidRPr="00854963" w:rsidRDefault="00EF2C09" w:rsidP="00EF2C09">
      <w:pPr>
        <w:tabs>
          <w:tab w:val="right" w:leader="dot" w:pos="8640"/>
        </w:tabs>
        <w:spacing w:before="120"/>
        <w:rPr>
          <w:sz w:val="20"/>
          <w:szCs w:val="20"/>
        </w:rPr>
      </w:pPr>
      <w:r w:rsidRPr="00854963">
        <w:rPr>
          <w:sz w:val="20"/>
          <w:szCs w:val="20"/>
        </w:rPr>
        <w:t>Tên Cơ quan đăng ký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Sau khi xem xét hồ sơ đã nhận ngày …………tháng …….năm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của Ông/Bà:</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là</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về việc: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Cơ quan đăng ký kinh doanh </w:t>
      </w:r>
      <w:r w:rsidR="00D1300A">
        <w:rPr>
          <w:sz w:val="20"/>
          <w:szCs w:val="20"/>
        </w:rPr>
        <w:t>đề nghị</w:t>
      </w:r>
      <w:r w:rsidRPr="00854963">
        <w:rPr>
          <w:sz w:val="20"/>
          <w:szCs w:val="20"/>
        </w:rPr>
        <w:t xml:space="preserve"> những nội dung </w:t>
      </w:r>
      <w:r w:rsidR="00D1300A">
        <w:rPr>
          <w:sz w:val="20"/>
          <w:szCs w:val="20"/>
        </w:rPr>
        <w:t>cần</w:t>
      </w:r>
      <w:r w:rsidRPr="00854963">
        <w:rPr>
          <w:sz w:val="20"/>
          <w:szCs w:val="20"/>
        </w:rPr>
        <w:t xml:space="preserve"> </w:t>
      </w:r>
      <w:r w:rsidR="00D1300A">
        <w:rPr>
          <w:sz w:val="20"/>
          <w:szCs w:val="20"/>
        </w:rPr>
        <w:t>sửa đổi</w:t>
      </w:r>
      <w:r w:rsidRPr="00854963">
        <w:rPr>
          <w:sz w:val="20"/>
          <w:szCs w:val="20"/>
        </w:rPr>
        <w:t>, bổ sung trong hồ sơ và lý do sửa đổi, bổ sung như sau:</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spacing w:before="120"/>
        <w:rPr>
          <w:sz w:val="20"/>
          <w:szCs w:val="20"/>
        </w:rPr>
      </w:pPr>
      <w:r w:rsidRPr="00854963">
        <w:rPr>
          <w:sz w:val="20"/>
          <w:szCs w:val="20"/>
        </w:rPr>
        <w:t xml:space="preserve">Ngày Cơ quan đăng ký kinh doanh nhận được tài liệu sửa đổi, bổ sung theo yêu cầu nói trên được tính là ngày nhận </w:t>
      </w:r>
      <w:r w:rsidR="00D1300A">
        <w:rPr>
          <w:sz w:val="20"/>
          <w:szCs w:val="20"/>
        </w:rPr>
        <w:t>hồ sơ</w:t>
      </w:r>
      <w:r w:rsidRPr="00854963">
        <w:rPr>
          <w:sz w:val="20"/>
          <w:szCs w:val="20"/>
        </w:rPr>
        <w:t xml:space="preserve"> đăng ký hộ kinh doanh.</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Như trên;</w:t>
            </w:r>
            <w:r w:rsidRPr="00BE60D6">
              <w:rPr>
                <w:sz w:val="16"/>
                <w:szCs w:val="16"/>
              </w:rPr>
              <w:br/>
              <w:t>- Lưu: …….</w:t>
            </w:r>
            <w:r w:rsidRPr="00BE60D6">
              <w:rPr>
                <w:sz w:val="20"/>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CHỨC DANH NGƯỜI KÝ</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51" w:name="dieu_phuluc58"/>
      <w:r w:rsidRPr="00854963">
        <w:rPr>
          <w:b/>
          <w:sz w:val="20"/>
        </w:rPr>
        <w:t>PHỤ LỤC VI-3</w:t>
      </w:r>
    </w:p>
    <w:tbl>
      <w:tblPr>
        <w:tblW w:w="9092" w:type="dxa"/>
        <w:tblLook w:val="01E0"/>
      </w:tblPr>
      <w:tblGrid>
        <w:gridCol w:w="3950"/>
        <w:gridCol w:w="5142"/>
      </w:tblGrid>
      <w:tr w:rsidR="00EF2C09" w:rsidRPr="00854963">
        <w:tc>
          <w:tcPr>
            <w:tcW w:w="3950" w:type="dxa"/>
          </w:tcPr>
          <w:bookmarkEnd w:id="251"/>
          <w:p w:rsidR="00EF2C09" w:rsidRPr="00854963" w:rsidRDefault="00EF2C09" w:rsidP="00117E22">
            <w:pPr>
              <w:spacing w:before="120"/>
              <w:jc w:val="center"/>
              <w:rPr>
                <w:b/>
                <w:sz w:val="20"/>
                <w:szCs w:val="20"/>
              </w:rPr>
            </w:pPr>
            <w:r w:rsidRPr="00854963">
              <w:rPr>
                <w:sz w:val="20"/>
                <w:szCs w:val="20"/>
              </w:rPr>
              <w:t>ỦY BAN NHÂN DÂN QUẬN</w:t>
            </w:r>
            <w:r w:rsidR="00D1300A">
              <w:rPr>
                <w:sz w:val="20"/>
                <w:szCs w:val="20"/>
              </w:rPr>
              <w:t>/</w:t>
            </w:r>
            <w:r w:rsidRPr="00854963">
              <w:rPr>
                <w:sz w:val="20"/>
                <w:szCs w:val="20"/>
              </w:rPr>
              <w:t>HUYỆN…</w:t>
            </w:r>
            <w:r w:rsidRPr="00854963">
              <w:rPr>
                <w:b/>
                <w:sz w:val="20"/>
                <w:szCs w:val="20"/>
              </w:rPr>
              <w:br/>
              <w:t>CƠ QUAN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52" w:name="dieu_phuluc58_name"/>
      <w:r w:rsidRPr="00854963">
        <w:rPr>
          <w:b/>
          <w:sz w:val="20"/>
          <w:szCs w:val="20"/>
        </w:rPr>
        <w:t>THÔNG BÁO</w:t>
      </w:r>
    </w:p>
    <w:p w:rsidR="00EF2C09" w:rsidRPr="00854963" w:rsidRDefault="00EF2C09" w:rsidP="00EF2C09">
      <w:pPr>
        <w:spacing w:before="120"/>
        <w:jc w:val="center"/>
        <w:rPr>
          <w:sz w:val="20"/>
          <w:szCs w:val="20"/>
        </w:rPr>
      </w:pPr>
      <w:bookmarkStart w:id="253" w:name="dieu_phuluc58_name_name"/>
      <w:bookmarkEnd w:id="252"/>
      <w:r w:rsidRPr="00854963">
        <w:rPr>
          <w:sz w:val="20"/>
          <w:szCs w:val="20"/>
        </w:rPr>
        <w:t>VỀ VIỆC VI PHẠM CỦA HỘ KINH DOANH THUỘC TRƯỜNG HỢP THU HỒI GIẤY CHỨNG NHẬN ĐĂNG KÝ HỘ KINH DOANH</w:t>
      </w:r>
    </w:p>
    <w:bookmarkEnd w:id="253"/>
    <w:p w:rsidR="00EF2C09" w:rsidRPr="00854963" w:rsidRDefault="00EF2C09" w:rsidP="00EF2C09">
      <w:pPr>
        <w:spacing w:before="120"/>
        <w:jc w:val="center"/>
        <w:rPr>
          <w:i/>
          <w:sz w:val="20"/>
          <w:szCs w:val="20"/>
        </w:rPr>
      </w:pPr>
      <w:r w:rsidRPr="00854963">
        <w:rPr>
          <w:sz w:val="20"/>
          <w:szCs w:val="20"/>
        </w:rPr>
        <w:t xml:space="preserve">Kính gửi: </w:t>
      </w:r>
      <w:r w:rsidRPr="00854963">
        <w:rPr>
          <w:i/>
          <w:sz w:val="20"/>
          <w:szCs w:val="20"/>
        </w:rPr>
        <w:t>(Tên hộ kinh doanh)</w:t>
      </w:r>
    </w:p>
    <w:p w:rsidR="00EF2C09" w:rsidRPr="00854963" w:rsidRDefault="00EF2C09" w:rsidP="00EF2C09">
      <w:pPr>
        <w:tabs>
          <w:tab w:val="right" w:leader="dot" w:pos="8640"/>
        </w:tabs>
        <w:spacing w:before="120"/>
        <w:rPr>
          <w:sz w:val="20"/>
          <w:szCs w:val="20"/>
        </w:rPr>
      </w:pPr>
      <w:r w:rsidRPr="00854963">
        <w:rPr>
          <w:sz w:val="20"/>
          <w:szCs w:val="20"/>
        </w:rPr>
        <w:t>Tên Cơ quan đăng ký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Căn cứ kết luận/biên bản làm việc số………….của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ngày ……./ ……./ ……….. về việc:</w:t>
      </w:r>
      <w:r w:rsidRPr="00854963">
        <w:rPr>
          <w:sz w:val="20"/>
          <w:szCs w:val="20"/>
        </w:rPr>
        <w:tab/>
        <w:t>;</w:t>
      </w:r>
    </w:p>
    <w:p w:rsidR="00EF2C09" w:rsidRPr="00854963" w:rsidRDefault="00EF2C09" w:rsidP="00EF2C09">
      <w:pPr>
        <w:tabs>
          <w:tab w:val="right" w:leader="dot" w:pos="8640"/>
        </w:tabs>
        <w:spacing w:before="120"/>
        <w:rPr>
          <w:sz w:val="20"/>
          <w:szCs w:val="20"/>
        </w:rPr>
      </w:pPr>
      <w:r w:rsidRPr="00854963">
        <w:rPr>
          <w:sz w:val="20"/>
          <w:szCs w:val="20"/>
        </w:rPr>
        <w:t>Cơ quan đăng ký kinh doanh thông báo nội dung vi phạm của hộ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như sau:</w:t>
      </w:r>
      <w:r w:rsidRPr="00854963">
        <w:rPr>
          <w:sz w:val="20"/>
          <w:szCs w:val="20"/>
        </w:rPr>
        <w:tab/>
      </w:r>
    </w:p>
    <w:p w:rsidR="00EF2C09" w:rsidRPr="00854963" w:rsidRDefault="00EF2C09" w:rsidP="00EF2C09">
      <w:pPr>
        <w:spacing w:before="120"/>
        <w:rPr>
          <w:sz w:val="20"/>
          <w:szCs w:val="20"/>
        </w:rPr>
      </w:pPr>
      <w:r w:rsidRPr="00854963">
        <w:rPr>
          <w:i/>
          <w:sz w:val="20"/>
          <w:szCs w:val="20"/>
        </w:rPr>
        <w:t>Đối với trường hợp hộ kinh doanh vi phạm Khoản 1, Khoản 2 Điều 61 Nghị định số 43/2010/NĐ-CP thì ghi:</w:t>
      </w:r>
      <w:r w:rsidRPr="00854963">
        <w:rPr>
          <w:sz w:val="20"/>
          <w:szCs w:val="20"/>
        </w:rPr>
        <w:t xml:space="preserve"> Cơ quan đăng ký kinh doanh yêu cầu đại diện hộ kinh doanh đến Cơ quan đăng ký kinh doanh để giải trình trong thời hạn 10 ngày làm việc. Sau thời hạn 10 ngày làm việc, kể từ ngày kết thúc thời hạn nêu trên mà người được yêu cầu không đến hoặc nội dung giải trình không được chấp thuận thì Cơ quan đăng ký kinh doanh sẽ ban hành Quyết định thu hồi Giấy chứng nhận đăng ký hộ kinh doanh.</w:t>
      </w:r>
    </w:p>
    <w:p w:rsidR="00EF2C09" w:rsidRPr="00854963" w:rsidRDefault="00EF2C09" w:rsidP="00EF2C09">
      <w:pPr>
        <w:spacing w:before="120"/>
        <w:rPr>
          <w:sz w:val="20"/>
          <w:szCs w:val="20"/>
        </w:rPr>
      </w:pPr>
      <w:r w:rsidRPr="00854963">
        <w:rPr>
          <w:i/>
          <w:sz w:val="20"/>
          <w:szCs w:val="20"/>
        </w:rPr>
        <w:t>Đối với trường hợp hộ kinh doanh vi phạm các Khoản 3, 4, 5 Điều 61 Nghị định số 43/2010/NĐ-CP thì ghi:</w:t>
      </w:r>
      <w:r w:rsidRPr="00854963">
        <w:rPr>
          <w:sz w:val="20"/>
          <w:szCs w:val="20"/>
        </w:rPr>
        <w:t xml:space="preserve"> Cơ quan đăng ký kinh doanh sẽ ban hành Quyết định thu hồi Giấy chứng nhận đăng ký kinh doanh của hộ kinh doanh sau 10 ngày làm việc, kể từ ngày ký Thông báo này.</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Như trên;</w:t>
            </w:r>
            <w:r w:rsidRPr="00BE60D6">
              <w:rPr>
                <w:sz w:val="16"/>
                <w:szCs w:val="16"/>
              </w:rPr>
              <w:br/>
              <w:t>- Chi cục thuế;</w:t>
            </w:r>
            <w:r w:rsidRPr="00BE60D6">
              <w:rPr>
                <w:sz w:val="16"/>
                <w:szCs w:val="16"/>
              </w:rPr>
              <w:br/>
              <w:t>- Cơ quan quản lý thị trường cấp huyện;</w:t>
            </w:r>
            <w:r w:rsidRPr="00BE60D6">
              <w:rPr>
                <w:sz w:val="16"/>
                <w:szCs w:val="16"/>
              </w:rPr>
              <w:br/>
              <w:t>- Lưu: …….</w:t>
            </w:r>
            <w:r w:rsidRPr="00BE60D6">
              <w:rPr>
                <w:sz w:val="20"/>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CHỨC DANH NGƯỜI KÝ</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54" w:name="dieu_phuluc59"/>
      <w:r w:rsidRPr="00854963">
        <w:rPr>
          <w:b/>
          <w:sz w:val="20"/>
        </w:rPr>
        <w:t>PHỤ LỤC VI-4</w:t>
      </w:r>
    </w:p>
    <w:tbl>
      <w:tblPr>
        <w:tblW w:w="9092" w:type="dxa"/>
        <w:tblLook w:val="01E0"/>
      </w:tblPr>
      <w:tblGrid>
        <w:gridCol w:w="3950"/>
        <w:gridCol w:w="5142"/>
      </w:tblGrid>
      <w:tr w:rsidR="00EF2C09" w:rsidRPr="00854963">
        <w:tc>
          <w:tcPr>
            <w:tcW w:w="3950" w:type="dxa"/>
          </w:tcPr>
          <w:bookmarkEnd w:id="254"/>
          <w:p w:rsidR="00EF2C09" w:rsidRPr="00854963" w:rsidRDefault="00EF2C09" w:rsidP="00117E22">
            <w:pPr>
              <w:spacing w:before="120"/>
              <w:jc w:val="center"/>
              <w:rPr>
                <w:b/>
                <w:sz w:val="20"/>
                <w:szCs w:val="20"/>
              </w:rPr>
            </w:pPr>
            <w:r w:rsidRPr="00854963">
              <w:rPr>
                <w:sz w:val="20"/>
                <w:szCs w:val="20"/>
              </w:rPr>
              <w:t>ỦY BAN NHÂN DÂN QUẬN</w:t>
            </w:r>
            <w:r w:rsidR="00D1300A">
              <w:rPr>
                <w:sz w:val="20"/>
                <w:szCs w:val="20"/>
              </w:rPr>
              <w:t>/</w:t>
            </w:r>
            <w:r w:rsidRPr="00854963">
              <w:rPr>
                <w:sz w:val="20"/>
                <w:szCs w:val="20"/>
              </w:rPr>
              <w:t>HUYỆN…</w:t>
            </w:r>
            <w:r w:rsidRPr="00854963">
              <w:rPr>
                <w:b/>
                <w:sz w:val="20"/>
                <w:szCs w:val="20"/>
              </w:rPr>
              <w:br/>
              <w:t>CƠ QUAN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55" w:name="dieu_phuluc59_name"/>
      <w:r w:rsidRPr="00854963">
        <w:rPr>
          <w:b/>
          <w:sz w:val="20"/>
          <w:szCs w:val="20"/>
        </w:rPr>
        <w:t>QUYẾT ĐỊNH</w:t>
      </w:r>
    </w:p>
    <w:p w:rsidR="00EF2C09" w:rsidRPr="00854963" w:rsidRDefault="00EF2C09" w:rsidP="00EF2C09">
      <w:pPr>
        <w:spacing w:before="120"/>
        <w:jc w:val="center"/>
        <w:rPr>
          <w:sz w:val="20"/>
          <w:szCs w:val="20"/>
        </w:rPr>
      </w:pPr>
      <w:bookmarkStart w:id="256" w:name="dieu_phuluc59_name_name"/>
      <w:bookmarkEnd w:id="255"/>
      <w:r w:rsidRPr="00854963">
        <w:rPr>
          <w:sz w:val="20"/>
          <w:szCs w:val="20"/>
        </w:rPr>
        <w:t>VỀ VIỆC THU HỒI GIẤY CHỨNG NHẬN ĐĂNG KÝ HỘ KINH DOANH</w:t>
      </w:r>
    </w:p>
    <w:p w:rsidR="00EF2C09" w:rsidRPr="00854963" w:rsidRDefault="00EF2C09" w:rsidP="00EF2C09">
      <w:pPr>
        <w:spacing w:before="120"/>
        <w:jc w:val="center"/>
        <w:rPr>
          <w:b/>
          <w:sz w:val="20"/>
        </w:rPr>
      </w:pPr>
      <w:bookmarkStart w:id="257" w:name="dieu_phuluc59_name_name_name"/>
      <w:bookmarkEnd w:id="256"/>
      <w:r w:rsidRPr="00854963">
        <w:rPr>
          <w:b/>
          <w:sz w:val="20"/>
          <w:szCs w:val="20"/>
        </w:rPr>
        <w:t>THỦ TRƯỞNG CƠ QUAN ĐĂNG KÝ KINH DOANH CẤP HUYỆN</w:t>
      </w:r>
    </w:p>
    <w:bookmarkEnd w:id="257"/>
    <w:p w:rsidR="00EF2C09" w:rsidRPr="00D1300A" w:rsidRDefault="00EF2C09" w:rsidP="00EF2C09">
      <w:pPr>
        <w:tabs>
          <w:tab w:val="right" w:leader="dot" w:pos="8640"/>
        </w:tabs>
        <w:spacing w:before="120"/>
        <w:rPr>
          <w:sz w:val="20"/>
          <w:szCs w:val="20"/>
        </w:rPr>
      </w:pPr>
      <w:r w:rsidRPr="00D1300A">
        <w:rPr>
          <w:sz w:val="20"/>
          <w:szCs w:val="20"/>
        </w:rPr>
        <w:t>Căn cứ Nghị định số 43/2010/NĐ-CP ngày 15 tháng 4 năm 2010 của Chính phủ về đăng ký doanh nghiệp;</w:t>
      </w:r>
    </w:p>
    <w:p w:rsidR="00EF2C09" w:rsidRPr="00D1300A" w:rsidRDefault="00EF2C09" w:rsidP="00EF2C09">
      <w:pPr>
        <w:tabs>
          <w:tab w:val="right" w:leader="dot" w:pos="8640"/>
        </w:tabs>
        <w:spacing w:before="120"/>
        <w:rPr>
          <w:sz w:val="20"/>
          <w:szCs w:val="20"/>
        </w:rPr>
      </w:pPr>
      <w:r w:rsidRPr="00D1300A">
        <w:rPr>
          <w:sz w:val="20"/>
          <w:szCs w:val="20"/>
        </w:rPr>
        <w:t xml:space="preserve">Căn cứ Thông báo số </w:t>
      </w:r>
      <w:r w:rsidRPr="00D1300A">
        <w:rPr>
          <w:sz w:val="20"/>
          <w:szCs w:val="20"/>
        </w:rPr>
        <w:tab/>
      </w:r>
    </w:p>
    <w:p w:rsidR="00EF2C09" w:rsidRPr="00D1300A" w:rsidRDefault="00EF2C09" w:rsidP="00EF2C09">
      <w:pPr>
        <w:tabs>
          <w:tab w:val="right" w:leader="dot" w:pos="8640"/>
        </w:tabs>
        <w:spacing w:before="120"/>
        <w:rPr>
          <w:sz w:val="20"/>
          <w:szCs w:val="20"/>
        </w:rPr>
      </w:pPr>
      <w:r w:rsidRPr="00D1300A">
        <w:rPr>
          <w:sz w:val="20"/>
          <w:szCs w:val="20"/>
        </w:rPr>
        <w:t>Căn cứ</w:t>
      </w:r>
      <w:r w:rsidRPr="00D1300A">
        <w:rPr>
          <w:sz w:val="20"/>
          <w:szCs w:val="20"/>
        </w:rPr>
        <w:tab/>
      </w:r>
    </w:p>
    <w:p w:rsidR="00EF2C09" w:rsidRPr="00854963" w:rsidRDefault="00EF2C09" w:rsidP="00EF2C09">
      <w:pPr>
        <w:spacing w:before="120"/>
        <w:jc w:val="center"/>
        <w:rPr>
          <w:b/>
          <w:sz w:val="20"/>
          <w:szCs w:val="20"/>
        </w:rPr>
      </w:pPr>
      <w:r w:rsidRPr="00854963">
        <w:rPr>
          <w:b/>
          <w:sz w:val="20"/>
          <w:szCs w:val="20"/>
        </w:rPr>
        <w:t>QUYẾT ĐỊNH:</w:t>
      </w:r>
    </w:p>
    <w:p w:rsidR="00EF2C09" w:rsidRPr="00854963" w:rsidRDefault="00EF2C09" w:rsidP="00EF2C09">
      <w:pPr>
        <w:spacing w:before="120"/>
        <w:rPr>
          <w:sz w:val="20"/>
          <w:szCs w:val="20"/>
        </w:rPr>
      </w:pPr>
      <w:r w:rsidRPr="00854963">
        <w:rPr>
          <w:b/>
          <w:sz w:val="20"/>
          <w:szCs w:val="20"/>
        </w:rPr>
        <w:t>Điều 1</w:t>
      </w:r>
      <w:r w:rsidR="00D1300A">
        <w:rPr>
          <w:b/>
          <w:sz w:val="20"/>
          <w:szCs w:val="20"/>
        </w:rPr>
        <w:t>.</w:t>
      </w:r>
      <w:r w:rsidRPr="00854963">
        <w:rPr>
          <w:sz w:val="20"/>
          <w:szCs w:val="20"/>
        </w:rPr>
        <w:t xml:space="preserve"> Thu hồi Giấy chứng nhận đăng ký hộ kinh doanh của hộ kinh doanh sau:</w:t>
      </w:r>
    </w:p>
    <w:p w:rsidR="00EF2C09" w:rsidRPr="00854963" w:rsidRDefault="00EF2C09" w:rsidP="00EF2C09">
      <w:pPr>
        <w:tabs>
          <w:tab w:val="right" w:leader="dot" w:pos="8640"/>
        </w:tabs>
        <w:spacing w:before="120"/>
        <w:rPr>
          <w:sz w:val="20"/>
          <w:szCs w:val="20"/>
        </w:rPr>
      </w:pPr>
      <w:r w:rsidRPr="00854963">
        <w:rPr>
          <w:sz w:val="20"/>
          <w:szCs w:val="20"/>
        </w:rPr>
        <w:t xml:space="preserve">Tên hộ kinh doanh </w:t>
      </w:r>
      <w:r w:rsidRPr="00854963">
        <w:rPr>
          <w:i/>
          <w:sz w:val="20"/>
          <w:szCs w:val="20"/>
        </w:rPr>
        <w:t>(ghi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Số Giấy chứng nhận đăng ký hộ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Do: ………………………………………………………… Cấp ngày: …… /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điểm kinh doanh: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Do Ông/Bà </w:t>
      </w:r>
      <w:r w:rsidRPr="00854963">
        <w:rPr>
          <w:i/>
          <w:sz w:val="20"/>
          <w:szCs w:val="20"/>
        </w:rPr>
        <w:t>(ghi họ tên bằng chữ in hoa):</w:t>
      </w:r>
      <w:r w:rsidRPr="00854963">
        <w:rPr>
          <w:sz w:val="20"/>
          <w:szCs w:val="20"/>
        </w:rPr>
        <w:t xml:space="preserv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Sinh ngày: ……..…/ ……….../ ………………. Dân tộc: ……………………Quốc tịch:</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Loại giấy tờ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Số giấy chứng thực cá nhân: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Ngày cấp: ….../ ……./ ……Ngày hết hạn: …../ ……./ ……. Nơi cấp: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Nơi đăng ký hộ khẩu thường trú:</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lastRenderedPageBreak/>
        <w:t>Chỗ ở hiện tại:</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Điện thoại:………………………………………………….. Fax: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Email: ………………………………………………………. Website: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Là người đại diện hộ kinh doanh.</w:t>
      </w:r>
    </w:p>
    <w:p w:rsidR="00EF2C09" w:rsidRPr="00854963" w:rsidRDefault="00EF2C09" w:rsidP="00EF2C09">
      <w:pPr>
        <w:tabs>
          <w:tab w:val="right" w:leader="dot" w:pos="8640"/>
        </w:tabs>
        <w:spacing w:before="120"/>
        <w:rPr>
          <w:sz w:val="20"/>
          <w:szCs w:val="20"/>
        </w:rPr>
      </w:pPr>
      <w:r w:rsidRPr="00854963">
        <w:rPr>
          <w:b/>
          <w:sz w:val="20"/>
          <w:szCs w:val="20"/>
        </w:rPr>
        <w:t>Điều 2</w:t>
      </w:r>
      <w:r w:rsidR="00D1300A">
        <w:rPr>
          <w:b/>
          <w:sz w:val="20"/>
          <w:szCs w:val="20"/>
        </w:rPr>
        <w:t>.</w:t>
      </w:r>
      <w:r w:rsidRPr="00854963">
        <w:rPr>
          <w:sz w:val="20"/>
          <w:szCs w:val="20"/>
        </w:rPr>
        <w:t xml:space="preserve"> Quyết định này có hiệu lực từ ngày ……/ ……/ …… các Ông/Bà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 và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có trách nhiệm thi hành Quyết định này.</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rPr>
                <w:sz w:val="20"/>
                <w:szCs w:val="20"/>
              </w:rPr>
            </w:pPr>
          </w:p>
          <w:p w:rsidR="00EF2C09" w:rsidRPr="00BE60D6" w:rsidRDefault="00EF2C09" w:rsidP="00BE60D6">
            <w:pPr>
              <w:tabs>
                <w:tab w:val="right" w:leader="dot" w:pos="8640"/>
              </w:tabs>
              <w:spacing w:before="120"/>
              <w:rPr>
                <w:sz w:val="20"/>
                <w:szCs w:val="16"/>
                <w:u w:val="single"/>
              </w:rPr>
            </w:pPr>
            <w:r w:rsidRPr="00BE60D6">
              <w:rPr>
                <w:b/>
                <w:i/>
                <w:sz w:val="20"/>
                <w:szCs w:val="20"/>
              </w:rPr>
              <w:t>Nơi nhận:</w:t>
            </w:r>
            <w:r w:rsidRPr="00BE60D6">
              <w:rPr>
                <w:b/>
                <w:i/>
                <w:sz w:val="20"/>
                <w:szCs w:val="20"/>
              </w:rPr>
              <w:br/>
            </w:r>
            <w:r w:rsidRPr="00BE60D6">
              <w:rPr>
                <w:sz w:val="16"/>
                <w:szCs w:val="16"/>
              </w:rPr>
              <w:t>- Tên, địa chỉ địa điểm kinh doanh của hộ kinh doanh bị thu hồi GCNĐKHKD;</w:t>
            </w:r>
            <w:r w:rsidRPr="00BE60D6">
              <w:rPr>
                <w:sz w:val="16"/>
                <w:szCs w:val="16"/>
              </w:rPr>
              <w:br/>
              <w:t>- Chi cục thuế quận, huyện nơi hộ kinh doanh đăng ký địa điểm kinh doanh;</w:t>
            </w:r>
            <w:r w:rsidRPr="00BE60D6">
              <w:rPr>
                <w:sz w:val="16"/>
                <w:szCs w:val="16"/>
              </w:rPr>
              <w:br/>
              <w:t>- Cơ quan quản lý thị trường quận, huyện;</w:t>
            </w:r>
            <w:r w:rsidRPr="00BE60D6">
              <w:rPr>
                <w:sz w:val="16"/>
                <w:szCs w:val="16"/>
              </w:rPr>
              <w:br/>
              <w:t>- …………..;</w:t>
            </w:r>
            <w:r w:rsidRPr="00BE60D6">
              <w:rPr>
                <w:sz w:val="16"/>
                <w:szCs w:val="16"/>
              </w:rPr>
              <w:br/>
              <w:t>- Lưu: …….</w:t>
            </w:r>
            <w:r w:rsidRPr="00BE60D6">
              <w:rPr>
                <w:sz w:val="20"/>
                <w:szCs w:val="16"/>
                <w:u w:val="single"/>
              </w:rPr>
              <w:t xml:space="preserve"> </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CHỨC DANH NGƯỜI KÝ</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rPr>
          <w:sz w:val="20"/>
          <w:szCs w:val="20"/>
        </w:rPr>
      </w:pPr>
    </w:p>
    <w:p w:rsidR="00EF2C09" w:rsidRPr="00854963" w:rsidRDefault="00EF2C09" w:rsidP="00EF2C09">
      <w:pPr>
        <w:spacing w:before="120"/>
        <w:jc w:val="center"/>
        <w:rPr>
          <w:b/>
          <w:sz w:val="20"/>
        </w:rPr>
      </w:pPr>
      <w:bookmarkStart w:id="258" w:name="dieu_phuluc60"/>
      <w:r w:rsidRPr="00854963">
        <w:rPr>
          <w:b/>
          <w:sz w:val="20"/>
        </w:rPr>
        <w:t>PHỤ LỤC VI-5</w:t>
      </w:r>
    </w:p>
    <w:tbl>
      <w:tblPr>
        <w:tblW w:w="9092" w:type="dxa"/>
        <w:tblLook w:val="01E0"/>
      </w:tblPr>
      <w:tblGrid>
        <w:gridCol w:w="3950"/>
        <w:gridCol w:w="5142"/>
      </w:tblGrid>
      <w:tr w:rsidR="00EF2C09" w:rsidRPr="00854963">
        <w:tc>
          <w:tcPr>
            <w:tcW w:w="3950" w:type="dxa"/>
          </w:tcPr>
          <w:bookmarkEnd w:id="258"/>
          <w:p w:rsidR="00EF2C09" w:rsidRPr="00854963" w:rsidRDefault="00EF2C09" w:rsidP="00117E22">
            <w:pPr>
              <w:spacing w:before="120"/>
              <w:jc w:val="center"/>
              <w:rPr>
                <w:b/>
                <w:sz w:val="20"/>
                <w:szCs w:val="20"/>
              </w:rPr>
            </w:pPr>
            <w:r w:rsidRPr="00854963">
              <w:rPr>
                <w:sz w:val="20"/>
                <w:szCs w:val="20"/>
              </w:rPr>
              <w:t>ỦY BAN NHÂN DÂN QUẬN</w:t>
            </w:r>
            <w:r w:rsidR="00D1300A">
              <w:rPr>
                <w:sz w:val="20"/>
                <w:szCs w:val="20"/>
              </w:rPr>
              <w:t>/</w:t>
            </w:r>
            <w:r w:rsidRPr="00854963">
              <w:rPr>
                <w:sz w:val="20"/>
                <w:szCs w:val="20"/>
              </w:rPr>
              <w:t>HUYỆN…</w:t>
            </w:r>
            <w:r w:rsidRPr="00854963">
              <w:rPr>
                <w:b/>
                <w:sz w:val="20"/>
                <w:szCs w:val="20"/>
              </w:rPr>
              <w:br/>
              <w:t>CƠ QUAN ĐĂNG KÝ KINH DOANH</w:t>
            </w:r>
            <w:r w:rsidRPr="00854963">
              <w:rPr>
                <w:b/>
                <w:sz w:val="20"/>
                <w:szCs w:val="20"/>
              </w:rPr>
              <w:br/>
              <w:t>--------</w:t>
            </w:r>
          </w:p>
        </w:tc>
        <w:tc>
          <w:tcPr>
            <w:tcW w:w="5142" w:type="dxa"/>
          </w:tcPr>
          <w:p w:rsidR="00EF2C09" w:rsidRPr="00854963" w:rsidRDefault="00EF2C09" w:rsidP="00117E22">
            <w:pPr>
              <w:spacing w:before="120"/>
              <w:jc w:val="center"/>
              <w:rPr>
                <w:b/>
                <w:sz w:val="20"/>
                <w:szCs w:val="20"/>
              </w:rPr>
            </w:pPr>
            <w:r w:rsidRPr="00854963">
              <w:rPr>
                <w:b/>
                <w:sz w:val="20"/>
                <w:szCs w:val="20"/>
              </w:rPr>
              <w:t>CỘNG HÒA XÃ HỘI CHỦ NGHĨA VIỆT NAM</w:t>
            </w:r>
            <w:r w:rsidRPr="00854963">
              <w:rPr>
                <w:b/>
                <w:sz w:val="20"/>
                <w:szCs w:val="20"/>
              </w:rPr>
              <w:br/>
              <w:t>Độc lập - Tự do - Hạnh phúc</w:t>
            </w:r>
            <w:r w:rsidRPr="00854963">
              <w:rPr>
                <w:b/>
                <w:sz w:val="20"/>
                <w:szCs w:val="20"/>
              </w:rPr>
              <w:br/>
              <w:t>----------------</w:t>
            </w:r>
          </w:p>
        </w:tc>
      </w:tr>
      <w:tr w:rsidR="00EF2C09" w:rsidRPr="00854963">
        <w:tc>
          <w:tcPr>
            <w:tcW w:w="3950" w:type="dxa"/>
          </w:tcPr>
          <w:p w:rsidR="00EF2C09" w:rsidRPr="00854963" w:rsidRDefault="00EF2C09" w:rsidP="00117E22">
            <w:pPr>
              <w:spacing w:before="120"/>
              <w:jc w:val="center"/>
              <w:rPr>
                <w:sz w:val="20"/>
                <w:szCs w:val="20"/>
              </w:rPr>
            </w:pPr>
            <w:r w:rsidRPr="00854963">
              <w:rPr>
                <w:sz w:val="20"/>
                <w:szCs w:val="20"/>
              </w:rPr>
              <w:t>Số: ………………..</w:t>
            </w:r>
          </w:p>
        </w:tc>
        <w:tc>
          <w:tcPr>
            <w:tcW w:w="5142" w:type="dxa"/>
          </w:tcPr>
          <w:p w:rsidR="00EF2C09" w:rsidRPr="00854963" w:rsidRDefault="00EF2C09" w:rsidP="00117E22">
            <w:pPr>
              <w:spacing w:before="120"/>
              <w:jc w:val="right"/>
              <w:rPr>
                <w:i/>
                <w:sz w:val="20"/>
                <w:szCs w:val="20"/>
              </w:rPr>
            </w:pPr>
            <w:r w:rsidRPr="00854963">
              <w:rPr>
                <w:i/>
                <w:sz w:val="20"/>
                <w:szCs w:val="20"/>
              </w:rPr>
              <w:t>……….., ngày ….. tháng ….. năm ……</w:t>
            </w:r>
          </w:p>
        </w:tc>
      </w:tr>
    </w:tbl>
    <w:p w:rsidR="00EF2C09" w:rsidRPr="00854963" w:rsidRDefault="00EF2C09" w:rsidP="00EF2C09">
      <w:pPr>
        <w:spacing w:before="120"/>
        <w:jc w:val="center"/>
        <w:rPr>
          <w:b/>
          <w:sz w:val="20"/>
          <w:szCs w:val="20"/>
        </w:rPr>
      </w:pPr>
    </w:p>
    <w:p w:rsidR="00EF2C09" w:rsidRPr="00854963" w:rsidRDefault="00EF2C09" w:rsidP="00EF2C09">
      <w:pPr>
        <w:spacing w:before="120"/>
        <w:jc w:val="center"/>
        <w:rPr>
          <w:b/>
          <w:sz w:val="20"/>
          <w:szCs w:val="20"/>
        </w:rPr>
      </w:pPr>
      <w:bookmarkStart w:id="259" w:name="dieu_phuluc60_name"/>
      <w:r w:rsidRPr="00854963">
        <w:rPr>
          <w:b/>
          <w:sz w:val="20"/>
          <w:szCs w:val="20"/>
        </w:rPr>
        <w:t>GIẤY BIÊN NHẬN</w:t>
      </w:r>
    </w:p>
    <w:p w:rsidR="00EF2C09" w:rsidRPr="00854963" w:rsidRDefault="00EF2C09" w:rsidP="00EF2C09">
      <w:pPr>
        <w:tabs>
          <w:tab w:val="right" w:leader="dot" w:pos="8640"/>
        </w:tabs>
        <w:spacing w:before="120"/>
        <w:jc w:val="center"/>
        <w:rPr>
          <w:sz w:val="20"/>
          <w:szCs w:val="20"/>
        </w:rPr>
      </w:pPr>
      <w:bookmarkStart w:id="260" w:name="dieu_phuluc60_name_name"/>
      <w:bookmarkEnd w:id="259"/>
      <w:r w:rsidRPr="00854963">
        <w:rPr>
          <w:sz w:val="20"/>
          <w:szCs w:val="20"/>
        </w:rPr>
        <w:t>HỒ SƠ ĐĂNG KÝ HỘ KINH DOANH</w:t>
      </w:r>
    </w:p>
    <w:bookmarkEnd w:id="260"/>
    <w:p w:rsidR="00EF2C09" w:rsidRPr="00854963" w:rsidRDefault="00EF2C09" w:rsidP="00EF2C09">
      <w:pPr>
        <w:tabs>
          <w:tab w:val="right" w:leader="dot" w:pos="8640"/>
        </w:tabs>
        <w:spacing w:before="120"/>
        <w:jc w:val="center"/>
        <w:rPr>
          <w:sz w:val="20"/>
          <w:szCs w:val="20"/>
        </w:rPr>
      </w:pPr>
      <w:r w:rsidRPr="00854963">
        <w:rPr>
          <w:sz w:val="20"/>
          <w:szCs w:val="20"/>
        </w:rPr>
        <w:t xml:space="preserve">Tên Cơ quan đăng ký kinh doanh: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Địa chỉ trụ sở:</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Điện thoại:……………………………………………….. Fax:</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Ngày ……/ …../ ……đã nhận của Ông/Bà</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Giấy Chứng minh nhân dân (hoặc tên loại giấy tờ chứng thực cá nhân khác) số:</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Địa chỉ: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Điện thoại:……………………………………………….. Fax:</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Email:…………………………………………………….. Website:</w:t>
      </w:r>
      <w:r w:rsidRPr="00854963">
        <w:rPr>
          <w:sz w:val="20"/>
          <w:szCs w:val="20"/>
        </w:rPr>
        <w:tab/>
        <w:t>:</w:t>
      </w:r>
    </w:p>
    <w:p w:rsidR="00EF2C09" w:rsidRPr="00854963" w:rsidRDefault="00EF2C09" w:rsidP="00EF2C09">
      <w:pPr>
        <w:tabs>
          <w:tab w:val="right" w:leader="dot" w:pos="8640"/>
        </w:tabs>
        <w:spacing w:before="120"/>
        <w:rPr>
          <w:sz w:val="20"/>
          <w:szCs w:val="20"/>
        </w:rPr>
      </w:pPr>
      <w:r w:rsidRPr="00854963">
        <w:rPr>
          <w:sz w:val="20"/>
          <w:szCs w:val="20"/>
        </w:rPr>
        <w:t xml:space="preserve">là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 xml:space="preserve">01 bộ hồ sơ số: ……………….. về việc </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Hồ sơ bao gồm:</w:t>
      </w:r>
    </w:p>
    <w:p w:rsidR="00EF2C09" w:rsidRPr="00854963" w:rsidRDefault="00EF2C09" w:rsidP="00EF2C09">
      <w:pPr>
        <w:tabs>
          <w:tab w:val="right" w:leader="dot" w:pos="8640"/>
        </w:tabs>
        <w:spacing w:before="120"/>
        <w:rPr>
          <w:sz w:val="20"/>
          <w:szCs w:val="20"/>
        </w:rPr>
      </w:pPr>
      <w:r w:rsidRPr="00854963">
        <w:rPr>
          <w:sz w:val="20"/>
          <w:szCs w:val="20"/>
        </w:rPr>
        <w:t>1</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2</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3</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4</w:t>
      </w:r>
      <w:r w:rsidRPr="00854963">
        <w:rPr>
          <w:sz w:val="20"/>
          <w:szCs w:val="20"/>
        </w:rPr>
        <w:tab/>
      </w:r>
    </w:p>
    <w:p w:rsidR="00EF2C09" w:rsidRPr="00854963" w:rsidRDefault="00EF2C09" w:rsidP="00EF2C09">
      <w:pPr>
        <w:tabs>
          <w:tab w:val="right" w:leader="dot" w:pos="8640"/>
        </w:tabs>
        <w:spacing w:before="120"/>
        <w:rPr>
          <w:sz w:val="20"/>
          <w:szCs w:val="20"/>
        </w:rPr>
      </w:pPr>
      <w:r w:rsidRPr="00854963">
        <w:rPr>
          <w:sz w:val="20"/>
          <w:szCs w:val="20"/>
        </w:rPr>
        <w:t>Cơ quan đăng ký kinh doanh hẹn Ông/Bà ngày ……/ …../ ……. liên hệ với Cơ quan đăng ký kinh doanh để được giải quyết theo quy định của pháp luật.</w:t>
      </w:r>
    </w:p>
    <w:p w:rsidR="00EF2C09" w:rsidRPr="00854963" w:rsidRDefault="00EF2C09" w:rsidP="00EF2C09">
      <w:pPr>
        <w:spacing w:before="120"/>
        <w:rPr>
          <w:sz w:val="20"/>
          <w:szCs w:val="20"/>
        </w:rPr>
      </w:pPr>
    </w:p>
    <w:tbl>
      <w:tblPr>
        <w:tblW w:w="0" w:type="auto"/>
        <w:tblLook w:val="01E0"/>
      </w:tblPr>
      <w:tblGrid>
        <w:gridCol w:w="4445"/>
        <w:gridCol w:w="4446"/>
      </w:tblGrid>
      <w:tr w:rsidR="00EF2C09" w:rsidRPr="00BE60D6" w:rsidTr="00BE60D6">
        <w:tc>
          <w:tcPr>
            <w:tcW w:w="4445" w:type="dxa"/>
          </w:tcPr>
          <w:p w:rsidR="00EF2C09" w:rsidRPr="00BE60D6" w:rsidRDefault="00EF2C09" w:rsidP="00BE60D6">
            <w:pPr>
              <w:tabs>
                <w:tab w:val="right" w:leader="dot" w:pos="8640"/>
              </w:tabs>
              <w:spacing w:before="120"/>
              <w:jc w:val="center"/>
              <w:rPr>
                <w:sz w:val="20"/>
                <w:szCs w:val="16"/>
                <w:u w:val="single"/>
              </w:rPr>
            </w:pPr>
            <w:r w:rsidRPr="00BE60D6">
              <w:rPr>
                <w:b/>
                <w:sz w:val="20"/>
                <w:szCs w:val="20"/>
              </w:rPr>
              <w:t>NGƯỜI NỘP</w:t>
            </w:r>
            <w:r w:rsidRPr="00BE60D6">
              <w:rPr>
                <w:b/>
                <w:sz w:val="20"/>
                <w:szCs w:val="20"/>
              </w:rPr>
              <w:br/>
            </w:r>
            <w:r w:rsidRPr="00BE60D6">
              <w:rPr>
                <w:sz w:val="20"/>
                <w:szCs w:val="20"/>
              </w:rPr>
              <w:t>(</w:t>
            </w:r>
            <w:r w:rsidRPr="00BE60D6">
              <w:rPr>
                <w:i/>
                <w:sz w:val="20"/>
                <w:szCs w:val="20"/>
              </w:rPr>
              <w:t>Ký và ghi họ tên)</w:t>
            </w:r>
          </w:p>
        </w:tc>
        <w:tc>
          <w:tcPr>
            <w:tcW w:w="4446" w:type="dxa"/>
          </w:tcPr>
          <w:p w:rsidR="00EF2C09" w:rsidRPr="00BE60D6" w:rsidRDefault="00EF2C09" w:rsidP="00BE60D6">
            <w:pPr>
              <w:tabs>
                <w:tab w:val="right" w:leader="dot" w:pos="8640"/>
              </w:tabs>
              <w:spacing w:before="120"/>
              <w:jc w:val="center"/>
              <w:rPr>
                <w:i/>
                <w:sz w:val="20"/>
                <w:szCs w:val="20"/>
              </w:rPr>
            </w:pPr>
            <w:r w:rsidRPr="00BE60D6">
              <w:rPr>
                <w:b/>
                <w:sz w:val="20"/>
                <w:szCs w:val="20"/>
              </w:rPr>
              <w:t>NGƯỜI NHẬN</w:t>
            </w:r>
            <w:r w:rsidRPr="00BE60D6">
              <w:rPr>
                <w:b/>
                <w:sz w:val="20"/>
                <w:szCs w:val="20"/>
              </w:rPr>
              <w:br/>
            </w:r>
            <w:r w:rsidRPr="00BE60D6">
              <w:rPr>
                <w:sz w:val="20"/>
                <w:szCs w:val="20"/>
              </w:rPr>
              <w:t>(</w:t>
            </w:r>
            <w:r w:rsidRPr="00BE60D6">
              <w:rPr>
                <w:i/>
                <w:sz w:val="20"/>
                <w:szCs w:val="20"/>
              </w:rPr>
              <w:t>Ký, ghi họ tên và đóng dấu</w:t>
            </w:r>
            <w:r w:rsidRPr="00BE60D6">
              <w:rPr>
                <w:sz w:val="20"/>
                <w:szCs w:val="20"/>
              </w:rPr>
              <w:t>)</w:t>
            </w:r>
          </w:p>
        </w:tc>
      </w:tr>
    </w:tbl>
    <w:p w:rsidR="00EF2C09" w:rsidRPr="00854963" w:rsidRDefault="00EF2C09" w:rsidP="00EF2C09">
      <w:pPr>
        <w:spacing w:before="120"/>
        <w:jc w:val="center"/>
        <w:rPr>
          <w:b/>
          <w:sz w:val="20"/>
        </w:rPr>
      </w:pPr>
    </w:p>
    <w:p w:rsidR="00EF2C09" w:rsidRPr="00854963" w:rsidRDefault="00EF2C09" w:rsidP="00EF2C09">
      <w:pPr>
        <w:spacing w:before="120"/>
        <w:jc w:val="center"/>
        <w:rPr>
          <w:b/>
          <w:sz w:val="20"/>
        </w:rPr>
      </w:pPr>
      <w:bookmarkStart w:id="261" w:name="dieu_phuluc61"/>
      <w:r w:rsidRPr="00854963">
        <w:rPr>
          <w:b/>
          <w:sz w:val="20"/>
        </w:rPr>
        <w:t>PHỤ LỤC VII-1</w:t>
      </w:r>
    </w:p>
    <w:p w:rsidR="00EF2C09" w:rsidRPr="00854963" w:rsidRDefault="00EF2C09" w:rsidP="00EF2C09">
      <w:pPr>
        <w:spacing w:before="120"/>
        <w:jc w:val="center"/>
        <w:rPr>
          <w:sz w:val="20"/>
          <w:szCs w:val="20"/>
        </w:rPr>
      </w:pPr>
      <w:bookmarkStart w:id="262" w:name="dieu_phuluc61_name"/>
      <w:bookmarkEnd w:id="261"/>
      <w:r w:rsidRPr="00854963">
        <w:rPr>
          <w:sz w:val="20"/>
          <w:szCs w:val="20"/>
        </w:rPr>
        <w:lastRenderedPageBreak/>
        <w:t>DANH MỤC CHỮ CÁI SỬ DỤNG TRONG ĐẶT TÊN DOANH NGHIỆP, ĐƠN VỊ PHỤ THUỘC CỦA DOANH NGHIỆP, ĐỊA ĐIỂM KINH DOANH VÀ HỘ KINH DOANH</w:t>
      </w:r>
    </w:p>
    <w:tbl>
      <w:tblPr>
        <w:tblW w:w="0" w:type="auto"/>
        <w:tblLayout w:type="fixed"/>
        <w:tblCellMar>
          <w:left w:w="115" w:type="dxa"/>
          <w:right w:w="115" w:type="dxa"/>
        </w:tblCellMar>
        <w:tblLook w:val="0000"/>
      </w:tblPr>
      <w:tblGrid>
        <w:gridCol w:w="2203"/>
        <w:gridCol w:w="2194"/>
        <w:gridCol w:w="2338"/>
        <w:gridCol w:w="2101"/>
      </w:tblGrid>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bookmarkEnd w:id="262"/>
          <w:p w:rsidR="00EF2C09" w:rsidRPr="00854963" w:rsidRDefault="00EF2C09" w:rsidP="00117E22">
            <w:pPr>
              <w:spacing w:before="120"/>
              <w:jc w:val="center"/>
              <w:rPr>
                <w:b/>
                <w:sz w:val="20"/>
                <w:szCs w:val="20"/>
              </w:rPr>
            </w:pPr>
            <w:r w:rsidRPr="00854963">
              <w:rPr>
                <w:b/>
                <w:sz w:val="20"/>
                <w:szCs w:val="20"/>
              </w:rPr>
              <w:t>Chữ in hoa</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Chữ in thường</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 xml:space="preserve">Chữ </w:t>
            </w:r>
            <w:r w:rsidR="00367C72">
              <w:rPr>
                <w:b/>
                <w:sz w:val="20"/>
                <w:szCs w:val="20"/>
              </w:rPr>
              <w:t>i</w:t>
            </w:r>
            <w:r w:rsidRPr="00854963">
              <w:rPr>
                <w:b/>
                <w:sz w:val="20"/>
                <w:szCs w:val="20"/>
              </w:rPr>
              <w:t>n hoa</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Chữ in thường</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Ă</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ă</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O</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o</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Â</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â</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Ơ</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ơ</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Ô</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ô</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Q</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q</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Đ</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đ</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R</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r</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S</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s</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Ê</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ê</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U</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u</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Ư</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ư</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V</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367C72" w:rsidP="00117E22">
            <w:pPr>
              <w:spacing w:before="120"/>
              <w:jc w:val="center"/>
              <w:rPr>
                <w:sz w:val="20"/>
                <w:szCs w:val="20"/>
              </w:rPr>
            </w:pPr>
            <w:r>
              <w:rPr>
                <w:sz w:val="20"/>
                <w:szCs w:val="20"/>
              </w:rPr>
              <w:t>v</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367C72" w:rsidP="00117E22">
            <w:pPr>
              <w:spacing w:before="120"/>
              <w:jc w:val="center"/>
              <w:rPr>
                <w:sz w:val="20"/>
                <w:szCs w:val="20"/>
              </w:rPr>
            </w:pPr>
            <w:r>
              <w:rPr>
                <w:sz w:val="20"/>
                <w:szCs w:val="20"/>
              </w:rPr>
              <w:t>I</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W</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w</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X</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367C72" w:rsidP="00117E22">
            <w:pPr>
              <w:spacing w:before="120"/>
              <w:jc w:val="center"/>
              <w:rPr>
                <w:sz w:val="20"/>
                <w:szCs w:val="20"/>
              </w:rPr>
            </w:pPr>
            <w:r>
              <w:rPr>
                <w:sz w:val="20"/>
                <w:szCs w:val="20"/>
              </w:rPr>
              <w:t>x</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Y</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y</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c>
          <w:tcPr>
            <w:tcW w:w="2194" w:type="dxa"/>
            <w:tcBorders>
              <w:top w:val="single" w:sz="4" w:space="0" w:color="auto"/>
              <w:left w:val="single" w:sz="4" w:space="0" w:color="auto"/>
              <w:bottom w:val="nil"/>
              <w:right w:val="nil"/>
            </w:tcBorders>
            <w:shd w:val="clear" w:color="auto" w:fill="FFFFFF"/>
            <w:vAlign w:val="center"/>
          </w:tcPr>
          <w:p w:rsidR="00EF2C09" w:rsidRPr="00854963" w:rsidRDefault="00367C72" w:rsidP="00117E22">
            <w:pPr>
              <w:spacing w:before="120"/>
              <w:jc w:val="center"/>
              <w:rPr>
                <w:sz w:val="20"/>
                <w:szCs w:val="20"/>
              </w:rPr>
            </w:pPr>
            <w:r>
              <w:rPr>
                <w:sz w:val="20"/>
                <w:szCs w:val="20"/>
              </w:rPr>
              <w:t>l</w:t>
            </w:r>
          </w:p>
        </w:tc>
        <w:tc>
          <w:tcPr>
            <w:tcW w:w="233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Z</w:t>
            </w:r>
          </w:p>
        </w:tc>
        <w:tc>
          <w:tcPr>
            <w:tcW w:w="2101"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z</w:t>
            </w:r>
          </w:p>
        </w:tc>
      </w:tr>
      <w:tr w:rsidR="00EF2C09" w:rsidRPr="00854963">
        <w:tblPrEx>
          <w:tblCellMar>
            <w:top w:w="0" w:type="dxa"/>
            <w:bottom w:w="0" w:type="dxa"/>
          </w:tblCellMar>
        </w:tblPrEx>
        <w:trPr>
          <w:trHeight w:val="20"/>
        </w:trPr>
        <w:tc>
          <w:tcPr>
            <w:tcW w:w="2203"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c>
          <w:tcPr>
            <w:tcW w:w="2194"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c>
          <w:tcPr>
            <w:tcW w:w="2338"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101"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bl>
    <w:p w:rsidR="00EF2C09" w:rsidRPr="00854963" w:rsidRDefault="00EF2C09" w:rsidP="00EF2C09">
      <w:pPr>
        <w:spacing w:before="120"/>
        <w:jc w:val="center"/>
        <w:rPr>
          <w:b/>
          <w:sz w:val="20"/>
        </w:rPr>
      </w:pPr>
    </w:p>
    <w:p w:rsidR="00EF2C09" w:rsidRPr="00854963" w:rsidRDefault="00EF2C09" w:rsidP="00EF2C09">
      <w:pPr>
        <w:spacing w:before="120"/>
        <w:jc w:val="center"/>
        <w:rPr>
          <w:b/>
          <w:sz w:val="20"/>
        </w:rPr>
      </w:pPr>
      <w:bookmarkStart w:id="263" w:name="dieu_phuluc62"/>
      <w:r w:rsidRPr="00854963">
        <w:rPr>
          <w:b/>
          <w:sz w:val="20"/>
        </w:rPr>
        <w:t>PHỤ LỤC VII-2</w:t>
      </w:r>
    </w:p>
    <w:p w:rsidR="00EF2C09" w:rsidRPr="00854963" w:rsidRDefault="00EF2C09" w:rsidP="00EF2C09">
      <w:pPr>
        <w:spacing w:before="120"/>
        <w:jc w:val="center"/>
        <w:rPr>
          <w:i/>
          <w:sz w:val="20"/>
          <w:szCs w:val="20"/>
        </w:rPr>
      </w:pPr>
      <w:bookmarkStart w:id="264" w:name="dieu_phuluc62_name"/>
      <w:bookmarkEnd w:id="263"/>
      <w:r w:rsidRPr="00854963">
        <w:rPr>
          <w:sz w:val="20"/>
          <w:szCs w:val="20"/>
        </w:rPr>
        <w:t>MÃ CẤP TỈNH, CẤP HUYỆN SỬ DỤNG TRONG ĐĂNG KÝ HỘ KINH DOANH</w:t>
      </w:r>
      <w:r w:rsidR="00367C72">
        <w:rPr>
          <w:sz w:val="20"/>
          <w:szCs w:val="20"/>
        </w:rPr>
        <w:br/>
      </w:r>
      <w:bookmarkEnd w:id="264"/>
      <w:r w:rsidRPr="00854963">
        <w:rPr>
          <w:i/>
          <w:sz w:val="20"/>
          <w:szCs w:val="20"/>
        </w:rPr>
        <w:t>(Kèm theo Thông tư số 01/2013/TT-BKHĐT ngày 21/01/2013 của Bộ Kế hoạch và Đầu tư)</w:t>
      </w:r>
    </w:p>
    <w:tbl>
      <w:tblPr>
        <w:tblW w:w="8779" w:type="dxa"/>
        <w:tblLayout w:type="fixed"/>
        <w:tblCellMar>
          <w:left w:w="115" w:type="dxa"/>
          <w:right w:w="115" w:type="dxa"/>
        </w:tblCellMar>
        <w:tblLook w:val="0000"/>
      </w:tblPr>
      <w:tblGrid>
        <w:gridCol w:w="3062"/>
        <w:gridCol w:w="706"/>
        <w:gridCol w:w="706"/>
        <w:gridCol w:w="2652"/>
        <w:gridCol w:w="798"/>
        <w:gridCol w:w="855"/>
      </w:tblGrid>
      <w:tr w:rsidR="00EF2C09" w:rsidRPr="00854963">
        <w:tblPrEx>
          <w:tblCellMar>
            <w:top w:w="0" w:type="dxa"/>
            <w:bottom w:w="0" w:type="dxa"/>
          </w:tblCellMar>
        </w:tblPrEx>
        <w:trPr>
          <w:trHeight w:val="20"/>
        </w:trPr>
        <w:tc>
          <w:tcPr>
            <w:tcW w:w="3062" w:type="dxa"/>
            <w:vMerge w:val="restart"/>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Đơn vị hành chính</w:t>
            </w:r>
          </w:p>
        </w:tc>
        <w:tc>
          <w:tcPr>
            <w:tcW w:w="1412" w:type="dxa"/>
            <w:gridSpan w:val="2"/>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Mã</w:t>
            </w:r>
          </w:p>
        </w:tc>
        <w:tc>
          <w:tcPr>
            <w:tcW w:w="2652" w:type="dxa"/>
            <w:vMerge w:val="restart"/>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Đơn vị hành chính</w:t>
            </w:r>
          </w:p>
        </w:tc>
        <w:tc>
          <w:tcPr>
            <w:tcW w:w="1653" w:type="dxa"/>
            <w:gridSpan w:val="2"/>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Mã</w:t>
            </w:r>
          </w:p>
        </w:tc>
      </w:tr>
      <w:tr w:rsidR="00EF2C09" w:rsidRPr="00854963">
        <w:tblPrEx>
          <w:tblCellMar>
            <w:top w:w="0" w:type="dxa"/>
            <w:bottom w:w="0" w:type="dxa"/>
          </w:tblCellMar>
        </w:tblPrEx>
        <w:trPr>
          <w:trHeight w:val="20"/>
        </w:trPr>
        <w:tc>
          <w:tcPr>
            <w:tcW w:w="3062" w:type="dxa"/>
            <w:vMerge/>
            <w:tcBorders>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p>
        </w:tc>
        <w:tc>
          <w:tcPr>
            <w:tcW w:w="706"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Số</w:t>
            </w:r>
          </w:p>
        </w:tc>
        <w:tc>
          <w:tcPr>
            <w:tcW w:w="706"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Chữ</w:t>
            </w:r>
          </w:p>
        </w:tc>
        <w:tc>
          <w:tcPr>
            <w:tcW w:w="2652" w:type="dxa"/>
            <w:vMerge/>
            <w:tcBorders>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p>
        </w:tc>
        <w:tc>
          <w:tcPr>
            <w:tcW w:w="7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Số</w:t>
            </w:r>
          </w:p>
        </w:tc>
        <w:tc>
          <w:tcPr>
            <w:tcW w:w="85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Chữ</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w:t>
            </w:r>
          </w:p>
        </w:tc>
        <w:tc>
          <w:tcPr>
            <w:tcW w:w="706"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w:t>
            </w:r>
          </w:p>
        </w:tc>
        <w:tc>
          <w:tcPr>
            <w:tcW w:w="706"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w:t>
            </w:r>
          </w:p>
        </w:tc>
        <w:tc>
          <w:tcPr>
            <w:tcW w:w="2652"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w:t>
            </w:r>
          </w:p>
        </w:tc>
        <w:tc>
          <w:tcPr>
            <w:tcW w:w="7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w:t>
            </w:r>
          </w:p>
        </w:tc>
        <w:tc>
          <w:tcPr>
            <w:tcW w:w="85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b/>
                <w:sz w:val="20"/>
                <w:szCs w:val="20"/>
              </w:rPr>
            </w:pPr>
            <w:r w:rsidRPr="00854963">
              <w:rPr>
                <w:b/>
                <w:sz w:val="20"/>
                <w:szCs w:val="20"/>
              </w:rPr>
              <w:t>Thành phố Hà Nội</w:t>
            </w:r>
          </w:p>
        </w:tc>
        <w:tc>
          <w:tcPr>
            <w:tcW w:w="706"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01</w:t>
            </w:r>
          </w:p>
        </w:tc>
        <w:tc>
          <w:tcPr>
            <w:tcW w:w="706"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b/>
                <w:sz w:val="20"/>
                <w:szCs w:val="20"/>
              </w:rPr>
            </w:pPr>
            <w:r w:rsidRPr="00854963">
              <w:rPr>
                <w:b/>
                <w:sz w:val="20"/>
                <w:szCs w:val="20"/>
              </w:rPr>
              <w:t>Thành phố Hải Phòng</w:t>
            </w:r>
          </w:p>
        </w:tc>
        <w:tc>
          <w:tcPr>
            <w:tcW w:w="7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02</w:t>
            </w:r>
          </w:p>
        </w:tc>
        <w:tc>
          <w:tcPr>
            <w:tcW w:w="85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(10 quận, 1 thị xã, 18 huyện)</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(7 quận, 8 huyện)</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Ba Đình</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Hồng Bàng</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Tây Hồ</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Ngô Quyền</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Hoàn Kiếm</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Lê Chân</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Hai Bà Trưng</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Kiến An</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Đống Đa</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Đồ Sơn</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Thanh Xuân</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Thủy Nguyên</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Cầu Giấy</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An Dương</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Sóc Sơn</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An Lão</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Đông Anh</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Kiến Thụy</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Gia Lâm</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Tiên Lãng</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Từ Liêm</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Vĩnh Bảo</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Thanh Trì</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Cát Hải</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Hoàng Mai</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Bạch Long Vĩ</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Long Biên</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Dương Kinh</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Quận Hà Đông</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O</w:t>
            </w:r>
          </w:p>
        </w:tc>
        <w:tc>
          <w:tcPr>
            <w:tcW w:w="2652" w:type="dxa"/>
            <w:tcBorders>
              <w:top w:val="nil"/>
              <w:left w:val="single" w:sz="4" w:space="0" w:color="auto"/>
              <w:bottom w:val="nil"/>
              <w:right w:val="nil"/>
            </w:tcBorders>
            <w:shd w:val="clear" w:color="auto" w:fill="FFFFFF"/>
          </w:tcPr>
          <w:p w:rsidR="00D066E5" w:rsidRPr="00854963" w:rsidRDefault="00EF2C09" w:rsidP="00117E22">
            <w:pPr>
              <w:spacing w:before="120"/>
              <w:rPr>
                <w:sz w:val="20"/>
                <w:szCs w:val="20"/>
              </w:rPr>
            </w:pPr>
            <w:r w:rsidRPr="00854963">
              <w:rPr>
                <w:sz w:val="20"/>
                <w:szCs w:val="20"/>
              </w:rPr>
              <w:t>Quận Hải An</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02</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O</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lastRenderedPageBreak/>
              <w:t>Thị Xã Sơn Tây</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w:t>
            </w:r>
          </w:p>
        </w:tc>
        <w:tc>
          <w:tcPr>
            <w:tcW w:w="2652"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b/>
                <w:sz w:val="20"/>
                <w:szCs w:val="20"/>
              </w:rPr>
            </w:pPr>
            <w:r w:rsidRPr="00854963">
              <w:rPr>
                <w:b/>
                <w:sz w:val="20"/>
                <w:szCs w:val="20"/>
              </w:rPr>
              <w:t>Tỉnh Hải Dương</w:t>
            </w:r>
          </w:p>
        </w:tc>
        <w:tc>
          <w:tcPr>
            <w:tcW w:w="79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04</w:t>
            </w:r>
          </w:p>
        </w:tc>
        <w:tc>
          <w:tcPr>
            <w:tcW w:w="855"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Ba Vì</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Q</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(1 thành phố, 1 thị xã,</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Phúc Thọ</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R</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10 huyện)</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Đan Phượng</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S</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Thành phố Hải Dương</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04</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Thạch Thất</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Thị xã Chí Linh</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04</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Hoài Đức</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U</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Nam Sách</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04</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Quốc Oai</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V</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Thanh Hà</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04</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Chương Mỹ</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367C72" w:rsidRDefault="00367C72" w:rsidP="00117E22">
            <w:pPr>
              <w:spacing w:before="120"/>
              <w:jc w:val="center"/>
              <w:rPr>
                <w:sz w:val="20"/>
                <w:szCs w:val="20"/>
              </w:rPr>
            </w:pPr>
            <w:r w:rsidRPr="00367C72">
              <w:rPr>
                <w:sz w:val="20"/>
                <w:szCs w:val="20"/>
              </w:rPr>
              <w:t>W</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Kinh Môn</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04</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Thanh Oai</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X</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Kim Thành</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04</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Thường Tín</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Y</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Gia Lộc</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04</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Mỹ Đức</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Z</w:t>
            </w:r>
          </w:p>
        </w:tc>
        <w:tc>
          <w:tcPr>
            <w:tcW w:w="2652" w:type="dxa"/>
            <w:tcBorders>
              <w:top w:val="nil"/>
              <w:left w:val="single" w:sz="4" w:space="0" w:color="auto"/>
              <w:bottom w:val="nil"/>
              <w:right w:val="nil"/>
            </w:tcBorders>
            <w:shd w:val="clear" w:color="auto" w:fill="FFFFFF"/>
          </w:tcPr>
          <w:p w:rsidR="00EF2C09" w:rsidRPr="00367C72" w:rsidRDefault="00EF2C09" w:rsidP="00117E22">
            <w:pPr>
              <w:spacing w:before="120"/>
              <w:rPr>
                <w:sz w:val="20"/>
                <w:szCs w:val="20"/>
              </w:rPr>
            </w:pPr>
            <w:r w:rsidRPr="00854963">
              <w:rPr>
                <w:sz w:val="20"/>
                <w:szCs w:val="20"/>
              </w:rPr>
              <w:t>Huy</w:t>
            </w:r>
            <w:r w:rsidR="00367C72" w:rsidRPr="00367C72">
              <w:rPr>
                <w:sz w:val="20"/>
                <w:szCs w:val="20"/>
              </w:rPr>
              <w:t>ệ</w:t>
            </w:r>
            <w:r w:rsidR="00367C72">
              <w:rPr>
                <w:sz w:val="20"/>
                <w:szCs w:val="20"/>
              </w:rPr>
              <w:t>n Tử K</w:t>
            </w:r>
            <w:r w:rsidR="00367C72" w:rsidRPr="00367C72">
              <w:rPr>
                <w:sz w:val="20"/>
                <w:szCs w:val="20"/>
              </w:rPr>
              <w:t>ỳ</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04</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Ứng Hòa</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Cẩm Giàng</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04</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Phú Xuyên</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Bình Giang</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04</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Mê Linh</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01</w:t>
            </w:r>
          </w:p>
        </w:tc>
        <w:tc>
          <w:tcPr>
            <w:tcW w:w="706"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Huyện Thanh Miện</w:t>
            </w:r>
          </w:p>
        </w:tc>
        <w:tc>
          <w:tcPr>
            <w:tcW w:w="798" w:type="dxa"/>
            <w:tcBorders>
              <w:top w:val="nil"/>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04</w:t>
            </w:r>
          </w:p>
        </w:tc>
        <w:tc>
          <w:tcPr>
            <w:tcW w:w="855" w:type="dxa"/>
            <w:tcBorders>
              <w:top w:val="nil"/>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top w:val="nil"/>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p>
        </w:tc>
        <w:tc>
          <w:tcPr>
            <w:tcW w:w="706" w:type="dxa"/>
            <w:tcBorders>
              <w:top w:val="nil"/>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top w:val="nil"/>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top w:val="nil"/>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r w:rsidRPr="00854963">
              <w:rPr>
                <w:sz w:val="20"/>
                <w:szCs w:val="20"/>
              </w:rPr>
              <w:t>Huyện Ninh Giang</w:t>
            </w:r>
          </w:p>
        </w:tc>
        <w:tc>
          <w:tcPr>
            <w:tcW w:w="798" w:type="dxa"/>
            <w:tcBorders>
              <w:top w:val="nil"/>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04</w:t>
            </w:r>
          </w:p>
        </w:tc>
        <w:tc>
          <w:tcPr>
            <w:tcW w:w="855" w:type="dxa"/>
            <w:tcBorders>
              <w:top w:val="nil"/>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Hưng Yên</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05</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Hà Nam</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06</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9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5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Hưng 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Phủ Lý</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Văn Lâm</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Duy Tiên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Mỹ Hào</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Kim Bảng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Mỹ</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Lý Nhân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Văn Giang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Thanh Liêm</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Khoái Châu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Bình Lục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Ân Thi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Kim Động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367C72" w:rsidRDefault="00367C72" w:rsidP="00117E22">
            <w:pPr>
              <w:spacing w:before="120"/>
              <w:rPr>
                <w:sz w:val="20"/>
                <w:szCs w:val="20"/>
              </w:rPr>
            </w:pPr>
            <w:r>
              <w:rPr>
                <w:sz w:val="20"/>
                <w:szCs w:val="20"/>
              </w:rPr>
              <w:t>Huyện Phù C</w:t>
            </w:r>
            <w:r w:rsidRPr="00367C72">
              <w:rPr>
                <w:sz w:val="20"/>
                <w:szCs w:val="20"/>
              </w:rPr>
              <w:t>ừ</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Tiên Lữ</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05</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Nam Định</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07</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Thái Bình</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08</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9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7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Nam Định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Thái B</w:t>
            </w:r>
            <w:r w:rsidR="00367C72" w:rsidRPr="00367C72">
              <w:rPr>
                <w:sz w:val="20"/>
                <w:szCs w:val="20"/>
              </w:rPr>
              <w:t>ì</w:t>
            </w:r>
            <w:r w:rsidRPr="00854963">
              <w:rPr>
                <w:sz w:val="20"/>
                <w:szCs w:val="20"/>
              </w:rPr>
              <w:t>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Vụ Bản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Quỳnh Phụ</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Mỹ Mộc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Hưng Hà</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Ý 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Thái Thụy</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Nam Trực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Đông Hưng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Trực Ninh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Vũ Thư</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Xuân Trường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Kiến Xương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Giao Thủy</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Tiền Hải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Nghĩa Hưng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Hải Hậu</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07</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Ninh Bình</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09</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Hà Giang</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10</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10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6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Hà Giang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Ninh Bình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Đồng Văn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Tam Điệp</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Mèo Vạc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lastRenderedPageBreak/>
              <w:t>Huyện Nho Quan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Minh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Gia Viễn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Quản Bạ</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Hoa Lư</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Bắc Mê</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Mô</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Hoàng Su Phì</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Khánh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Vị Xuyên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Kim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Xín Mần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Bắc Quang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Quang Bình</w:t>
            </w: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10</w:t>
            </w: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Cao Bằng</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11</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Lào Cai</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12</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12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8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Cao Bằng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Lào Cai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Bảo Lạc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Mường Khương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Bảo Lâm</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Bát Xát</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Hà Quảng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Si Ma Cai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Thông Nông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Bắc Hà</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Trà Lĩnh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Bảo Thắng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Trùng Khánh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Sa Pa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Nguyên Bình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Bảo Yên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Hòa An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w:t>
            </w:r>
            <w:r w:rsidR="00F13E92" w:rsidRPr="00F13E92">
              <w:rPr>
                <w:sz w:val="20"/>
                <w:szCs w:val="20"/>
              </w:rPr>
              <w:t>ă</w:t>
            </w:r>
            <w:r w:rsidRPr="00854963">
              <w:rPr>
                <w:sz w:val="20"/>
                <w:szCs w:val="20"/>
              </w:rPr>
              <w:t>n Bàn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Quảng Uyên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Hạ Lang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Thạch An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Phục Hòa</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11</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Bắc Kạn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13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Lạng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14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thị xã, 7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10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Bắc Kạn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Lạng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Ba Bể</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Tràng Định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Ngân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Văn Lãng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Chợ Đồn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Bình Gia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Na Rì</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Bắc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Bạch Thông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Văn Quan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Chợ Mới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Cao Lộc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Pắc Nặm</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Lộc Bình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Chi Lăng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Đình Lập</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Hữu Lũng</w:t>
            </w: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Tuyên Quang</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15</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Yên Bái</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16</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6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Tuyên Quang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7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Nà Hang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Yên Bái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Chiêm Hóa</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Nghĩa Lộ</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Hàm 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Lục Yên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Văn Yên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Sơn Dương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Mù Cang Chải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lastRenderedPageBreak/>
              <w:t>Huyện Lâm Bình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Trấn Yên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494BB4"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494BB4" w:rsidRPr="00854963" w:rsidRDefault="00494BB4" w:rsidP="00117E22">
            <w:pPr>
              <w:spacing w:before="120"/>
              <w:rPr>
                <w:b/>
                <w:sz w:val="20"/>
                <w:szCs w:val="20"/>
              </w:rPr>
            </w:pPr>
          </w:p>
        </w:tc>
        <w:tc>
          <w:tcPr>
            <w:tcW w:w="706" w:type="dxa"/>
            <w:tcBorders>
              <w:left w:val="single" w:sz="4" w:space="0" w:color="auto"/>
              <w:right w:val="nil"/>
            </w:tcBorders>
            <w:shd w:val="clear" w:color="auto" w:fill="FFFFFF"/>
            <w:vAlign w:val="center"/>
          </w:tcPr>
          <w:p w:rsidR="00494BB4" w:rsidRPr="00854963" w:rsidRDefault="00494BB4" w:rsidP="00117E22">
            <w:pPr>
              <w:spacing w:before="120"/>
              <w:jc w:val="center"/>
              <w:rPr>
                <w:b/>
                <w:sz w:val="20"/>
                <w:szCs w:val="20"/>
              </w:rPr>
            </w:pPr>
          </w:p>
        </w:tc>
        <w:tc>
          <w:tcPr>
            <w:tcW w:w="706" w:type="dxa"/>
            <w:tcBorders>
              <w:left w:val="single" w:sz="4" w:space="0" w:color="auto"/>
              <w:right w:val="nil"/>
            </w:tcBorders>
            <w:shd w:val="clear" w:color="auto" w:fill="FFFFFF"/>
            <w:vAlign w:val="center"/>
          </w:tcPr>
          <w:p w:rsidR="00494BB4" w:rsidRPr="00854963" w:rsidRDefault="00494BB4" w:rsidP="00117E22">
            <w:pPr>
              <w:spacing w:before="120"/>
              <w:jc w:val="center"/>
              <w:rPr>
                <w:b/>
                <w:sz w:val="20"/>
                <w:szCs w:val="20"/>
              </w:rPr>
            </w:pPr>
          </w:p>
        </w:tc>
        <w:tc>
          <w:tcPr>
            <w:tcW w:w="2652" w:type="dxa"/>
            <w:tcBorders>
              <w:left w:val="single" w:sz="4" w:space="0" w:color="auto"/>
              <w:right w:val="nil"/>
            </w:tcBorders>
            <w:shd w:val="clear" w:color="auto" w:fill="FFFFFF"/>
            <w:vAlign w:val="center"/>
          </w:tcPr>
          <w:p w:rsidR="00494BB4" w:rsidRPr="00494BB4" w:rsidRDefault="00494BB4" w:rsidP="00117E22">
            <w:pPr>
              <w:spacing w:before="120"/>
              <w:rPr>
                <w:sz w:val="20"/>
                <w:szCs w:val="20"/>
              </w:rPr>
            </w:pPr>
            <w:r>
              <w:rPr>
                <w:sz w:val="20"/>
                <w:szCs w:val="20"/>
              </w:rPr>
              <w:t>Huy</w:t>
            </w:r>
            <w:r w:rsidRPr="00494BB4">
              <w:rPr>
                <w:sz w:val="20"/>
                <w:szCs w:val="20"/>
              </w:rPr>
              <w:t>ện</w:t>
            </w:r>
            <w:r>
              <w:rPr>
                <w:sz w:val="20"/>
                <w:szCs w:val="20"/>
              </w:rPr>
              <w:t xml:space="preserve"> Y</w:t>
            </w:r>
            <w:r w:rsidRPr="00494BB4">
              <w:rPr>
                <w:sz w:val="20"/>
                <w:szCs w:val="20"/>
              </w:rPr>
              <w:t>ê</w:t>
            </w:r>
            <w:r>
              <w:rPr>
                <w:sz w:val="20"/>
                <w:szCs w:val="20"/>
              </w:rPr>
              <w:t>n B</w:t>
            </w:r>
            <w:r w:rsidRPr="00494BB4">
              <w:rPr>
                <w:sz w:val="20"/>
                <w:szCs w:val="20"/>
              </w:rPr>
              <w:t>ình</w:t>
            </w:r>
          </w:p>
        </w:tc>
        <w:tc>
          <w:tcPr>
            <w:tcW w:w="798" w:type="dxa"/>
            <w:tcBorders>
              <w:left w:val="single" w:sz="4" w:space="0" w:color="auto"/>
              <w:right w:val="nil"/>
            </w:tcBorders>
            <w:shd w:val="clear" w:color="auto" w:fill="FFFFFF"/>
            <w:vAlign w:val="center"/>
          </w:tcPr>
          <w:p w:rsidR="00494BB4" w:rsidRPr="00494BB4" w:rsidRDefault="00494BB4" w:rsidP="00117E22">
            <w:pPr>
              <w:spacing w:before="120"/>
              <w:jc w:val="center"/>
              <w:rPr>
                <w:sz w:val="20"/>
                <w:szCs w:val="20"/>
              </w:rPr>
            </w:pPr>
            <w:r>
              <w:rPr>
                <w:sz w:val="20"/>
                <w:szCs w:val="20"/>
              </w:rPr>
              <w:t>16</w:t>
            </w:r>
          </w:p>
        </w:tc>
        <w:tc>
          <w:tcPr>
            <w:tcW w:w="855" w:type="dxa"/>
            <w:tcBorders>
              <w:left w:val="single" w:sz="4" w:space="0" w:color="auto"/>
              <w:right w:val="single" w:sz="4" w:space="0" w:color="auto"/>
            </w:tcBorders>
            <w:shd w:val="clear" w:color="auto" w:fill="FFFFFF"/>
            <w:vAlign w:val="center"/>
          </w:tcPr>
          <w:p w:rsidR="00494BB4" w:rsidRPr="00494BB4" w:rsidRDefault="00494BB4" w:rsidP="00117E22">
            <w:pPr>
              <w:spacing w:before="120"/>
              <w:jc w:val="center"/>
              <w:rPr>
                <w:sz w:val="20"/>
                <w:szCs w:val="20"/>
              </w:rPr>
            </w:pPr>
            <w:r>
              <w:rPr>
                <w:sz w:val="20"/>
                <w:szCs w:val="20"/>
              </w:rPr>
              <w:t>G</w:t>
            </w:r>
          </w:p>
        </w:tc>
      </w:tr>
      <w:tr w:rsidR="00494BB4"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494BB4" w:rsidRPr="00854963" w:rsidRDefault="00494BB4" w:rsidP="00117E22">
            <w:pPr>
              <w:spacing w:before="120"/>
              <w:rPr>
                <w:b/>
                <w:sz w:val="20"/>
                <w:szCs w:val="20"/>
              </w:rPr>
            </w:pPr>
          </w:p>
        </w:tc>
        <w:tc>
          <w:tcPr>
            <w:tcW w:w="706" w:type="dxa"/>
            <w:tcBorders>
              <w:left w:val="single" w:sz="4" w:space="0" w:color="auto"/>
              <w:right w:val="nil"/>
            </w:tcBorders>
            <w:shd w:val="clear" w:color="auto" w:fill="FFFFFF"/>
            <w:vAlign w:val="center"/>
          </w:tcPr>
          <w:p w:rsidR="00494BB4" w:rsidRPr="00854963" w:rsidRDefault="00494BB4" w:rsidP="00117E22">
            <w:pPr>
              <w:spacing w:before="120"/>
              <w:jc w:val="center"/>
              <w:rPr>
                <w:b/>
                <w:sz w:val="20"/>
                <w:szCs w:val="20"/>
              </w:rPr>
            </w:pPr>
          </w:p>
        </w:tc>
        <w:tc>
          <w:tcPr>
            <w:tcW w:w="706" w:type="dxa"/>
            <w:tcBorders>
              <w:left w:val="single" w:sz="4" w:space="0" w:color="auto"/>
              <w:right w:val="nil"/>
            </w:tcBorders>
            <w:shd w:val="clear" w:color="auto" w:fill="FFFFFF"/>
            <w:vAlign w:val="center"/>
          </w:tcPr>
          <w:p w:rsidR="00494BB4" w:rsidRPr="00854963" w:rsidRDefault="00494BB4" w:rsidP="00117E22">
            <w:pPr>
              <w:spacing w:before="120"/>
              <w:jc w:val="center"/>
              <w:rPr>
                <w:b/>
                <w:sz w:val="20"/>
                <w:szCs w:val="20"/>
              </w:rPr>
            </w:pPr>
          </w:p>
        </w:tc>
        <w:tc>
          <w:tcPr>
            <w:tcW w:w="2652" w:type="dxa"/>
            <w:tcBorders>
              <w:left w:val="single" w:sz="4" w:space="0" w:color="auto"/>
              <w:right w:val="nil"/>
            </w:tcBorders>
            <w:shd w:val="clear" w:color="auto" w:fill="FFFFFF"/>
            <w:vAlign w:val="center"/>
          </w:tcPr>
          <w:p w:rsidR="00494BB4" w:rsidRPr="00494BB4" w:rsidRDefault="00494BB4" w:rsidP="00117E22">
            <w:pPr>
              <w:spacing w:before="120"/>
              <w:rPr>
                <w:sz w:val="20"/>
                <w:szCs w:val="20"/>
              </w:rPr>
            </w:pPr>
            <w:r>
              <w:rPr>
                <w:sz w:val="20"/>
                <w:szCs w:val="20"/>
              </w:rPr>
              <w:t>Huy</w:t>
            </w:r>
            <w:r w:rsidRPr="00494BB4">
              <w:rPr>
                <w:sz w:val="20"/>
                <w:szCs w:val="20"/>
              </w:rPr>
              <w:t>ện</w:t>
            </w:r>
            <w:r>
              <w:rPr>
                <w:sz w:val="20"/>
                <w:szCs w:val="20"/>
              </w:rPr>
              <w:t xml:space="preserve"> V</w:t>
            </w:r>
            <w:r w:rsidRPr="00494BB4">
              <w:rPr>
                <w:sz w:val="20"/>
                <w:szCs w:val="20"/>
              </w:rPr>
              <w:t>ă</w:t>
            </w:r>
            <w:r>
              <w:rPr>
                <w:sz w:val="20"/>
                <w:szCs w:val="20"/>
              </w:rPr>
              <w:t>n Ch</w:t>
            </w:r>
            <w:r w:rsidRPr="00494BB4">
              <w:rPr>
                <w:sz w:val="20"/>
                <w:szCs w:val="20"/>
              </w:rPr>
              <w:t>ấn</w:t>
            </w:r>
          </w:p>
        </w:tc>
        <w:tc>
          <w:tcPr>
            <w:tcW w:w="798" w:type="dxa"/>
            <w:tcBorders>
              <w:left w:val="single" w:sz="4" w:space="0" w:color="auto"/>
              <w:right w:val="nil"/>
            </w:tcBorders>
            <w:shd w:val="clear" w:color="auto" w:fill="FFFFFF"/>
            <w:vAlign w:val="center"/>
          </w:tcPr>
          <w:p w:rsidR="00494BB4" w:rsidRPr="00494BB4" w:rsidRDefault="00494BB4" w:rsidP="00117E22">
            <w:pPr>
              <w:spacing w:before="120"/>
              <w:jc w:val="center"/>
              <w:rPr>
                <w:sz w:val="20"/>
                <w:szCs w:val="20"/>
              </w:rPr>
            </w:pPr>
            <w:r>
              <w:rPr>
                <w:sz w:val="20"/>
                <w:szCs w:val="20"/>
              </w:rPr>
              <w:t>16</w:t>
            </w:r>
          </w:p>
        </w:tc>
        <w:tc>
          <w:tcPr>
            <w:tcW w:w="855" w:type="dxa"/>
            <w:tcBorders>
              <w:left w:val="single" w:sz="4" w:space="0" w:color="auto"/>
              <w:right w:val="single" w:sz="4" w:space="0" w:color="auto"/>
            </w:tcBorders>
            <w:shd w:val="clear" w:color="auto" w:fill="FFFFFF"/>
            <w:vAlign w:val="center"/>
          </w:tcPr>
          <w:p w:rsidR="00494BB4" w:rsidRPr="00494BB4" w:rsidRDefault="00494BB4" w:rsidP="00117E22">
            <w:pPr>
              <w:spacing w:before="120"/>
              <w:jc w:val="center"/>
              <w:rPr>
                <w:sz w:val="20"/>
                <w:szCs w:val="20"/>
              </w:rPr>
            </w:pPr>
            <w:r>
              <w:rPr>
                <w:sz w:val="20"/>
                <w:szCs w:val="20"/>
              </w:rPr>
              <w:t>H</w:t>
            </w:r>
          </w:p>
        </w:tc>
      </w:tr>
      <w:tr w:rsidR="00494BB4"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494BB4" w:rsidRPr="00854963" w:rsidRDefault="00494BB4" w:rsidP="00117E22">
            <w:pPr>
              <w:spacing w:before="120"/>
              <w:rPr>
                <w:b/>
                <w:sz w:val="20"/>
                <w:szCs w:val="20"/>
              </w:rPr>
            </w:pPr>
          </w:p>
        </w:tc>
        <w:tc>
          <w:tcPr>
            <w:tcW w:w="706" w:type="dxa"/>
            <w:tcBorders>
              <w:left w:val="single" w:sz="4" w:space="0" w:color="auto"/>
              <w:bottom w:val="single" w:sz="4" w:space="0" w:color="auto"/>
              <w:right w:val="nil"/>
            </w:tcBorders>
            <w:shd w:val="clear" w:color="auto" w:fill="FFFFFF"/>
            <w:vAlign w:val="center"/>
          </w:tcPr>
          <w:p w:rsidR="00494BB4" w:rsidRPr="00854963" w:rsidRDefault="00494BB4" w:rsidP="00117E22">
            <w:pPr>
              <w:spacing w:before="120"/>
              <w:jc w:val="center"/>
              <w:rPr>
                <w:b/>
                <w:sz w:val="20"/>
                <w:szCs w:val="20"/>
              </w:rPr>
            </w:pPr>
          </w:p>
        </w:tc>
        <w:tc>
          <w:tcPr>
            <w:tcW w:w="706" w:type="dxa"/>
            <w:tcBorders>
              <w:left w:val="single" w:sz="4" w:space="0" w:color="auto"/>
              <w:bottom w:val="single" w:sz="4" w:space="0" w:color="auto"/>
              <w:right w:val="nil"/>
            </w:tcBorders>
            <w:shd w:val="clear" w:color="auto" w:fill="FFFFFF"/>
            <w:vAlign w:val="center"/>
          </w:tcPr>
          <w:p w:rsidR="00494BB4" w:rsidRPr="00854963" w:rsidRDefault="00494BB4" w:rsidP="00117E22">
            <w:pPr>
              <w:spacing w:before="120"/>
              <w:jc w:val="center"/>
              <w:rPr>
                <w:b/>
                <w:sz w:val="20"/>
                <w:szCs w:val="20"/>
              </w:rPr>
            </w:pPr>
          </w:p>
        </w:tc>
        <w:tc>
          <w:tcPr>
            <w:tcW w:w="2652" w:type="dxa"/>
            <w:tcBorders>
              <w:left w:val="single" w:sz="4" w:space="0" w:color="auto"/>
              <w:bottom w:val="single" w:sz="4" w:space="0" w:color="auto"/>
              <w:right w:val="nil"/>
            </w:tcBorders>
            <w:shd w:val="clear" w:color="auto" w:fill="FFFFFF"/>
            <w:vAlign w:val="center"/>
          </w:tcPr>
          <w:p w:rsidR="00494BB4" w:rsidRPr="00494BB4" w:rsidRDefault="00494BB4" w:rsidP="00117E22">
            <w:pPr>
              <w:spacing w:before="120"/>
              <w:rPr>
                <w:sz w:val="20"/>
                <w:szCs w:val="20"/>
              </w:rPr>
            </w:pPr>
            <w:r>
              <w:rPr>
                <w:sz w:val="20"/>
                <w:szCs w:val="20"/>
              </w:rPr>
              <w:t>Huy</w:t>
            </w:r>
            <w:r w:rsidRPr="00494BB4">
              <w:rPr>
                <w:sz w:val="20"/>
                <w:szCs w:val="20"/>
              </w:rPr>
              <w:t>ện</w:t>
            </w:r>
            <w:r>
              <w:rPr>
                <w:sz w:val="20"/>
                <w:szCs w:val="20"/>
              </w:rPr>
              <w:t xml:space="preserve"> Tr</w:t>
            </w:r>
            <w:r w:rsidRPr="00494BB4">
              <w:rPr>
                <w:sz w:val="20"/>
                <w:szCs w:val="20"/>
              </w:rPr>
              <w:t>ạm</w:t>
            </w:r>
            <w:r>
              <w:rPr>
                <w:sz w:val="20"/>
                <w:szCs w:val="20"/>
              </w:rPr>
              <w:t xml:space="preserve"> T</w:t>
            </w:r>
            <w:r w:rsidRPr="00494BB4">
              <w:rPr>
                <w:sz w:val="20"/>
                <w:szCs w:val="20"/>
              </w:rPr>
              <w:t>ấu</w:t>
            </w:r>
          </w:p>
        </w:tc>
        <w:tc>
          <w:tcPr>
            <w:tcW w:w="798" w:type="dxa"/>
            <w:tcBorders>
              <w:left w:val="single" w:sz="4" w:space="0" w:color="auto"/>
              <w:bottom w:val="single" w:sz="4" w:space="0" w:color="auto"/>
              <w:right w:val="nil"/>
            </w:tcBorders>
            <w:shd w:val="clear" w:color="auto" w:fill="FFFFFF"/>
            <w:vAlign w:val="center"/>
          </w:tcPr>
          <w:p w:rsidR="00494BB4" w:rsidRPr="00494BB4" w:rsidRDefault="00494BB4" w:rsidP="00117E22">
            <w:pPr>
              <w:spacing w:before="120"/>
              <w:jc w:val="center"/>
              <w:rPr>
                <w:sz w:val="20"/>
                <w:szCs w:val="20"/>
              </w:rPr>
            </w:pPr>
            <w:r>
              <w:rPr>
                <w:sz w:val="20"/>
                <w:szCs w:val="20"/>
              </w:rPr>
              <w:t>16</w:t>
            </w:r>
          </w:p>
        </w:tc>
        <w:tc>
          <w:tcPr>
            <w:tcW w:w="855" w:type="dxa"/>
            <w:tcBorders>
              <w:left w:val="single" w:sz="4" w:space="0" w:color="auto"/>
              <w:bottom w:val="single" w:sz="4" w:space="0" w:color="auto"/>
              <w:right w:val="single" w:sz="4" w:space="0" w:color="auto"/>
            </w:tcBorders>
            <w:shd w:val="clear" w:color="auto" w:fill="FFFFFF"/>
            <w:vAlign w:val="center"/>
          </w:tcPr>
          <w:p w:rsidR="00494BB4" w:rsidRPr="00494BB4" w:rsidRDefault="00494BB4" w:rsidP="00117E22">
            <w:pPr>
              <w:spacing w:before="120"/>
              <w:jc w:val="center"/>
              <w:rPr>
                <w:sz w:val="20"/>
                <w:szCs w:val="20"/>
              </w:rPr>
            </w:pPr>
            <w:r>
              <w:rPr>
                <w:sz w:val="20"/>
                <w:szCs w:val="20"/>
              </w:rPr>
              <w:t>I</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Thái Nguyên</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17</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Phú Thọ</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18</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7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11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Thái Nguyên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Việt Trì</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Sông Công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Phú Thọ</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Định Hóa</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Đoan Hùng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Võ Nhai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Hạ Hòa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Phú Lương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Thanh Ba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Đồng Hỷ</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Phù Ninh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Đại Từ</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Lâm Thao</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Phú Bình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Cẩm Khê</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Phổ 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Lập</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Tam Nông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Thanh Thủy</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Thanh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Sơn</w:t>
            </w: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18</w:t>
            </w: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Vĩnh Phúc</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19</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Bắc Giang</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20</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9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7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B</w:t>
            </w:r>
            <w:r w:rsidR="00494BB4" w:rsidRPr="00494BB4">
              <w:rPr>
                <w:sz w:val="20"/>
                <w:szCs w:val="20"/>
              </w:rPr>
              <w:t>ắ</w:t>
            </w:r>
            <w:r w:rsidRPr="00854963">
              <w:rPr>
                <w:sz w:val="20"/>
                <w:szCs w:val="20"/>
              </w:rPr>
              <w:t>c Giang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Vĩnh 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Thế</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Lập Thạch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Yên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Tam Dương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Lục Ngạn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Bình Xuyên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Hiệp Hòa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Vĩnh Tường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Lạng Giang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Lạc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Sơn Động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Phúc 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Lục Nam</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Tam Đảo</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Việt Yên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Sông Lô</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19</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Dũng</w:t>
            </w: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20</w:t>
            </w: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Bắc Ninh</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21</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Quảng Ninh</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22</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(4 thành phố, 10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6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Hạ Long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Bắc Ninh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Cẩm Phả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Phong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Uông Bí</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Quế Võ</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Móng Cái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Tiên Du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Bình Liêu</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Từ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Hải Hà</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Thuận Thành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Đầm Hà</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Lương Tài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Tiên Yên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Gia Bình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Ba Chẽ</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Vân Đồn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Hoành Bồ</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Đông Triều</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Cô Tô</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Hưng</w:t>
            </w: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22</w:t>
            </w: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Lai Châu</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23</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Sơn La</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24</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thị xã, 6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10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Tam Đường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Sơn La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Phong Thổ</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Quỳnh Nhai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Mường Tè</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Mường La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Sìn Hồ</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Thuận Châu</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Than Uyên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Bắc Yên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Lai Châu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Phù Yên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Uyên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Mai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Sông Mã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Châu</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Mộc Châu</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Sốp Cộp</w:t>
            </w: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24</w:t>
            </w: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Hòa Bình</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25</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Thanh Hóa</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26</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10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2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Hòa Bình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24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Đà Bắc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Thanh Hóa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Mai Châu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Bỉm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Kỳ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Sầm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Lương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Mường Lát</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Kim Bôi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Quan Hóa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Lạc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Quan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Lạc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Bá Thước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Lạc Thủy</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Cẩm Thủy</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Thủy</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Lang Chánh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Cao Phong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Thạch Thành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Ngọc Lạc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Thường Xuân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Như Xuân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Như Thanh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Vĩnh Lộc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O</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Hà Trung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Nga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Q</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Định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R</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Thọ Xuân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S</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Hậu Lộc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Thiệu Hóa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U</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Ho</w:t>
            </w:r>
            <w:r w:rsidR="00494BB4" w:rsidRPr="00494BB4">
              <w:rPr>
                <w:sz w:val="20"/>
                <w:szCs w:val="20"/>
              </w:rPr>
              <w:t>ằ</w:t>
            </w:r>
            <w:r w:rsidRPr="00854963">
              <w:rPr>
                <w:sz w:val="20"/>
                <w:szCs w:val="20"/>
              </w:rPr>
              <w:t>ng Hóa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V</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Đông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w</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Triệu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X</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Quảng Xương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Y</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Nông cống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Z</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Tĩnh Gia</w:t>
            </w: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26</w:t>
            </w: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Nghệ An</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27</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Hà Tĩnh</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28</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2 thị xã,</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17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10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Vinh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Hà Tĩnh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Cửa Lò</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Hồng Lĩnh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Quế Phong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Nghi Xuân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Quỳ Châu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Đức Thọ</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Kỳ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Hương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Quỳ Hợp</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Vũ Quang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Nghĩa Đàn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Can Lộc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Tương Dương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Thạch Hà</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Quỳnh Lưu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Cẩm Xuyên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Kỳ</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Hương Khê</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Con Cuông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Kỳ Anh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Yên Thành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Lộc Hà</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Diễn Châu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An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Đô Lương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O</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494BB4" w:rsidP="00117E22">
            <w:pPr>
              <w:spacing w:before="120"/>
              <w:rPr>
                <w:sz w:val="20"/>
                <w:szCs w:val="20"/>
              </w:rPr>
            </w:pPr>
            <w:r>
              <w:rPr>
                <w:sz w:val="20"/>
                <w:szCs w:val="20"/>
              </w:rPr>
              <w:t>H</w:t>
            </w:r>
            <w:r w:rsidR="00EF2C09" w:rsidRPr="00854963">
              <w:rPr>
                <w:sz w:val="20"/>
                <w:szCs w:val="20"/>
              </w:rPr>
              <w:t>uyện Thanh Chương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Nghi Lộc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Q</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Nam Đàn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R</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Hưng Nguyên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right w:val="nil"/>
            </w:tcBorders>
            <w:shd w:val="clear" w:color="auto" w:fill="FFFFFF"/>
            <w:vAlign w:val="center"/>
          </w:tcPr>
          <w:p w:rsidR="00EF2C09" w:rsidRPr="00854963" w:rsidRDefault="00494BB4" w:rsidP="00117E22">
            <w:pPr>
              <w:spacing w:before="120"/>
              <w:jc w:val="center"/>
              <w:rPr>
                <w:sz w:val="20"/>
                <w:szCs w:val="20"/>
              </w:rPr>
            </w:pPr>
            <w:r>
              <w:rPr>
                <w:sz w:val="20"/>
                <w:szCs w:val="20"/>
              </w:rPr>
              <w:t>S</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Thái Hòa</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27</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Quảng Bình</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29</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Quảng Trị</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30</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6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Đồng Hới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8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Tuyên Hóa</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Đông Hà</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Minh Hóa</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Quảng Trị</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Quảng Trạch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Vĩnh Linh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Bố Trạch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Gio Linh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Quảng Ninh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Cam Lộ</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Lệ Thủy</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29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Triệu Phong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Hải Lăng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Hướng Hóa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Đa Krông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đảo Cồn Cỏ</w:t>
            </w: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30</w:t>
            </w: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Thừa Thiên - Huế</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31</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Thành phố Đà N</w:t>
            </w:r>
            <w:r w:rsidR="00494BB4" w:rsidRPr="00494BB4">
              <w:rPr>
                <w:b/>
                <w:sz w:val="20"/>
                <w:szCs w:val="20"/>
              </w:rPr>
              <w:t>ẵ</w:t>
            </w:r>
            <w:r w:rsidRPr="00854963">
              <w:rPr>
                <w:b/>
                <w:sz w:val="20"/>
                <w:szCs w:val="20"/>
              </w:rPr>
              <w:t>ng</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32</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(6 quận, 2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7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Hải Châu</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Huế</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Thanh Khê</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Phong Điền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Sơn Trà</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lastRenderedPageBreak/>
              <w:t>Huyện Quảng Điền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Ngũ Hành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Hương Trà</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Liên Chiểu</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Phú Vang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Hòa Vang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Hương Thủy</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đảo Hoàng Sa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Phú Lộc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Cẩm Lệ</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A Lưới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Nam Đông</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31</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Quảng Nam</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33</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Quảng Ngãi</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34</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(2 thành phố, 16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13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Tam Kỳ</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Quảng Ngãi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Hội An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Lý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Đông Giang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494BB4" w:rsidP="00117E22">
            <w:pPr>
              <w:spacing w:before="120"/>
              <w:jc w:val="center"/>
              <w:rPr>
                <w:sz w:val="20"/>
                <w:szCs w:val="20"/>
              </w:rPr>
            </w:pPr>
            <w:r>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Bình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494BB4" w:rsidP="00117E22">
            <w:pPr>
              <w:spacing w:before="120"/>
              <w:jc w:val="center"/>
              <w:rPr>
                <w:sz w:val="20"/>
                <w:szCs w:val="20"/>
              </w:rPr>
            </w:pPr>
            <w:r>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Đại Lộc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Trà Bồng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Điện Bàn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Sơn Tịnh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Duy Xuyên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Sơn Tây</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Nam Giang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Sơn Hà</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Thăng Bình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Tư Nghĩa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Quế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Nghĩa Hành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Hiệp Đức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Minh Long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Tiên Phước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Mộ Đức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Phước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Đức Phổ</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Núi Thành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Ba Tơ</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Bắc Trà My</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Tây Trà</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Tây Giang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O</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Nam Trà My</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Phú Ninh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Q</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Nông Sơn</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33</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R</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Bình Định</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35</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Phú Yên</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36</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10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Quy Nhơn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7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An Lão</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Tuy Hòa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Hoài Nhơn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Đồng Xuân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Hoài Ân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 xml:space="preserve">Thị xã Sông </w:t>
            </w:r>
            <w:r w:rsidR="00494BB4">
              <w:rPr>
                <w:sz w:val="20"/>
                <w:szCs w:val="20"/>
              </w:rPr>
              <w:t>C</w:t>
            </w:r>
            <w:r w:rsidRPr="00854963">
              <w:rPr>
                <w:sz w:val="20"/>
                <w:szCs w:val="20"/>
              </w:rPr>
              <w:t>ầu</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Phù Mỹ</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Tuy An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Vĩnh Thạnh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Sơn Hòa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Phù Cát</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Tây Hòa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Tây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Sông H</w:t>
            </w:r>
            <w:r w:rsidR="00494BB4">
              <w:rPr>
                <w:sz w:val="20"/>
                <w:szCs w:val="20"/>
              </w:rPr>
              <w:t>i</w:t>
            </w:r>
            <w:r w:rsidRPr="00854963">
              <w:rPr>
                <w:sz w:val="20"/>
                <w:szCs w:val="20"/>
              </w:rPr>
              <w:t>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An Nhơn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Phú Hòa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Tuy Phước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Đông Hòa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Vân Canh</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35</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Khánh Hòa</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37</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Kon Tum</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38</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8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7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Kon Tum</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Nha Trang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Đắk Glei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lastRenderedPageBreak/>
              <w:t>Thị xã Cam Ranh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Ngọc Hồi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Vạn Ninh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Đắk Tô</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Ninh Hòa</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Kon Plông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Diên Khánh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Đắk Hà</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Khánh Vĩnh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Sa Thầy</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Khánh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Kon Rẫy</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Trường Sa</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Tu Mơ Rông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Cam Lâm</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37</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Gia Lai</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39</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Đắk</w:t>
            </w:r>
            <w:r w:rsidR="00494BB4">
              <w:rPr>
                <w:b/>
                <w:sz w:val="20"/>
                <w:szCs w:val="20"/>
              </w:rPr>
              <w:t xml:space="preserve"> </w:t>
            </w:r>
            <w:r w:rsidRPr="00854963">
              <w:rPr>
                <w:b/>
                <w:sz w:val="20"/>
                <w:szCs w:val="20"/>
              </w:rPr>
              <w:t>Lắk</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40</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2 thị xã,</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14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13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Pleiku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Buôn Ma Thuột</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Kbang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Ea H’leo</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ĐắkĐoa</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Ea Súp</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Mang Yang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Krông Năng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ChưPăh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Krông Búk</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IaGrai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Buôn Đôn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An Khê</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Cư M’gar</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KôngChro</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Ea Kar</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Đức Cơ</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M’Đrắk</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ChưPrông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Krông Pắk</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Chư Sê</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Krông A Na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AyunPa</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Krông Bông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KrôngPa</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Cư Kuin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IaPa</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Buôn Hồ</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O</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ĐắkPơ</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O</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Lắk</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Phú Thiện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ChưPưh</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39</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R</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TP Hồ Chí M</w:t>
            </w:r>
            <w:r w:rsidR="00F147B5">
              <w:rPr>
                <w:b/>
                <w:sz w:val="20"/>
                <w:szCs w:val="20"/>
              </w:rPr>
              <w:t>i</w:t>
            </w:r>
            <w:r w:rsidRPr="00854963">
              <w:rPr>
                <w:b/>
                <w:sz w:val="20"/>
                <w:szCs w:val="20"/>
              </w:rPr>
              <w:t>nh</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41</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Lâm Đồng</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42</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(19 quận, 5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(2 thành phố, 10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Đà Lạt</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2</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Bảo Lộc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Lạc Dương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4</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Đơn Dương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Đức Trọng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6</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Lâm Hà</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Bảo Lâm</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8</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Di Linh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Đạ Huoai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10</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Đạ Tẻh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11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Cát Tiên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12</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Đam Rông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Gò Vấp</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Tân Bình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lastRenderedPageBreak/>
              <w:t>Quận Bình Thạnh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O</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Phú Nhuận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P</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Thủ Đức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Q</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Củ Chi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R</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Hóc Môn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S</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Bình Chánh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Nhà Bè</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U</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Cần Giờ</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V</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Bình Tân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W</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Tân Phú</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41</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X</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Ninh Thuận</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43</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Bình Phước</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44</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thị xã, 6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(3 thị xã, 7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Phan Rang -</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Đồng Xoài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Tháp Chàm</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Đồng Phú</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Ninh Sơn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Bù Gia Mập</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44</w:t>
            </w:r>
          </w:p>
        </w:tc>
        <w:tc>
          <w:tcPr>
            <w:tcW w:w="855" w:type="dxa"/>
            <w:tcBorders>
              <w:left w:val="single" w:sz="4" w:space="0" w:color="auto"/>
              <w:right w:val="single" w:sz="4" w:space="0" w:color="auto"/>
            </w:tcBorders>
            <w:shd w:val="clear" w:color="auto" w:fill="FFFFFF"/>
            <w:vAlign w:val="center"/>
          </w:tcPr>
          <w:p w:rsidR="00EF2C09" w:rsidRPr="00854963" w:rsidRDefault="00F147B5" w:rsidP="00117E22">
            <w:pPr>
              <w:spacing w:before="120"/>
              <w:jc w:val="center"/>
              <w:rPr>
                <w:sz w:val="20"/>
                <w:szCs w:val="20"/>
              </w:rPr>
            </w:pPr>
            <w:r>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Bác Ái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43</w:t>
            </w:r>
          </w:p>
        </w:tc>
        <w:tc>
          <w:tcPr>
            <w:tcW w:w="706" w:type="dxa"/>
            <w:tcBorders>
              <w:left w:val="single" w:sz="4" w:space="0" w:color="auto"/>
              <w:right w:val="nil"/>
            </w:tcBorders>
            <w:shd w:val="clear" w:color="auto" w:fill="FFFFFF"/>
            <w:vAlign w:val="center"/>
          </w:tcPr>
          <w:p w:rsidR="00EF2C09" w:rsidRPr="00854963" w:rsidRDefault="00F147B5" w:rsidP="00117E22">
            <w:pPr>
              <w:spacing w:before="120"/>
              <w:jc w:val="center"/>
              <w:rPr>
                <w:sz w:val="20"/>
                <w:szCs w:val="20"/>
              </w:rPr>
            </w:pPr>
            <w:r>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w:t>
            </w:r>
            <w:r w:rsidR="00F147B5">
              <w:rPr>
                <w:sz w:val="20"/>
                <w:szCs w:val="20"/>
              </w:rPr>
              <w:t>u</w:t>
            </w:r>
            <w:r w:rsidRPr="00854963">
              <w:rPr>
                <w:sz w:val="20"/>
                <w:szCs w:val="20"/>
              </w:rPr>
              <w:t>yện Lộc Ninh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Ninh Hải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Bù Đăng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Ninh Phước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Hớn Quản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Thuận Bắc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Phước Long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Thuận Nam</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Chơn Thành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Bình Long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Bù Đốp</w:t>
            </w: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44</w:t>
            </w: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w:t>
            </w:r>
            <w:r w:rsidR="00F147B5" w:rsidRPr="00F147B5">
              <w:rPr>
                <w:b/>
                <w:sz w:val="20"/>
                <w:szCs w:val="20"/>
              </w:rPr>
              <w:t>ỉ</w:t>
            </w:r>
            <w:r w:rsidRPr="00854963">
              <w:rPr>
                <w:b/>
                <w:sz w:val="20"/>
                <w:szCs w:val="20"/>
              </w:rPr>
              <w:t>nh Tây Ninh</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45</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Bình Dương</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46</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thị xã, 8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Tây Ninh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5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Biên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Thủ Dầu Một</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Châu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Dầu Tiếng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Dương Minh Châu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Bến Cát</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Châu Thành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Phú Giáo</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Hòa Thành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Uyên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 xml:space="preserve">Huyện Bến </w:t>
            </w:r>
            <w:r w:rsidR="00F147B5">
              <w:rPr>
                <w:sz w:val="20"/>
                <w:szCs w:val="20"/>
              </w:rPr>
              <w:t>C</w:t>
            </w:r>
            <w:r w:rsidRPr="00854963">
              <w:rPr>
                <w:sz w:val="20"/>
                <w:szCs w:val="20"/>
              </w:rPr>
              <w:t>ầu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Thuận An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Gò Dầu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Dĩ An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Trảng Bàng</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45</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Đồng Nai</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47</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Bình Thuận</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48</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9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8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Biên Hòa</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Phan Thiết</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Phú</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Tuy Phong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Định Quán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Bắc Bình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Vĩnh Cửu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Hàm Thuận Bắc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Thống Nhất</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Hàm Thuận Nam</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Long Khánh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Tánh Linh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Xuân Lộc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Hàm Tân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Long Thành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w:t>
            </w:r>
            <w:r w:rsidR="00F147B5">
              <w:rPr>
                <w:sz w:val="20"/>
                <w:szCs w:val="20"/>
              </w:rPr>
              <w:t>uy</w:t>
            </w:r>
            <w:r w:rsidRPr="00854963">
              <w:rPr>
                <w:sz w:val="20"/>
                <w:szCs w:val="20"/>
              </w:rPr>
              <w:t>ện Đức Linh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lastRenderedPageBreak/>
              <w:t>Huyện Nhơn Trạch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Phú Quý</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Trảng Bom</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La-gi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Cẩm Mỹ</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47</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Bà Rịa - Vũng Tàu</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49</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Long An</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50</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(2 thành phố, 6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13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Vũng Tàu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Tân An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Bà Rịa</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Hưng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Châu Đức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Vĩnh Hưng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Xuyên Mộc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Mộc Hóa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Thành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Thanh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Long Điền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Thạnh Hóa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Côn Đảo</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Đức Huệ</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Đất Đỏ</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49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Đức Hòa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Bến Lức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Thủ Thừa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Châu Thành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Trụ</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Cần Đước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Cần Giuộc</w:t>
            </w: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50</w:t>
            </w: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F147B5" w:rsidRDefault="00EF2C09" w:rsidP="00117E22">
            <w:pPr>
              <w:spacing w:before="120"/>
              <w:rPr>
                <w:b/>
                <w:sz w:val="20"/>
                <w:szCs w:val="20"/>
              </w:rPr>
            </w:pPr>
            <w:r w:rsidRPr="00F147B5">
              <w:rPr>
                <w:b/>
                <w:sz w:val="20"/>
                <w:szCs w:val="20"/>
              </w:rPr>
              <w:t>Tỉnh Đồng Tháp</w:t>
            </w:r>
          </w:p>
        </w:tc>
        <w:tc>
          <w:tcPr>
            <w:tcW w:w="706" w:type="dxa"/>
            <w:tcBorders>
              <w:top w:val="single" w:sz="4" w:space="0" w:color="auto"/>
              <w:left w:val="single" w:sz="4" w:space="0" w:color="auto"/>
              <w:right w:val="nil"/>
            </w:tcBorders>
            <w:shd w:val="clear" w:color="auto" w:fill="FFFFFF"/>
            <w:vAlign w:val="center"/>
          </w:tcPr>
          <w:p w:rsidR="00EF2C09" w:rsidRPr="00F147B5" w:rsidRDefault="00EF2C09" w:rsidP="00117E22">
            <w:pPr>
              <w:spacing w:before="120"/>
              <w:jc w:val="center"/>
              <w:rPr>
                <w:b/>
                <w:sz w:val="20"/>
                <w:szCs w:val="20"/>
              </w:rPr>
            </w:pPr>
            <w:r w:rsidRPr="00F147B5">
              <w:rPr>
                <w:b/>
                <w:sz w:val="20"/>
                <w:szCs w:val="20"/>
              </w:rPr>
              <w:t>51</w:t>
            </w:r>
          </w:p>
        </w:tc>
        <w:tc>
          <w:tcPr>
            <w:tcW w:w="706" w:type="dxa"/>
            <w:tcBorders>
              <w:top w:val="single" w:sz="4" w:space="0" w:color="auto"/>
              <w:left w:val="single" w:sz="4" w:space="0" w:color="auto"/>
              <w:right w:val="nil"/>
            </w:tcBorders>
            <w:shd w:val="clear" w:color="auto" w:fill="FFFFFF"/>
            <w:vAlign w:val="center"/>
          </w:tcPr>
          <w:p w:rsidR="00EF2C09" w:rsidRPr="00F147B5"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F147B5" w:rsidRDefault="00EF2C09" w:rsidP="00117E22">
            <w:pPr>
              <w:spacing w:before="120"/>
              <w:rPr>
                <w:b/>
                <w:sz w:val="20"/>
                <w:szCs w:val="20"/>
              </w:rPr>
            </w:pPr>
            <w:r w:rsidRPr="00F147B5">
              <w:rPr>
                <w:b/>
                <w:sz w:val="20"/>
                <w:szCs w:val="20"/>
              </w:rPr>
              <w:t>Tỉnh An Giang</w:t>
            </w:r>
          </w:p>
        </w:tc>
        <w:tc>
          <w:tcPr>
            <w:tcW w:w="798" w:type="dxa"/>
            <w:tcBorders>
              <w:top w:val="single" w:sz="4" w:space="0" w:color="auto"/>
              <w:left w:val="single" w:sz="4" w:space="0" w:color="auto"/>
              <w:right w:val="nil"/>
            </w:tcBorders>
            <w:shd w:val="clear" w:color="auto" w:fill="FFFFFF"/>
            <w:vAlign w:val="center"/>
          </w:tcPr>
          <w:p w:rsidR="00EF2C09" w:rsidRPr="00F147B5" w:rsidRDefault="00EF2C09" w:rsidP="00117E22">
            <w:pPr>
              <w:spacing w:before="120"/>
              <w:jc w:val="center"/>
              <w:rPr>
                <w:b/>
                <w:sz w:val="20"/>
                <w:szCs w:val="20"/>
              </w:rPr>
            </w:pPr>
            <w:r w:rsidRPr="00F147B5">
              <w:rPr>
                <w:b/>
                <w:sz w:val="20"/>
                <w:szCs w:val="20"/>
              </w:rPr>
              <w:t>52</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w:t>
            </w:r>
            <w:r w:rsidR="00F147B5">
              <w:rPr>
                <w:sz w:val="20"/>
                <w:szCs w:val="20"/>
              </w:rPr>
              <w:t>,</w:t>
            </w:r>
            <w:r w:rsidRPr="00854963">
              <w:rPr>
                <w:sz w:val="20"/>
                <w:szCs w:val="20"/>
              </w:rPr>
              <w:t xml:space="preserve"> 2 thị xã,</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2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9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8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Cao Lãnh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Long Xuyên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Sa Đéc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Châu Đốc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Hồng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51</w:t>
            </w:r>
          </w:p>
        </w:tc>
        <w:tc>
          <w:tcPr>
            <w:tcW w:w="706" w:type="dxa"/>
            <w:tcBorders>
              <w:left w:val="single" w:sz="4" w:space="0" w:color="auto"/>
              <w:right w:val="nil"/>
            </w:tcBorders>
            <w:shd w:val="clear" w:color="auto" w:fill="FFFFFF"/>
            <w:vAlign w:val="center"/>
          </w:tcPr>
          <w:p w:rsidR="00EF2C09" w:rsidRPr="00854963" w:rsidRDefault="00F147B5" w:rsidP="00117E22">
            <w:pPr>
              <w:spacing w:before="120"/>
              <w:jc w:val="center"/>
              <w:rPr>
                <w:sz w:val="20"/>
                <w:szCs w:val="20"/>
              </w:rPr>
            </w:pPr>
            <w:r>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An Phú</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52</w:t>
            </w:r>
          </w:p>
        </w:tc>
        <w:tc>
          <w:tcPr>
            <w:tcW w:w="855" w:type="dxa"/>
            <w:tcBorders>
              <w:left w:val="single" w:sz="4" w:space="0" w:color="auto"/>
              <w:right w:val="single" w:sz="4" w:space="0" w:color="auto"/>
            </w:tcBorders>
            <w:shd w:val="clear" w:color="auto" w:fill="FFFFFF"/>
            <w:vAlign w:val="center"/>
          </w:tcPr>
          <w:p w:rsidR="00EF2C09" w:rsidRPr="00854963" w:rsidRDefault="00F147B5" w:rsidP="00117E22">
            <w:pPr>
              <w:spacing w:before="120"/>
              <w:jc w:val="center"/>
              <w:rPr>
                <w:sz w:val="20"/>
                <w:szCs w:val="20"/>
              </w:rPr>
            </w:pPr>
            <w:r>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Hồng Ngự</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Tân Châu</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Tam Nông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Phú Tân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Thanh Bình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Châu Phú</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Tháp Mười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Tịnh Biên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Cao Lãnh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Tri Tôn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Lấp Vò</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367C72" w:rsidP="00117E22">
            <w:pPr>
              <w:spacing w:before="120"/>
              <w:rPr>
                <w:sz w:val="20"/>
                <w:szCs w:val="20"/>
              </w:rPr>
            </w:pPr>
            <w:r>
              <w:rPr>
                <w:sz w:val="20"/>
                <w:szCs w:val="20"/>
              </w:rPr>
              <w:t>Huyện</w:t>
            </w:r>
            <w:r w:rsidR="00EF2C09" w:rsidRPr="00854963">
              <w:rPr>
                <w:sz w:val="20"/>
                <w:szCs w:val="20"/>
              </w:rPr>
              <w:t xml:space="preserve"> Chợ Mới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Lai Vung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Châu Thành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Châu Thành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Thoại Sơn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Hồng Ngự</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51</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F147B5" w:rsidRDefault="00EF2C09" w:rsidP="00117E22">
            <w:pPr>
              <w:spacing w:before="120"/>
              <w:rPr>
                <w:b/>
                <w:sz w:val="20"/>
                <w:szCs w:val="20"/>
              </w:rPr>
            </w:pPr>
            <w:r w:rsidRPr="00F147B5">
              <w:rPr>
                <w:b/>
                <w:sz w:val="20"/>
                <w:szCs w:val="20"/>
              </w:rPr>
              <w:t>Tỉnh Tiền Giang</w:t>
            </w:r>
          </w:p>
        </w:tc>
        <w:tc>
          <w:tcPr>
            <w:tcW w:w="706" w:type="dxa"/>
            <w:tcBorders>
              <w:top w:val="single" w:sz="4" w:space="0" w:color="auto"/>
              <w:left w:val="single" w:sz="4" w:space="0" w:color="auto"/>
              <w:right w:val="nil"/>
            </w:tcBorders>
            <w:shd w:val="clear" w:color="auto" w:fill="FFFFFF"/>
            <w:vAlign w:val="center"/>
          </w:tcPr>
          <w:p w:rsidR="00EF2C09" w:rsidRPr="00F147B5" w:rsidRDefault="00EF2C09" w:rsidP="00117E22">
            <w:pPr>
              <w:spacing w:before="120"/>
              <w:jc w:val="center"/>
              <w:rPr>
                <w:b/>
                <w:sz w:val="20"/>
                <w:szCs w:val="20"/>
              </w:rPr>
            </w:pPr>
            <w:r w:rsidRPr="00F147B5">
              <w:rPr>
                <w:b/>
                <w:sz w:val="20"/>
                <w:szCs w:val="20"/>
              </w:rPr>
              <w:t>53</w:t>
            </w:r>
          </w:p>
        </w:tc>
        <w:tc>
          <w:tcPr>
            <w:tcW w:w="706" w:type="dxa"/>
            <w:tcBorders>
              <w:top w:val="single" w:sz="4" w:space="0" w:color="auto"/>
              <w:left w:val="single" w:sz="4" w:space="0" w:color="auto"/>
              <w:right w:val="nil"/>
            </w:tcBorders>
            <w:shd w:val="clear" w:color="auto" w:fill="FFFFFF"/>
            <w:vAlign w:val="center"/>
          </w:tcPr>
          <w:p w:rsidR="00EF2C09" w:rsidRPr="00F147B5"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F147B5" w:rsidRDefault="00EF2C09" w:rsidP="00117E22">
            <w:pPr>
              <w:spacing w:before="120"/>
              <w:rPr>
                <w:b/>
                <w:sz w:val="20"/>
                <w:szCs w:val="20"/>
              </w:rPr>
            </w:pPr>
            <w:r w:rsidRPr="00F147B5">
              <w:rPr>
                <w:b/>
                <w:sz w:val="20"/>
                <w:szCs w:val="20"/>
              </w:rPr>
              <w:t>Tỉnh Vĩnh Long</w:t>
            </w:r>
          </w:p>
        </w:tc>
        <w:tc>
          <w:tcPr>
            <w:tcW w:w="798" w:type="dxa"/>
            <w:tcBorders>
              <w:top w:val="single" w:sz="4" w:space="0" w:color="auto"/>
              <w:left w:val="single" w:sz="4" w:space="0" w:color="auto"/>
              <w:right w:val="nil"/>
            </w:tcBorders>
            <w:shd w:val="clear" w:color="auto" w:fill="FFFFFF"/>
            <w:vAlign w:val="center"/>
          </w:tcPr>
          <w:p w:rsidR="00EF2C09" w:rsidRPr="00F147B5" w:rsidRDefault="00EF2C09" w:rsidP="00117E22">
            <w:pPr>
              <w:spacing w:before="120"/>
              <w:jc w:val="center"/>
              <w:rPr>
                <w:b/>
                <w:sz w:val="20"/>
                <w:szCs w:val="20"/>
              </w:rPr>
            </w:pPr>
            <w:r w:rsidRPr="00F147B5">
              <w:rPr>
                <w:b/>
                <w:sz w:val="20"/>
                <w:szCs w:val="20"/>
              </w:rPr>
              <w:t>54</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8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6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Mỹ Tho</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Vĩnh Long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Gò Công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Long Hồ</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Phước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53</w:t>
            </w:r>
          </w:p>
        </w:tc>
        <w:tc>
          <w:tcPr>
            <w:tcW w:w="706" w:type="dxa"/>
            <w:tcBorders>
              <w:left w:val="single" w:sz="4" w:space="0" w:color="auto"/>
              <w:right w:val="nil"/>
            </w:tcBorders>
            <w:shd w:val="clear" w:color="auto" w:fill="FFFFFF"/>
            <w:vAlign w:val="center"/>
          </w:tcPr>
          <w:p w:rsidR="00EF2C09" w:rsidRPr="00854963" w:rsidRDefault="00F147B5" w:rsidP="00117E22">
            <w:pPr>
              <w:spacing w:before="120"/>
              <w:jc w:val="center"/>
              <w:rPr>
                <w:sz w:val="20"/>
                <w:szCs w:val="20"/>
              </w:rPr>
            </w:pPr>
            <w:r>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Mang Thít</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54</w:t>
            </w:r>
          </w:p>
        </w:tc>
        <w:tc>
          <w:tcPr>
            <w:tcW w:w="855" w:type="dxa"/>
            <w:tcBorders>
              <w:left w:val="single" w:sz="4" w:space="0" w:color="auto"/>
              <w:right w:val="single" w:sz="4" w:space="0" w:color="auto"/>
            </w:tcBorders>
            <w:shd w:val="clear" w:color="auto" w:fill="FFFFFF"/>
            <w:vAlign w:val="center"/>
          </w:tcPr>
          <w:p w:rsidR="00EF2C09" w:rsidRPr="00854963" w:rsidRDefault="00F147B5" w:rsidP="00117E22">
            <w:pPr>
              <w:spacing w:before="120"/>
              <w:jc w:val="center"/>
              <w:rPr>
                <w:sz w:val="20"/>
                <w:szCs w:val="20"/>
              </w:rPr>
            </w:pPr>
            <w:r>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Châu Thành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Bình Minh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Cai Lậy</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Tam Bình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Chợ Gạo</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Trà Ôn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Cái Bè</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Vũng Liêm</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lastRenderedPageBreak/>
              <w:t>Huyện Gò Công Tây</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Bình Tân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Gò Công Đông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Phú Đông</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53</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Bến Tre</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55</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Kiên Giang</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56</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8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Bến Tre</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13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Châu Thành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Rạch Giá</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Chợ Lách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55</w:t>
            </w:r>
          </w:p>
        </w:tc>
        <w:tc>
          <w:tcPr>
            <w:tcW w:w="706" w:type="dxa"/>
            <w:tcBorders>
              <w:left w:val="single" w:sz="4" w:space="0" w:color="auto"/>
              <w:right w:val="nil"/>
            </w:tcBorders>
            <w:shd w:val="clear" w:color="auto" w:fill="FFFFFF"/>
            <w:vAlign w:val="center"/>
          </w:tcPr>
          <w:p w:rsidR="00EF2C09" w:rsidRPr="00854963" w:rsidRDefault="00F147B5" w:rsidP="00117E22">
            <w:pPr>
              <w:spacing w:before="120"/>
              <w:jc w:val="center"/>
              <w:rPr>
                <w:sz w:val="20"/>
                <w:szCs w:val="20"/>
              </w:rPr>
            </w:pPr>
            <w:r>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Hà Tiên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Mỏ Cày Bắc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Kiên Lương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F147B5" w:rsidP="00117E22">
            <w:pPr>
              <w:spacing w:before="120"/>
              <w:jc w:val="center"/>
              <w:rPr>
                <w:sz w:val="20"/>
                <w:szCs w:val="20"/>
              </w:rPr>
            </w:pPr>
            <w:r>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Giồng Trôm</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Hòn Đất</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Bình Đại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Tân Hiệp</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Ba Tri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Châu Thành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Thạnh Phú</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Giồng Giềng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Mỏ Cày Nam</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55</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Gò Quao</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An Biên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An Minh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Vĩnh Thuận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Phú Quốc</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L</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Kiên Hải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M</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U Minh Thượng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N</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Giang Thành</w:t>
            </w: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56</w:t>
            </w: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0</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 xml:space="preserve">Thành phố </w:t>
            </w:r>
            <w:r w:rsidR="00F147B5">
              <w:rPr>
                <w:b/>
                <w:sz w:val="20"/>
                <w:szCs w:val="20"/>
              </w:rPr>
              <w:t>C</w:t>
            </w:r>
            <w:r w:rsidRPr="00854963">
              <w:rPr>
                <w:b/>
                <w:sz w:val="20"/>
                <w:szCs w:val="20"/>
              </w:rPr>
              <w:t>ần Thơ</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57</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Trà Vinh</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58</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(5 quận, 4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7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Ninh Kiều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Trà Vinh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Bình Thủy</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Càng Long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Cái Răng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Châu Thành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Ô Môn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Cầu Kè</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Quận Thốt Nốt</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 xml:space="preserve">Huyện Tiểu </w:t>
            </w:r>
            <w:r w:rsidR="002B19C4">
              <w:rPr>
                <w:sz w:val="20"/>
                <w:szCs w:val="20"/>
              </w:rPr>
              <w:t>C</w:t>
            </w:r>
            <w:r w:rsidRPr="00854963">
              <w:rPr>
                <w:sz w:val="20"/>
                <w:szCs w:val="20"/>
              </w:rPr>
              <w:t>ần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Cờ Đỏ</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Cầu Ngang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Vĩnh Thạnh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Trà Cú</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Phong Điền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57</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Duyên Hải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58</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Thới Lai</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57</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Sóc Trăng</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59</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Bạc Liêu</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60</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10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6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Sóc Trăng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Bạc Liêu</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Kế Sách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Phước Long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Long Phú</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59</w:t>
            </w:r>
          </w:p>
        </w:tc>
        <w:tc>
          <w:tcPr>
            <w:tcW w:w="706" w:type="dxa"/>
            <w:tcBorders>
              <w:left w:val="single" w:sz="4" w:space="0" w:color="auto"/>
              <w:right w:val="nil"/>
            </w:tcBorders>
            <w:shd w:val="clear" w:color="auto" w:fill="FFFFFF"/>
            <w:vAlign w:val="center"/>
          </w:tcPr>
          <w:p w:rsidR="00EF2C09" w:rsidRPr="00854963" w:rsidRDefault="00D07516" w:rsidP="00117E22">
            <w:pPr>
              <w:spacing w:before="120"/>
              <w:jc w:val="center"/>
              <w:rPr>
                <w:sz w:val="20"/>
                <w:szCs w:val="20"/>
              </w:rPr>
            </w:pPr>
            <w:r>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Hồng Dân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60</w:t>
            </w:r>
          </w:p>
        </w:tc>
        <w:tc>
          <w:tcPr>
            <w:tcW w:w="855" w:type="dxa"/>
            <w:tcBorders>
              <w:left w:val="single" w:sz="4" w:space="0" w:color="auto"/>
              <w:right w:val="single" w:sz="4" w:space="0" w:color="auto"/>
            </w:tcBorders>
            <w:shd w:val="clear" w:color="auto" w:fill="FFFFFF"/>
            <w:vAlign w:val="center"/>
          </w:tcPr>
          <w:p w:rsidR="00EF2C09" w:rsidRPr="00854963" w:rsidRDefault="00D07516" w:rsidP="00117E22">
            <w:pPr>
              <w:spacing w:before="120"/>
              <w:jc w:val="center"/>
              <w:rPr>
                <w:sz w:val="20"/>
                <w:szCs w:val="20"/>
              </w:rPr>
            </w:pPr>
            <w:r>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Mỹ Tú</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Vĩnh Lợi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Mỹ Xuyên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Giá Rai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Thạnh Trị</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Đông Hải</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Vĩnh Châu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Hòa Bình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60</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Cù Lao Dung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Ngã Năm</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Châu Thành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59</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lastRenderedPageBreak/>
              <w:t>Huyện Trần Đề</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59</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K</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Cà Mau</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61</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Điện Biên</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62</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8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Cà Mau</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7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Thới Bình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Điện Biên Phủ</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U Minh</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Mường Lay</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Trần Văn Thời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Mường Nhé</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Cái Nước</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Tủa Chùa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Đầm Dơi</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Tuần Giáo</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Ngọc Hiển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Điện Biên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Năm Căn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Điện Biên Đông</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w:t>
            </w:r>
            <w:r w:rsidR="00D07516" w:rsidRPr="00D07516">
              <w:rPr>
                <w:sz w:val="20"/>
                <w:szCs w:val="20"/>
              </w:rPr>
              <w:t>ú</w:t>
            </w:r>
            <w:r w:rsidRPr="00854963">
              <w:rPr>
                <w:sz w:val="20"/>
                <w:szCs w:val="20"/>
              </w:rPr>
              <w:t xml:space="preserve"> Tân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61</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Mường Chà</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62</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I</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Mường Ảng</w:t>
            </w: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62</w:t>
            </w: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J</w:t>
            </w:r>
          </w:p>
        </w:tc>
      </w:tr>
      <w:tr w:rsidR="00EF2C09" w:rsidRPr="00854963">
        <w:tblPrEx>
          <w:tblCellMar>
            <w:top w:w="0" w:type="dxa"/>
            <w:bottom w:w="0" w:type="dxa"/>
          </w:tblCellMar>
        </w:tblPrEx>
        <w:trPr>
          <w:trHeight w:val="20"/>
        </w:trPr>
        <w:tc>
          <w:tcPr>
            <w:tcW w:w="306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Đắc Nông</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63</w:t>
            </w:r>
          </w:p>
        </w:tc>
        <w:tc>
          <w:tcPr>
            <w:tcW w:w="706"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p>
        </w:tc>
        <w:tc>
          <w:tcPr>
            <w:tcW w:w="2652"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rPr>
                <w:b/>
                <w:sz w:val="20"/>
                <w:szCs w:val="20"/>
              </w:rPr>
            </w:pPr>
            <w:r w:rsidRPr="00854963">
              <w:rPr>
                <w:b/>
                <w:sz w:val="20"/>
                <w:szCs w:val="20"/>
              </w:rPr>
              <w:t>Tỉnh Hậu Giang</w:t>
            </w:r>
          </w:p>
        </w:tc>
        <w:tc>
          <w:tcPr>
            <w:tcW w:w="798" w:type="dxa"/>
            <w:tcBorders>
              <w:top w:val="single" w:sz="4" w:space="0" w:color="auto"/>
              <w:left w:val="single" w:sz="4" w:space="0" w:color="auto"/>
              <w:right w:val="nil"/>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64</w:t>
            </w:r>
          </w:p>
        </w:tc>
        <w:tc>
          <w:tcPr>
            <w:tcW w:w="855" w:type="dxa"/>
            <w:tcBorders>
              <w:top w:val="single" w:sz="4" w:space="0" w:color="auto"/>
              <w:left w:val="single" w:sz="4" w:space="0" w:color="auto"/>
              <w:right w:val="single" w:sz="4" w:space="0" w:color="auto"/>
            </w:tcBorders>
            <w:shd w:val="clear" w:color="auto" w:fill="FFFFFF"/>
            <w:vAlign w:val="center"/>
          </w:tcPr>
          <w:p w:rsidR="00EF2C09" w:rsidRPr="00854963" w:rsidRDefault="00EF2C09" w:rsidP="00117E22">
            <w:pPr>
              <w:spacing w:before="120"/>
              <w:jc w:val="center"/>
              <w:rPr>
                <w:b/>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thị xã, 7 huyện)</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(1 thành phố, 1 thị xã,</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Cư Jút</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5 huyện)</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Đắc Mil</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Thành phố Vị Thanh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A</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Đắc Song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Vị Thủy</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B</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Đắc GLong</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D</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Long Mỹ</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C</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Đắc RLấp</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Châu Thành A</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E</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Krông Nô</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Châu Thành</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F</w:t>
            </w:r>
          </w:p>
        </w:tc>
      </w:tr>
      <w:tr w:rsidR="00EF2C09" w:rsidRPr="00854963">
        <w:tblPrEx>
          <w:tblCellMar>
            <w:top w:w="0" w:type="dxa"/>
            <w:bottom w:w="0" w:type="dxa"/>
          </w:tblCellMar>
        </w:tblPrEx>
        <w:trPr>
          <w:trHeight w:val="20"/>
        </w:trPr>
        <w:tc>
          <w:tcPr>
            <w:tcW w:w="306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Gia Nghĩa</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63</w:t>
            </w:r>
          </w:p>
        </w:tc>
        <w:tc>
          <w:tcPr>
            <w:tcW w:w="706"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c>
          <w:tcPr>
            <w:tcW w:w="2652" w:type="dxa"/>
            <w:tcBorders>
              <w:left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Phụng Hiệp</w:t>
            </w:r>
          </w:p>
        </w:tc>
        <w:tc>
          <w:tcPr>
            <w:tcW w:w="798" w:type="dxa"/>
            <w:tcBorders>
              <w:left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64</w:t>
            </w:r>
          </w:p>
        </w:tc>
        <w:tc>
          <w:tcPr>
            <w:tcW w:w="855" w:type="dxa"/>
            <w:tcBorders>
              <w:left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G</w:t>
            </w:r>
          </w:p>
        </w:tc>
      </w:tr>
      <w:tr w:rsidR="00EF2C09" w:rsidRPr="00854963">
        <w:tblPrEx>
          <w:tblCellMar>
            <w:top w:w="0" w:type="dxa"/>
            <w:bottom w:w="0" w:type="dxa"/>
          </w:tblCellMar>
        </w:tblPrEx>
        <w:trPr>
          <w:trHeight w:val="20"/>
        </w:trPr>
        <w:tc>
          <w:tcPr>
            <w:tcW w:w="306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Huyện Tuy Đức</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63</w:t>
            </w:r>
          </w:p>
        </w:tc>
        <w:tc>
          <w:tcPr>
            <w:tcW w:w="706"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c>
          <w:tcPr>
            <w:tcW w:w="2652"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Thị xã Ngã Bảy</w:t>
            </w:r>
          </w:p>
        </w:tc>
        <w:tc>
          <w:tcPr>
            <w:tcW w:w="798" w:type="dxa"/>
            <w:tcBorders>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64</w:t>
            </w:r>
          </w:p>
        </w:tc>
        <w:tc>
          <w:tcPr>
            <w:tcW w:w="855" w:type="dxa"/>
            <w:tcBorders>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H</w:t>
            </w:r>
          </w:p>
        </w:tc>
      </w:tr>
    </w:tbl>
    <w:p w:rsidR="00EF2C09" w:rsidRDefault="00EF2C09" w:rsidP="00EF2C09">
      <w:pPr>
        <w:spacing w:before="120"/>
        <w:rPr>
          <w:sz w:val="20"/>
          <w:szCs w:val="20"/>
        </w:rPr>
      </w:pPr>
    </w:p>
    <w:p w:rsidR="00D07516" w:rsidRPr="00854963" w:rsidRDefault="00D07516" w:rsidP="00EF2C09">
      <w:pPr>
        <w:spacing w:before="120"/>
        <w:rPr>
          <w:sz w:val="20"/>
          <w:szCs w:val="20"/>
        </w:rPr>
        <w:sectPr w:rsidR="00D07516" w:rsidRPr="00854963" w:rsidSect="0062287E">
          <w:pgSz w:w="11907" w:h="16840" w:code="9"/>
          <w:pgMar w:top="864" w:right="1526" w:bottom="432" w:left="1699" w:header="720" w:footer="720" w:gutter="0"/>
          <w:cols w:space="720"/>
          <w:titlePg/>
          <w:docGrid w:linePitch="78"/>
        </w:sectPr>
      </w:pPr>
    </w:p>
    <w:p w:rsidR="00EF2C09" w:rsidRPr="00854963" w:rsidRDefault="00EF2C09" w:rsidP="00EF2C09">
      <w:pPr>
        <w:spacing w:before="120"/>
        <w:jc w:val="center"/>
        <w:rPr>
          <w:b/>
          <w:sz w:val="20"/>
        </w:rPr>
      </w:pPr>
      <w:bookmarkStart w:id="265" w:name="dieu_phuluc63"/>
      <w:r w:rsidRPr="00854963">
        <w:rPr>
          <w:b/>
          <w:sz w:val="20"/>
        </w:rPr>
        <w:lastRenderedPageBreak/>
        <w:t>PHỤ LỤC VII-3</w:t>
      </w:r>
    </w:p>
    <w:p w:rsidR="00EF2C09" w:rsidRPr="00854963" w:rsidRDefault="00EF2C09" w:rsidP="00EF2C09">
      <w:pPr>
        <w:spacing w:before="120"/>
        <w:jc w:val="center"/>
        <w:rPr>
          <w:sz w:val="20"/>
          <w:szCs w:val="20"/>
        </w:rPr>
      </w:pPr>
      <w:bookmarkStart w:id="266" w:name="dieu_phuluc63_name"/>
      <w:bookmarkEnd w:id="265"/>
      <w:r w:rsidRPr="00854963">
        <w:rPr>
          <w:sz w:val="20"/>
          <w:szCs w:val="20"/>
        </w:rPr>
        <w:t>PHÔNG (FONT) CHỮ, CỠ CHỮ, KIỂU CHỮ SỬ DỤNG TRONG CÁC MẪU GIẤY</w:t>
      </w:r>
    </w:p>
    <w:tbl>
      <w:tblPr>
        <w:tblW w:w="0" w:type="auto"/>
        <w:tblInd w:w="5" w:type="dxa"/>
        <w:tblCellMar>
          <w:left w:w="0" w:type="dxa"/>
          <w:right w:w="0" w:type="dxa"/>
        </w:tblCellMar>
        <w:tblLook w:val="0000"/>
      </w:tblPr>
      <w:tblGrid>
        <w:gridCol w:w="585"/>
        <w:gridCol w:w="2332"/>
        <w:gridCol w:w="2266"/>
        <w:gridCol w:w="1060"/>
        <w:gridCol w:w="1915"/>
        <w:gridCol w:w="6247"/>
      </w:tblGrid>
      <w:tr w:rsidR="00EF2C09" w:rsidRPr="00854963">
        <w:tblPrEx>
          <w:tblCellMar>
            <w:top w:w="0" w:type="dxa"/>
            <w:bottom w:w="0" w:type="dxa"/>
          </w:tblCellMar>
        </w:tblPrEx>
        <w:tc>
          <w:tcPr>
            <w:tcW w:w="619" w:type="dxa"/>
            <w:tcBorders>
              <w:top w:val="single" w:sz="4" w:space="0" w:color="auto"/>
              <w:left w:val="single" w:sz="4" w:space="0" w:color="auto"/>
              <w:bottom w:val="nil"/>
              <w:right w:val="nil"/>
            </w:tcBorders>
            <w:shd w:val="clear" w:color="auto" w:fill="FFFFFF"/>
          </w:tcPr>
          <w:bookmarkEnd w:id="266"/>
          <w:p w:rsidR="00EF2C09" w:rsidRPr="00854963" w:rsidRDefault="00EF2C09" w:rsidP="00D07516">
            <w:pPr>
              <w:spacing w:before="120"/>
              <w:jc w:val="center"/>
              <w:rPr>
                <w:b/>
                <w:sz w:val="20"/>
                <w:szCs w:val="20"/>
              </w:rPr>
            </w:pPr>
            <w:r w:rsidRPr="00854963">
              <w:rPr>
                <w:b/>
                <w:sz w:val="20"/>
                <w:szCs w:val="20"/>
              </w:rPr>
              <w:t>TT</w:t>
            </w:r>
          </w:p>
        </w:tc>
        <w:tc>
          <w:tcPr>
            <w:tcW w:w="2506" w:type="dxa"/>
            <w:tcBorders>
              <w:top w:val="single" w:sz="4" w:space="0" w:color="auto"/>
              <w:left w:val="single" w:sz="4" w:space="0" w:color="auto"/>
              <w:bottom w:val="nil"/>
              <w:right w:val="nil"/>
            </w:tcBorders>
            <w:shd w:val="clear" w:color="auto" w:fill="FFFFFF"/>
          </w:tcPr>
          <w:p w:rsidR="00EF2C09" w:rsidRPr="00854963" w:rsidRDefault="00EF2C09" w:rsidP="00D07516">
            <w:pPr>
              <w:spacing w:before="120"/>
              <w:jc w:val="center"/>
              <w:rPr>
                <w:b/>
                <w:sz w:val="20"/>
                <w:szCs w:val="20"/>
              </w:rPr>
            </w:pPr>
            <w:r w:rsidRPr="00854963">
              <w:rPr>
                <w:b/>
                <w:sz w:val="20"/>
                <w:szCs w:val="20"/>
              </w:rPr>
              <w:t>Thành phần thể thức</w:t>
            </w:r>
          </w:p>
        </w:tc>
        <w:tc>
          <w:tcPr>
            <w:tcW w:w="2429" w:type="dxa"/>
            <w:tcBorders>
              <w:top w:val="single" w:sz="4" w:space="0" w:color="auto"/>
              <w:left w:val="single" w:sz="4" w:space="0" w:color="auto"/>
              <w:bottom w:val="nil"/>
              <w:right w:val="nil"/>
            </w:tcBorders>
            <w:shd w:val="clear" w:color="auto" w:fill="FFFFFF"/>
            <w:vAlign w:val="center"/>
          </w:tcPr>
          <w:p w:rsidR="00EF2C09" w:rsidRPr="00854963" w:rsidRDefault="00EF2C09" w:rsidP="00D07516">
            <w:pPr>
              <w:spacing w:before="120"/>
              <w:jc w:val="center"/>
              <w:rPr>
                <w:b/>
                <w:sz w:val="20"/>
                <w:szCs w:val="20"/>
              </w:rPr>
            </w:pPr>
            <w:r w:rsidRPr="00854963">
              <w:rPr>
                <w:b/>
                <w:sz w:val="20"/>
                <w:szCs w:val="20"/>
              </w:rPr>
              <w:t>Phông (font) chữ</w:t>
            </w:r>
          </w:p>
        </w:tc>
        <w:tc>
          <w:tcPr>
            <w:tcW w:w="1128" w:type="dxa"/>
            <w:tcBorders>
              <w:top w:val="single" w:sz="4" w:space="0" w:color="auto"/>
              <w:left w:val="single" w:sz="4" w:space="0" w:color="auto"/>
              <w:bottom w:val="nil"/>
              <w:right w:val="nil"/>
            </w:tcBorders>
            <w:shd w:val="clear" w:color="auto" w:fill="FFFFFF"/>
            <w:vAlign w:val="center"/>
          </w:tcPr>
          <w:p w:rsidR="00EF2C09" w:rsidRPr="00854963" w:rsidRDefault="00EF2C09" w:rsidP="00D07516">
            <w:pPr>
              <w:spacing w:before="120"/>
              <w:jc w:val="center"/>
              <w:rPr>
                <w:b/>
                <w:sz w:val="20"/>
                <w:szCs w:val="20"/>
              </w:rPr>
            </w:pPr>
            <w:r w:rsidRPr="00854963">
              <w:rPr>
                <w:b/>
                <w:sz w:val="20"/>
                <w:szCs w:val="20"/>
              </w:rPr>
              <w:t>Cỡ chữ</w:t>
            </w:r>
          </w:p>
        </w:tc>
        <w:tc>
          <w:tcPr>
            <w:tcW w:w="2035" w:type="dxa"/>
            <w:tcBorders>
              <w:top w:val="single" w:sz="4" w:space="0" w:color="auto"/>
              <w:left w:val="single" w:sz="4" w:space="0" w:color="auto"/>
              <w:bottom w:val="nil"/>
              <w:right w:val="nil"/>
            </w:tcBorders>
            <w:shd w:val="clear" w:color="auto" w:fill="FFFFFF"/>
            <w:vAlign w:val="center"/>
          </w:tcPr>
          <w:p w:rsidR="00EF2C09" w:rsidRPr="00854963" w:rsidRDefault="00EF2C09" w:rsidP="00D07516">
            <w:pPr>
              <w:spacing w:before="120"/>
              <w:jc w:val="center"/>
              <w:rPr>
                <w:b/>
                <w:sz w:val="20"/>
                <w:szCs w:val="20"/>
              </w:rPr>
            </w:pPr>
            <w:r w:rsidRPr="00854963">
              <w:rPr>
                <w:b/>
                <w:sz w:val="20"/>
                <w:szCs w:val="20"/>
              </w:rPr>
              <w:t>Kiểu chữ</w:t>
            </w:r>
          </w:p>
        </w:tc>
        <w:tc>
          <w:tcPr>
            <w:tcW w:w="6787"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D07516">
            <w:pPr>
              <w:spacing w:before="120"/>
              <w:jc w:val="center"/>
              <w:rPr>
                <w:b/>
                <w:sz w:val="20"/>
                <w:szCs w:val="20"/>
              </w:rPr>
            </w:pPr>
            <w:r w:rsidRPr="00854963">
              <w:rPr>
                <w:b/>
                <w:sz w:val="20"/>
                <w:szCs w:val="20"/>
              </w:rPr>
              <w:t>Ví dụ</w:t>
            </w:r>
          </w:p>
        </w:tc>
      </w:tr>
      <w:tr w:rsidR="00EF2C09" w:rsidRPr="00854963">
        <w:tblPrEx>
          <w:tblCellMar>
            <w:top w:w="0" w:type="dxa"/>
            <w:bottom w:w="0" w:type="dxa"/>
          </w:tblCellMar>
        </w:tblPrEx>
        <w:tc>
          <w:tcPr>
            <w:tcW w:w="619"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1</w:t>
            </w:r>
          </w:p>
        </w:tc>
        <w:tc>
          <w:tcPr>
            <w:tcW w:w="250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Quốc hiệu</w:t>
            </w:r>
          </w:p>
        </w:tc>
        <w:tc>
          <w:tcPr>
            <w:tcW w:w="2429" w:type="dxa"/>
            <w:tcBorders>
              <w:top w:val="single" w:sz="4" w:space="0" w:color="auto"/>
              <w:left w:val="single" w:sz="4" w:space="0" w:color="auto"/>
              <w:bottom w:val="nil"/>
              <w:right w:val="nil"/>
            </w:tcBorders>
            <w:shd w:val="clear" w:color="auto" w:fill="FFFFFF"/>
            <w:vAlign w:val="center"/>
          </w:tcPr>
          <w:p w:rsidR="00D07516" w:rsidRDefault="00EF2C09" w:rsidP="00117E22">
            <w:pPr>
              <w:spacing w:before="120"/>
              <w:jc w:val="center"/>
              <w:rPr>
                <w:sz w:val="20"/>
                <w:szCs w:val="20"/>
              </w:rPr>
            </w:pPr>
            <w:r w:rsidRPr="00854963">
              <w:rPr>
                <w:sz w:val="20"/>
                <w:szCs w:val="20"/>
              </w:rPr>
              <w:t>Times New Roman</w:t>
            </w:r>
          </w:p>
          <w:p w:rsidR="00EF2C09" w:rsidRPr="00854963" w:rsidRDefault="00EF2C09" w:rsidP="00117E22">
            <w:pPr>
              <w:spacing w:before="120"/>
              <w:jc w:val="center"/>
              <w:rPr>
                <w:sz w:val="20"/>
                <w:szCs w:val="20"/>
              </w:rPr>
            </w:pPr>
            <w:r w:rsidRPr="00854963">
              <w:rPr>
                <w:sz w:val="20"/>
                <w:szCs w:val="20"/>
              </w:rPr>
              <w:t>Times New Roman</w:t>
            </w:r>
          </w:p>
        </w:tc>
        <w:tc>
          <w:tcPr>
            <w:tcW w:w="112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p w:rsidR="00EF2C09" w:rsidRPr="00854963" w:rsidRDefault="00EF2C09" w:rsidP="00117E22">
            <w:pPr>
              <w:spacing w:before="120"/>
              <w:jc w:val="center"/>
              <w:rPr>
                <w:sz w:val="20"/>
                <w:szCs w:val="20"/>
              </w:rPr>
            </w:pPr>
            <w:r w:rsidRPr="00854963">
              <w:rPr>
                <w:sz w:val="20"/>
                <w:szCs w:val="20"/>
              </w:rPr>
              <w:t>13</w:t>
            </w:r>
          </w:p>
        </w:tc>
        <w:tc>
          <w:tcPr>
            <w:tcW w:w="203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Đậm và in hoa</w:t>
            </w:r>
          </w:p>
          <w:p w:rsidR="00EF2C09" w:rsidRPr="00854963" w:rsidRDefault="00EF2C09" w:rsidP="00117E22">
            <w:pPr>
              <w:spacing w:before="120"/>
              <w:rPr>
                <w:sz w:val="20"/>
                <w:szCs w:val="20"/>
              </w:rPr>
            </w:pPr>
            <w:r w:rsidRPr="00854963">
              <w:rPr>
                <w:sz w:val="20"/>
                <w:szCs w:val="20"/>
              </w:rPr>
              <w:t>Đậm và in thường</w:t>
            </w:r>
          </w:p>
        </w:tc>
        <w:tc>
          <w:tcPr>
            <w:tcW w:w="6787" w:type="dxa"/>
            <w:tcBorders>
              <w:top w:val="single" w:sz="4" w:space="0" w:color="auto"/>
              <w:left w:val="single" w:sz="4" w:space="0" w:color="auto"/>
              <w:bottom w:val="nil"/>
              <w:right w:val="single" w:sz="4" w:space="0" w:color="auto"/>
            </w:tcBorders>
            <w:shd w:val="clear" w:color="auto" w:fill="FFFFFF"/>
            <w:vAlign w:val="center"/>
          </w:tcPr>
          <w:p w:rsidR="00D07516" w:rsidRDefault="00EF2C09" w:rsidP="00117E22">
            <w:pPr>
              <w:spacing w:before="120"/>
              <w:jc w:val="center"/>
              <w:rPr>
                <w:b/>
                <w:sz w:val="20"/>
                <w:szCs w:val="20"/>
              </w:rPr>
            </w:pPr>
            <w:r w:rsidRPr="00854963">
              <w:rPr>
                <w:b/>
                <w:sz w:val="20"/>
                <w:szCs w:val="20"/>
              </w:rPr>
              <w:t>CỘNG HÒA XÃ HỘI CHỦ NGHĨA VIỆT NAM</w:t>
            </w:r>
          </w:p>
          <w:p w:rsidR="00EF2C09" w:rsidRPr="00854963" w:rsidRDefault="00EF2C09" w:rsidP="00117E22">
            <w:pPr>
              <w:spacing w:before="120"/>
              <w:jc w:val="center"/>
              <w:rPr>
                <w:b/>
                <w:sz w:val="20"/>
                <w:szCs w:val="20"/>
              </w:rPr>
            </w:pPr>
            <w:r w:rsidRPr="00854963">
              <w:rPr>
                <w:b/>
                <w:sz w:val="20"/>
                <w:szCs w:val="20"/>
              </w:rPr>
              <w:t>Độc lập - Tự do - Hạnh phúc</w:t>
            </w:r>
          </w:p>
        </w:tc>
      </w:tr>
      <w:tr w:rsidR="00EF2C09" w:rsidRPr="00854963">
        <w:tblPrEx>
          <w:tblCellMar>
            <w:top w:w="0" w:type="dxa"/>
            <w:bottom w:w="0" w:type="dxa"/>
          </w:tblCellMar>
        </w:tblPrEx>
        <w:tc>
          <w:tcPr>
            <w:tcW w:w="619"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2</w:t>
            </w:r>
          </w:p>
        </w:tc>
        <w:tc>
          <w:tcPr>
            <w:tcW w:w="250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Tên cơ quan cấp</w:t>
            </w:r>
          </w:p>
        </w:tc>
        <w:tc>
          <w:tcPr>
            <w:tcW w:w="2429" w:type="dxa"/>
            <w:tcBorders>
              <w:top w:val="single" w:sz="4" w:space="0" w:color="auto"/>
              <w:left w:val="single" w:sz="4" w:space="0" w:color="auto"/>
              <w:bottom w:val="nil"/>
              <w:right w:val="nil"/>
            </w:tcBorders>
            <w:shd w:val="clear" w:color="auto" w:fill="FFFFFF"/>
            <w:vAlign w:val="center"/>
          </w:tcPr>
          <w:p w:rsidR="00D07516" w:rsidRDefault="00EF2C09" w:rsidP="00117E22">
            <w:pPr>
              <w:spacing w:before="120"/>
              <w:jc w:val="center"/>
              <w:rPr>
                <w:sz w:val="20"/>
                <w:szCs w:val="20"/>
              </w:rPr>
            </w:pPr>
            <w:r w:rsidRPr="00854963">
              <w:rPr>
                <w:sz w:val="20"/>
                <w:szCs w:val="20"/>
              </w:rPr>
              <w:t>Times New Roman</w:t>
            </w:r>
          </w:p>
          <w:p w:rsidR="00EF2C09" w:rsidRPr="00854963" w:rsidRDefault="00EF2C09" w:rsidP="00117E22">
            <w:pPr>
              <w:spacing w:before="120"/>
              <w:jc w:val="center"/>
              <w:rPr>
                <w:sz w:val="20"/>
                <w:szCs w:val="20"/>
              </w:rPr>
            </w:pPr>
            <w:r w:rsidRPr="00854963">
              <w:rPr>
                <w:sz w:val="20"/>
                <w:szCs w:val="20"/>
              </w:rPr>
              <w:t>Times New Roman</w:t>
            </w:r>
          </w:p>
        </w:tc>
        <w:tc>
          <w:tcPr>
            <w:tcW w:w="112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p w:rsidR="00EF2C09" w:rsidRPr="00854963" w:rsidRDefault="00EF2C09" w:rsidP="00117E22">
            <w:pPr>
              <w:spacing w:before="120"/>
              <w:jc w:val="center"/>
              <w:rPr>
                <w:sz w:val="20"/>
                <w:szCs w:val="20"/>
              </w:rPr>
            </w:pPr>
            <w:r w:rsidRPr="00854963">
              <w:rPr>
                <w:sz w:val="20"/>
                <w:szCs w:val="20"/>
              </w:rPr>
              <w:t>13</w:t>
            </w:r>
          </w:p>
        </w:tc>
        <w:tc>
          <w:tcPr>
            <w:tcW w:w="203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Thường và in hoa</w:t>
            </w:r>
          </w:p>
          <w:p w:rsidR="00EF2C09" w:rsidRPr="00854963" w:rsidRDefault="00EF2C09" w:rsidP="00117E22">
            <w:pPr>
              <w:spacing w:before="120"/>
              <w:rPr>
                <w:sz w:val="20"/>
                <w:szCs w:val="20"/>
              </w:rPr>
            </w:pPr>
            <w:r w:rsidRPr="00854963">
              <w:rPr>
                <w:sz w:val="20"/>
                <w:szCs w:val="20"/>
              </w:rPr>
              <w:t>Đậm và in hoa</w:t>
            </w:r>
          </w:p>
        </w:tc>
        <w:tc>
          <w:tcPr>
            <w:tcW w:w="6787"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SỞ KẾ HOẠCH VÀ ĐẦU TƯ</w:t>
            </w:r>
          </w:p>
          <w:p w:rsidR="00EF2C09" w:rsidRPr="00854963" w:rsidRDefault="00EF2C09" w:rsidP="00117E22">
            <w:pPr>
              <w:spacing w:before="120"/>
              <w:jc w:val="center"/>
              <w:rPr>
                <w:sz w:val="20"/>
                <w:szCs w:val="20"/>
              </w:rPr>
            </w:pPr>
            <w:r w:rsidRPr="00854963">
              <w:rPr>
                <w:b/>
                <w:sz w:val="20"/>
                <w:szCs w:val="20"/>
              </w:rPr>
              <w:t>PHÒNG ĐĂNG KÝ KINH DOANH</w:t>
            </w:r>
          </w:p>
        </w:tc>
      </w:tr>
      <w:tr w:rsidR="00EF2C09" w:rsidRPr="00854963">
        <w:tblPrEx>
          <w:tblCellMar>
            <w:top w:w="0" w:type="dxa"/>
            <w:bottom w:w="0" w:type="dxa"/>
          </w:tblCellMar>
        </w:tblPrEx>
        <w:tc>
          <w:tcPr>
            <w:tcW w:w="619"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3</w:t>
            </w:r>
          </w:p>
        </w:tc>
        <w:tc>
          <w:tcPr>
            <w:tcW w:w="250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Tên Giấy chứng nhận</w:t>
            </w:r>
          </w:p>
        </w:tc>
        <w:tc>
          <w:tcPr>
            <w:tcW w:w="2429"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Times New Roman</w:t>
            </w:r>
          </w:p>
        </w:tc>
        <w:tc>
          <w:tcPr>
            <w:tcW w:w="112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203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Đậm và in hoa</w:t>
            </w:r>
          </w:p>
        </w:tc>
        <w:tc>
          <w:tcPr>
            <w:tcW w:w="6787"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GIẤY CHỨNG NHẬN ĐĂNG KÝ KINH DOANH CÔNG TY CỔ PHẦN</w:t>
            </w:r>
          </w:p>
        </w:tc>
      </w:tr>
      <w:tr w:rsidR="00EF2C09" w:rsidRPr="00854963">
        <w:tblPrEx>
          <w:tblCellMar>
            <w:top w:w="0" w:type="dxa"/>
            <w:bottom w:w="0" w:type="dxa"/>
          </w:tblCellMar>
        </w:tblPrEx>
        <w:tc>
          <w:tcPr>
            <w:tcW w:w="619"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4</w:t>
            </w:r>
          </w:p>
        </w:tc>
        <w:tc>
          <w:tcPr>
            <w:tcW w:w="250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Các nội dung ghi sẵn trên mẫu</w:t>
            </w:r>
          </w:p>
        </w:tc>
        <w:tc>
          <w:tcPr>
            <w:tcW w:w="2429"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Times New Roman</w:t>
            </w:r>
          </w:p>
        </w:tc>
        <w:tc>
          <w:tcPr>
            <w:tcW w:w="112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203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Thường</w:t>
            </w:r>
          </w:p>
        </w:tc>
        <w:tc>
          <w:tcPr>
            <w:tcW w:w="6787"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rPr>
                <w:sz w:val="20"/>
                <w:szCs w:val="20"/>
              </w:rPr>
            </w:pPr>
            <w:r w:rsidRPr="00854963">
              <w:rPr>
                <w:sz w:val="20"/>
                <w:szCs w:val="20"/>
              </w:rPr>
              <w:t xml:space="preserve">Tên doanh </w:t>
            </w:r>
            <w:r w:rsidR="00D07516">
              <w:rPr>
                <w:sz w:val="20"/>
                <w:szCs w:val="20"/>
              </w:rPr>
              <w:t>nghiệp</w:t>
            </w:r>
            <w:r w:rsidRPr="00854963">
              <w:rPr>
                <w:sz w:val="20"/>
                <w:szCs w:val="20"/>
              </w:rPr>
              <w:t xml:space="preserve"> viết bằng tiếng Việt:…….</w:t>
            </w:r>
          </w:p>
          <w:p w:rsidR="00EF2C09" w:rsidRPr="00854963" w:rsidRDefault="00EF2C09" w:rsidP="00117E22">
            <w:pPr>
              <w:spacing w:before="120"/>
              <w:rPr>
                <w:sz w:val="20"/>
                <w:szCs w:val="20"/>
              </w:rPr>
            </w:pPr>
            <w:r w:rsidRPr="00854963">
              <w:rPr>
                <w:sz w:val="20"/>
                <w:szCs w:val="20"/>
              </w:rPr>
              <w:t xml:space="preserve">Tên doanh nghiệp viết bằng tiếng nước ngoài </w:t>
            </w:r>
            <w:r w:rsidRPr="00854963">
              <w:rPr>
                <w:i/>
                <w:sz w:val="20"/>
                <w:szCs w:val="20"/>
              </w:rPr>
              <w:t>(nếu có)</w:t>
            </w:r>
            <w:r w:rsidRPr="00854963">
              <w:rPr>
                <w:sz w:val="20"/>
                <w:szCs w:val="20"/>
              </w:rPr>
              <w:t>: ...</w:t>
            </w:r>
          </w:p>
        </w:tc>
      </w:tr>
      <w:tr w:rsidR="00EF2C09" w:rsidRPr="00854963">
        <w:tblPrEx>
          <w:tblCellMar>
            <w:top w:w="0" w:type="dxa"/>
            <w:bottom w:w="0" w:type="dxa"/>
          </w:tblCellMar>
        </w:tblPrEx>
        <w:tc>
          <w:tcPr>
            <w:tcW w:w="619"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5</w:t>
            </w:r>
          </w:p>
        </w:tc>
        <w:tc>
          <w:tcPr>
            <w:tcW w:w="2506"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Các nội dung của từng doanh nghiệp</w:t>
            </w:r>
          </w:p>
        </w:tc>
        <w:tc>
          <w:tcPr>
            <w:tcW w:w="2429" w:type="dxa"/>
            <w:tcBorders>
              <w:top w:val="single" w:sz="4" w:space="0" w:color="auto"/>
              <w:left w:val="single" w:sz="4" w:space="0" w:color="auto"/>
              <w:bottom w:val="nil"/>
              <w:right w:val="nil"/>
            </w:tcBorders>
            <w:shd w:val="clear" w:color="auto" w:fill="FFFFFF"/>
            <w:vAlign w:val="center"/>
          </w:tcPr>
          <w:p w:rsidR="00D07516" w:rsidRDefault="00EF2C09" w:rsidP="00117E22">
            <w:pPr>
              <w:spacing w:before="120"/>
              <w:jc w:val="center"/>
              <w:rPr>
                <w:sz w:val="20"/>
                <w:szCs w:val="20"/>
              </w:rPr>
            </w:pPr>
            <w:r w:rsidRPr="00854963">
              <w:rPr>
                <w:sz w:val="20"/>
                <w:szCs w:val="20"/>
              </w:rPr>
              <w:t>Times New Roman</w:t>
            </w:r>
          </w:p>
          <w:p w:rsidR="00EF2C09" w:rsidRPr="00854963" w:rsidRDefault="00EF2C09" w:rsidP="00117E22">
            <w:pPr>
              <w:spacing w:before="120"/>
              <w:jc w:val="center"/>
              <w:rPr>
                <w:sz w:val="20"/>
                <w:szCs w:val="20"/>
              </w:rPr>
            </w:pPr>
            <w:r w:rsidRPr="00854963">
              <w:rPr>
                <w:sz w:val="20"/>
                <w:szCs w:val="20"/>
              </w:rPr>
              <w:t>Times New Roman</w:t>
            </w:r>
          </w:p>
        </w:tc>
        <w:tc>
          <w:tcPr>
            <w:tcW w:w="112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p w:rsidR="00EF2C09" w:rsidRPr="00854963" w:rsidRDefault="00EF2C09" w:rsidP="00117E22">
            <w:pPr>
              <w:spacing w:before="120"/>
              <w:jc w:val="center"/>
              <w:rPr>
                <w:sz w:val="20"/>
                <w:szCs w:val="20"/>
              </w:rPr>
            </w:pPr>
            <w:r w:rsidRPr="00854963">
              <w:rPr>
                <w:sz w:val="20"/>
                <w:szCs w:val="20"/>
              </w:rPr>
              <w:t>14</w:t>
            </w:r>
          </w:p>
        </w:tc>
        <w:tc>
          <w:tcPr>
            <w:tcW w:w="2035" w:type="dxa"/>
            <w:tcBorders>
              <w:top w:val="single" w:sz="4" w:space="0" w:color="auto"/>
              <w:left w:val="single" w:sz="4" w:space="0" w:color="auto"/>
              <w:bottom w:val="nil"/>
              <w:right w:val="nil"/>
            </w:tcBorders>
            <w:shd w:val="clear" w:color="auto" w:fill="FFFFFF"/>
            <w:vAlign w:val="center"/>
          </w:tcPr>
          <w:p w:rsidR="00D07516" w:rsidRDefault="00EF2C09" w:rsidP="00117E22">
            <w:pPr>
              <w:spacing w:before="120"/>
              <w:rPr>
                <w:sz w:val="20"/>
                <w:szCs w:val="20"/>
              </w:rPr>
            </w:pPr>
            <w:r w:rsidRPr="00854963">
              <w:rPr>
                <w:sz w:val="20"/>
                <w:szCs w:val="20"/>
              </w:rPr>
              <w:t>Đậm và in hoa</w:t>
            </w:r>
          </w:p>
          <w:p w:rsidR="00EF2C09" w:rsidRPr="00854963" w:rsidRDefault="00EF2C09" w:rsidP="00117E22">
            <w:pPr>
              <w:spacing w:before="120"/>
              <w:rPr>
                <w:sz w:val="20"/>
                <w:szCs w:val="20"/>
              </w:rPr>
            </w:pPr>
            <w:r w:rsidRPr="00854963">
              <w:rPr>
                <w:sz w:val="20"/>
                <w:szCs w:val="20"/>
              </w:rPr>
              <w:t>Thường</w:t>
            </w:r>
          </w:p>
        </w:tc>
        <w:tc>
          <w:tcPr>
            <w:tcW w:w="6787"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rPr>
                <w:b/>
                <w:sz w:val="20"/>
                <w:szCs w:val="20"/>
              </w:rPr>
            </w:pPr>
            <w:r w:rsidRPr="00854963">
              <w:rPr>
                <w:b/>
                <w:sz w:val="20"/>
                <w:szCs w:val="20"/>
              </w:rPr>
              <w:t>DOANH NGHIỆP TƯ NHÂN XÂY DỰNG TIẾN THÀNH</w:t>
            </w:r>
          </w:p>
          <w:p w:rsidR="00EF2C09" w:rsidRPr="00854963" w:rsidRDefault="00EF2C09" w:rsidP="00117E22">
            <w:pPr>
              <w:spacing w:before="120"/>
              <w:rPr>
                <w:sz w:val="20"/>
                <w:szCs w:val="20"/>
              </w:rPr>
            </w:pPr>
            <w:r w:rsidRPr="00854963">
              <w:rPr>
                <w:sz w:val="20"/>
                <w:szCs w:val="20"/>
              </w:rPr>
              <w:t>Địa chỉ trụ sở chính: số 195b, phố Đội Cấn, quận Ba Đình, thành phố Hà Nội</w:t>
            </w:r>
          </w:p>
        </w:tc>
      </w:tr>
      <w:tr w:rsidR="00EF2C09" w:rsidRPr="00854963">
        <w:tblPrEx>
          <w:tblCellMar>
            <w:top w:w="0" w:type="dxa"/>
            <w:bottom w:w="0" w:type="dxa"/>
          </w:tblCellMar>
        </w:tblPrEx>
        <w:tc>
          <w:tcPr>
            <w:tcW w:w="619"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2506" w:type="dxa"/>
            <w:vMerge/>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429"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Times New Roman</w:t>
            </w:r>
          </w:p>
        </w:tc>
        <w:tc>
          <w:tcPr>
            <w:tcW w:w="112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203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In hoa</w:t>
            </w:r>
          </w:p>
        </w:tc>
        <w:tc>
          <w:tcPr>
            <w:tcW w:w="6787"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rPr>
                <w:sz w:val="20"/>
                <w:szCs w:val="20"/>
              </w:rPr>
            </w:pPr>
            <w:r w:rsidRPr="00854963">
              <w:rPr>
                <w:sz w:val="20"/>
                <w:szCs w:val="20"/>
              </w:rPr>
              <w:t>Họ và tên: NGUYỄN VĂN A</w:t>
            </w:r>
          </w:p>
        </w:tc>
      </w:tr>
      <w:tr w:rsidR="00EF2C09" w:rsidRPr="00854963">
        <w:tblPrEx>
          <w:tblCellMar>
            <w:top w:w="0" w:type="dxa"/>
            <w:bottom w:w="0" w:type="dxa"/>
          </w:tblCellMar>
        </w:tblPrEx>
        <w:tc>
          <w:tcPr>
            <w:tcW w:w="619"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6</w:t>
            </w:r>
          </w:p>
        </w:tc>
        <w:tc>
          <w:tcPr>
            <w:tcW w:w="250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Thành viên công ty</w:t>
            </w:r>
          </w:p>
        </w:tc>
        <w:tc>
          <w:tcPr>
            <w:tcW w:w="2429"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Times New Roman</w:t>
            </w:r>
          </w:p>
        </w:tc>
        <w:tc>
          <w:tcPr>
            <w:tcW w:w="112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203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In hoa</w:t>
            </w:r>
          </w:p>
        </w:tc>
        <w:tc>
          <w:tcPr>
            <w:tcW w:w="6787"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rPr>
                <w:sz w:val="20"/>
                <w:szCs w:val="20"/>
              </w:rPr>
            </w:pPr>
            <w:r w:rsidRPr="00854963">
              <w:rPr>
                <w:sz w:val="20"/>
                <w:szCs w:val="20"/>
              </w:rPr>
              <w:t>NGUYỄN VĂN A</w:t>
            </w:r>
          </w:p>
        </w:tc>
      </w:tr>
      <w:tr w:rsidR="00EF2C09" w:rsidRPr="00854963">
        <w:tblPrEx>
          <w:tblCellMar>
            <w:top w:w="0" w:type="dxa"/>
            <w:bottom w:w="0" w:type="dxa"/>
          </w:tblCellMar>
        </w:tblPrEx>
        <w:tc>
          <w:tcPr>
            <w:tcW w:w="619"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7</w:t>
            </w:r>
          </w:p>
        </w:tc>
        <w:tc>
          <w:tcPr>
            <w:tcW w:w="2506" w:type="dxa"/>
            <w:vMerge w:val="restart"/>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Chi nhánh, văn phòng đại diện</w:t>
            </w:r>
          </w:p>
        </w:tc>
        <w:tc>
          <w:tcPr>
            <w:tcW w:w="2429"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Times New Roman</w:t>
            </w:r>
          </w:p>
        </w:tc>
        <w:tc>
          <w:tcPr>
            <w:tcW w:w="112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203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In hoa</w:t>
            </w:r>
          </w:p>
        </w:tc>
        <w:tc>
          <w:tcPr>
            <w:tcW w:w="6787"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rPr>
                <w:sz w:val="20"/>
                <w:szCs w:val="20"/>
              </w:rPr>
            </w:pPr>
            <w:r w:rsidRPr="00854963">
              <w:rPr>
                <w:sz w:val="20"/>
                <w:szCs w:val="20"/>
              </w:rPr>
              <w:t>CHI NHÁNH CÔNG TY TNHH THƯƠNG MẠI HUY HOÀNG TẠI NGHỆ AN</w:t>
            </w:r>
          </w:p>
        </w:tc>
      </w:tr>
      <w:tr w:rsidR="00EF2C09" w:rsidRPr="00854963">
        <w:tblPrEx>
          <w:tblCellMar>
            <w:top w:w="0" w:type="dxa"/>
            <w:bottom w:w="0" w:type="dxa"/>
          </w:tblCellMar>
        </w:tblPrEx>
        <w:tc>
          <w:tcPr>
            <w:tcW w:w="619" w:type="dxa"/>
            <w:vMerge/>
            <w:tcBorders>
              <w:top w:val="nil"/>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p>
        </w:tc>
        <w:tc>
          <w:tcPr>
            <w:tcW w:w="2506" w:type="dxa"/>
            <w:vMerge/>
            <w:tcBorders>
              <w:top w:val="nil"/>
              <w:left w:val="single" w:sz="4" w:space="0" w:color="auto"/>
              <w:bottom w:val="nil"/>
              <w:right w:val="nil"/>
            </w:tcBorders>
            <w:shd w:val="clear" w:color="auto" w:fill="FFFFFF"/>
          </w:tcPr>
          <w:p w:rsidR="00EF2C09" w:rsidRPr="00854963" w:rsidRDefault="00EF2C09" w:rsidP="00117E22">
            <w:pPr>
              <w:spacing w:before="120"/>
              <w:rPr>
                <w:sz w:val="20"/>
                <w:szCs w:val="20"/>
              </w:rPr>
            </w:pPr>
          </w:p>
        </w:tc>
        <w:tc>
          <w:tcPr>
            <w:tcW w:w="2429"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Times New Roman</w:t>
            </w:r>
          </w:p>
        </w:tc>
        <w:tc>
          <w:tcPr>
            <w:tcW w:w="112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203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Thường</w:t>
            </w:r>
          </w:p>
        </w:tc>
        <w:tc>
          <w:tcPr>
            <w:tcW w:w="6787"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rPr>
                <w:sz w:val="20"/>
                <w:szCs w:val="20"/>
              </w:rPr>
            </w:pPr>
            <w:r w:rsidRPr="00854963">
              <w:rPr>
                <w:sz w:val="20"/>
                <w:szCs w:val="20"/>
              </w:rPr>
              <w:t>Số 2, đường Trần Phú, thành phố Vinh, tỉnh Nghệ An</w:t>
            </w:r>
          </w:p>
        </w:tc>
      </w:tr>
      <w:tr w:rsidR="00EF2C09" w:rsidRPr="00854963">
        <w:tblPrEx>
          <w:tblCellMar>
            <w:top w:w="0" w:type="dxa"/>
            <w:bottom w:w="0" w:type="dxa"/>
          </w:tblCellMar>
        </w:tblPrEx>
        <w:tc>
          <w:tcPr>
            <w:tcW w:w="619"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8</w:t>
            </w:r>
          </w:p>
        </w:tc>
        <w:tc>
          <w:tcPr>
            <w:tcW w:w="250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Thể thức đề ký</w:t>
            </w:r>
          </w:p>
        </w:tc>
        <w:tc>
          <w:tcPr>
            <w:tcW w:w="2429"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Times New Roman</w:t>
            </w:r>
          </w:p>
        </w:tc>
        <w:tc>
          <w:tcPr>
            <w:tcW w:w="112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tc>
        <w:tc>
          <w:tcPr>
            <w:tcW w:w="203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Đậm và in hoa</w:t>
            </w:r>
          </w:p>
        </w:tc>
        <w:tc>
          <w:tcPr>
            <w:tcW w:w="6787"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TRƯỞNG PHÒNG</w:t>
            </w:r>
          </w:p>
        </w:tc>
      </w:tr>
      <w:tr w:rsidR="00EF2C09" w:rsidRPr="00854963">
        <w:tblPrEx>
          <w:tblCellMar>
            <w:top w:w="0" w:type="dxa"/>
            <w:bottom w:w="0" w:type="dxa"/>
          </w:tblCellMar>
        </w:tblPrEx>
        <w:tc>
          <w:tcPr>
            <w:tcW w:w="619"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jc w:val="center"/>
              <w:rPr>
                <w:sz w:val="20"/>
                <w:szCs w:val="20"/>
              </w:rPr>
            </w:pPr>
            <w:r w:rsidRPr="00854963">
              <w:rPr>
                <w:sz w:val="20"/>
                <w:szCs w:val="20"/>
              </w:rPr>
              <w:t>9</w:t>
            </w:r>
          </w:p>
        </w:tc>
        <w:tc>
          <w:tcPr>
            <w:tcW w:w="2506" w:type="dxa"/>
            <w:tcBorders>
              <w:top w:val="single" w:sz="4" w:space="0" w:color="auto"/>
              <w:left w:val="single" w:sz="4" w:space="0" w:color="auto"/>
              <w:bottom w:val="nil"/>
              <w:right w:val="nil"/>
            </w:tcBorders>
            <w:shd w:val="clear" w:color="auto" w:fill="FFFFFF"/>
          </w:tcPr>
          <w:p w:rsidR="00EF2C09" w:rsidRPr="00854963" w:rsidRDefault="00EF2C09" w:rsidP="00117E22">
            <w:pPr>
              <w:spacing w:before="120"/>
              <w:rPr>
                <w:sz w:val="20"/>
                <w:szCs w:val="20"/>
              </w:rPr>
            </w:pPr>
            <w:r w:rsidRPr="00854963">
              <w:rPr>
                <w:sz w:val="20"/>
                <w:szCs w:val="20"/>
              </w:rPr>
              <w:t>Họ tên người ký</w:t>
            </w:r>
          </w:p>
        </w:tc>
        <w:tc>
          <w:tcPr>
            <w:tcW w:w="2429"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Times Ne</w:t>
            </w:r>
            <w:r w:rsidR="00D07516" w:rsidRPr="00D07516">
              <w:rPr>
                <w:sz w:val="20"/>
                <w:szCs w:val="20"/>
              </w:rPr>
              <w:t>w</w:t>
            </w:r>
            <w:r w:rsidRPr="00854963">
              <w:rPr>
                <w:sz w:val="20"/>
                <w:szCs w:val="20"/>
              </w:rPr>
              <w:t xml:space="preserve"> Roman</w:t>
            </w:r>
          </w:p>
        </w:tc>
        <w:tc>
          <w:tcPr>
            <w:tcW w:w="1128"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13</w:t>
            </w:r>
          </w:p>
        </w:tc>
        <w:tc>
          <w:tcPr>
            <w:tcW w:w="2035" w:type="dxa"/>
            <w:tcBorders>
              <w:top w:val="single" w:sz="4" w:space="0" w:color="auto"/>
              <w:left w:val="single" w:sz="4" w:space="0" w:color="auto"/>
              <w:bottom w:val="nil"/>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Đậm và in thường</w:t>
            </w:r>
          </w:p>
        </w:tc>
        <w:tc>
          <w:tcPr>
            <w:tcW w:w="6787" w:type="dxa"/>
            <w:tcBorders>
              <w:top w:val="single" w:sz="4" w:space="0" w:color="auto"/>
              <w:left w:val="single" w:sz="4" w:space="0" w:color="auto"/>
              <w:bottom w:val="nil"/>
              <w:right w:val="single" w:sz="4" w:space="0" w:color="auto"/>
            </w:tcBorders>
            <w:shd w:val="clear" w:color="auto" w:fill="FFFFFF"/>
            <w:vAlign w:val="center"/>
          </w:tcPr>
          <w:p w:rsidR="00EF2C09" w:rsidRPr="00854963" w:rsidRDefault="00EF2C09" w:rsidP="00117E22">
            <w:pPr>
              <w:spacing w:before="120"/>
              <w:jc w:val="center"/>
              <w:rPr>
                <w:b/>
                <w:sz w:val="20"/>
                <w:szCs w:val="20"/>
              </w:rPr>
            </w:pPr>
            <w:r w:rsidRPr="00854963">
              <w:rPr>
                <w:b/>
                <w:sz w:val="20"/>
                <w:szCs w:val="20"/>
              </w:rPr>
              <w:t>Nguyễn Thùy Linh</w:t>
            </w:r>
          </w:p>
        </w:tc>
      </w:tr>
      <w:tr w:rsidR="00EF2C09" w:rsidRPr="00854963">
        <w:tblPrEx>
          <w:tblCellMar>
            <w:top w:w="0" w:type="dxa"/>
            <w:bottom w:w="0" w:type="dxa"/>
          </w:tblCellMar>
        </w:tblPrEx>
        <w:tc>
          <w:tcPr>
            <w:tcW w:w="619"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jc w:val="center"/>
              <w:rPr>
                <w:sz w:val="20"/>
                <w:szCs w:val="20"/>
              </w:rPr>
            </w:pPr>
            <w:r w:rsidRPr="00854963">
              <w:rPr>
                <w:sz w:val="20"/>
                <w:szCs w:val="20"/>
              </w:rPr>
              <w:t>10</w:t>
            </w:r>
          </w:p>
        </w:tc>
        <w:tc>
          <w:tcPr>
            <w:tcW w:w="2506" w:type="dxa"/>
            <w:tcBorders>
              <w:top w:val="single" w:sz="4" w:space="0" w:color="auto"/>
              <w:left w:val="single" w:sz="4" w:space="0" w:color="auto"/>
              <w:bottom w:val="single" w:sz="4" w:space="0" w:color="auto"/>
              <w:right w:val="nil"/>
            </w:tcBorders>
            <w:shd w:val="clear" w:color="auto" w:fill="FFFFFF"/>
          </w:tcPr>
          <w:p w:rsidR="00EF2C09" w:rsidRPr="00854963" w:rsidRDefault="00EF2C09" w:rsidP="00117E22">
            <w:pPr>
              <w:spacing w:before="120"/>
              <w:rPr>
                <w:sz w:val="20"/>
                <w:szCs w:val="20"/>
              </w:rPr>
            </w:pPr>
            <w:r w:rsidRPr="00854963">
              <w:rPr>
                <w:sz w:val="20"/>
                <w:szCs w:val="20"/>
              </w:rPr>
              <w:t>Ngày cấp</w:t>
            </w:r>
          </w:p>
        </w:tc>
        <w:tc>
          <w:tcPr>
            <w:tcW w:w="2429"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Times New Roman</w:t>
            </w:r>
          </w:p>
        </w:tc>
        <w:tc>
          <w:tcPr>
            <w:tcW w:w="1128"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jc w:val="center"/>
              <w:rPr>
                <w:sz w:val="20"/>
                <w:szCs w:val="20"/>
              </w:rPr>
            </w:pPr>
            <w:r w:rsidRPr="00854963">
              <w:rPr>
                <w:sz w:val="20"/>
                <w:szCs w:val="20"/>
              </w:rPr>
              <w:t>14</w:t>
            </w:r>
          </w:p>
        </w:tc>
        <w:tc>
          <w:tcPr>
            <w:tcW w:w="2035" w:type="dxa"/>
            <w:tcBorders>
              <w:top w:val="single" w:sz="4" w:space="0" w:color="auto"/>
              <w:left w:val="single" w:sz="4" w:space="0" w:color="auto"/>
              <w:bottom w:val="single" w:sz="4" w:space="0" w:color="auto"/>
              <w:right w:val="nil"/>
            </w:tcBorders>
            <w:shd w:val="clear" w:color="auto" w:fill="FFFFFF"/>
            <w:vAlign w:val="center"/>
          </w:tcPr>
          <w:p w:rsidR="00EF2C09" w:rsidRPr="00854963" w:rsidRDefault="00EF2C09" w:rsidP="00117E22">
            <w:pPr>
              <w:spacing w:before="120"/>
              <w:rPr>
                <w:sz w:val="20"/>
                <w:szCs w:val="20"/>
              </w:rPr>
            </w:pPr>
            <w:r w:rsidRPr="00854963">
              <w:rPr>
                <w:sz w:val="20"/>
                <w:szCs w:val="20"/>
              </w:rPr>
              <w:t>Thường và in nghiêng</w:t>
            </w:r>
          </w:p>
        </w:tc>
        <w:tc>
          <w:tcPr>
            <w:tcW w:w="6787" w:type="dxa"/>
            <w:tcBorders>
              <w:top w:val="single" w:sz="4" w:space="0" w:color="auto"/>
              <w:left w:val="single" w:sz="4" w:space="0" w:color="auto"/>
              <w:bottom w:val="single" w:sz="4" w:space="0" w:color="auto"/>
              <w:right w:val="single" w:sz="4" w:space="0" w:color="auto"/>
            </w:tcBorders>
            <w:shd w:val="clear" w:color="auto" w:fill="FFFFFF"/>
            <w:vAlign w:val="center"/>
          </w:tcPr>
          <w:p w:rsidR="00EF2C09" w:rsidRPr="00854963" w:rsidRDefault="00EF2C09" w:rsidP="00117E22">
            <w:pPr>
              <w:spacing w:before="120"/>
              <w:jc w:val="center"/>
              <w:rPr>
                <w:i/>
                <w:sz w:val="20"/>
                <w:szCs w:val="20"/>
              </w:rPr>
            </w:pPr>
            <w:r w:rsidRPr="00854963">
              <w:rPr>
                <w:i/>
                <w:sz w:val="20"/>
                <w:szCs w:val="20"/>
              </w:rPr>
              <w:t>Đăng ký lần đầu, ngày ... tháng ... năm</w:t>
            </w:r>
            <w:r w:rsidR="00D07516">
              <w:rPr>
                <w:i/>
                <w:sz w:val="20"/>
                <w:szCs w:val="20"/>
              </w:rPr>
              <w:t xml:space="preserve"> ....</w:t>
            </w:r>
          </w:p>
          <w:p w:rsidR="00EF2C09" w:rsidRPr="00854963" w:rsidRDefault="00EF2C09" w:rsidP="00117E22">
            <w:pPr>
              <w:spacing w:before="120"/>
              <w:jc w:val="center"/>
              <w:rPr>
                <w:sz w:val="20"/>
                <w:szCs w:val="20"/>
              </w:rPr>
            </w:pPr>
            <w:r w:rsidRPr="00854963">
              <w:rPr>
                <w:i/>
                <w:sz w:val="20"/>
                <w:szCs w:val="20"/>
              </w:rPr>
              <w:t>Đăng ký thay đổi lần thứ: .... ngày ... tháng ... năm</w:t>
            </w:r>
            <w:r w:rsidR="00D07516">
              <w:rPr>
                <w:i/>
                <w:sz w:val="20"/>
                <w:szCs w:val="20"/>
              </w:rPr>
              <w:t xml:space="preserve"> ....</w:t>
            </w:r>
          </w:p>
        </w:tc>
      </w:tr>
    </w:tbl>
    <w:p w:rsidR="00EF2C09" w:rsidRDefault="00EF2C09" w:rsidP="00D07516">
      <w:pPr>
        <w:spacing w:before="120"/>
        <w:rPr>
          <w:b/>
          <w:sz w:val="20"/>
        </w:rPr>
      </w:pPr>
    </w:p>
    <w:sectPr w:rsidR="00EF2C09" w:rsidSect="00D07516">
      <w:pgSz w:w="16840" w:h="11907" w:orient="landscape" w:code="9"/>
      <w:pgMar w:top="1699" w:right="1000" w:bottom="1526" w:left="1440" w:header="720" w:footer="720" w:gutter="0"/>
      <w:cols w:space="720"/>
      <w:titlePg/>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0D6" w:rsidRDefault="00BE60D6">
      <w:r>
        <w:separator/>
      </w:r>
    </w:p>
  </w:endnote>
  <w:endnote w:type="continuationSeparator" w:id="1">
    <w:p w:rsidR="00BE60D6" w:rsidRDefault="00BE6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ungsuh">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0D6" w:rsidRDefault="00BE60D6">
      <w:r>
        <w:separator/>
      </w:r>
    </w:p>
  </w:footnote>
  <w:footnote w:type="continuationSeparator" w:id="1">
    <w:p w:rsidR="00BE60D6" w:rsidRDefault="00BE60D6">
      <w:r>
        <w:continuationSeparator/>
      </w:r>
    </w:p>
  </w:footnote>
  <w:footnote w:id="2">
    <w:p w:rsidR="00D066E5" w:rsidRPr="009B6B2C" w:rsidRDefault="00D066E5" w:rsidP="00EF2C09">
      <w:pPr>
        <w:pStyle w:val="FootnoteText"/>
      </w:pPr>
      <w:r w:rsidRPr="009B6B2C">
        <w:rPr>
          <w:rStyle w:val="FootnoteReference"/>
        </w:rPr>
        <w:t>1</w:t>
      </w:r>
      <w:r w:rsidRPr="009B6B2C">
        <w:t xml:space="preserve"> Doanh nghiệp chọn một trong các ngành, nghề kinh doanh liệt kê tại mục 3 dự kiến là ngành, nghề kinh doanh chính tại thời điểm đăng ký.</w:t>
      </w:r>
    </w:p>
  </w:footnote>
  <w:footnote w:id="3">
    <w:p w:rsidR="00D066E5" w:rsidRPr="009B6B2C" w:rsidRDefault="00D066E5" w:rsidP="00EF2C09">
      <w:pPr>
        <w:pStyle w:val="FootnoteText"/>
      </w:pPr>
      <w:r w:rsidRPr="009B6B2C">
        <w:rPr>
          <w:rStyle w:val="FootnoteReference"/>
        </w:rPr>
        <w:t>1</w:t>
      </w:r>
      <w:r w:rsidRPr="009B6B2C">
        <w:t xml:space="preserve"> Doanh nghiệp chọn một trong các ngành, nghề kinh doanh liệt kê tại mục 4 dự kiến là ngành, nghề kinh doanh chính tại thời điểm đăng ký.</w:t>
      </w:r>
    </w:p>
  </w:footnote>
  <w:footnote w:id="4">
    <w:p w:rsidR="00D066E5" w:rsidRPr="009B6B2C" w:rsidRDefault="00D066E5" w:rsidP="00EF2C09">
      <w:pPr>
        <w:pStyle w:val="FootnoteText"/>
      </w:pPr>
      <w:r w:rsidRPr="009B6B2C">
        <w:rPr>
          <w:rStyle w:val="FootnoteReference"/>
        </w:rPr>
        <w:t>1</w:t>
      </w:r>
      <w:r w:rsidRPr="009B6B2C">
        <w:t xml:space="preserve"> Doanh nghiệp chọn một trong các ngành, nghề kinh doanh liệt kê tại mục 4 dự kiến là ngành, nghề kinh doanh chính tại thời điểm đăng ký.</w:t>
      </w:r>
    </w:p>
  </w:footnote>
  <w:footnote w:id="5">
    <w:p w:rsidR="00D066E5" w:rsidRPr="009B6B2C" w:rsidRDefault="00D066E5" w:rsidP="00EF2C09">
      <w:pPr>
        <w:pStyle w:val="FootnoteText"/>
      </w:pPr>
      <w:r w:rsidRPr="009B6B2C">
        <w:rPr>
          <w:rStyle w:val="FootnoteReference"/>
        </w:rPr>
        <w:t>1</w:t>
      </w:r>
      <w:r w:rsidRPr="009B6B2C">
        <w:t xml:space="preserve"> Doanh nghiệp chọn một trong các ngành, nghề kinh doanh liệt kê tại mục 4 dự kiến là ngành, nghề kinh doanh chính tại thời điểm đăng ký.</w:t>
      </w:r>
    </w:p>
  </w:footnote>
  <w:footnote w:id="6">
    <w:p w:rsidR="00D066E5" w:rsidRPr="009B6B2C" w:rsidRDefault="00D066E5" w:rsidP="00EF2C09">
      <w:pPr>
        <w:pStyle w:val="FootnoteText"/>
      </w:pPr>
      <w:r w:rsidRPr="009B6B2C">
        <w:rPr>
          <w:rStyle w:val="FootnoteReference"/>
        </w:rPr>
        <w:t>1</w:t>
      </w:r>
      <w:r w:rsidRPr="009B6B2C">
        <w:t xml:space="preserve"> Doanh nghiệp chọn một trong các ngành, nghề kinh doanh liệt kê tại mục 4 dự kiến là ngành, nghề kinh doanh chính tại thời điểm đăng ký.</w:t>
      </w:r>
    </w:p>
  </w:footnote>
  <w:footnote w:id="7">
    <w:p w:rsidR="00D066E5" w:rsidRPr="009B6B2C" w:rsidRDefault="00D066E5" w:rsidP="00EF2C09">
      <w:pPr>
        <w:spacing w:before="120"/>
        <w:rPr>
          <w:sz w:val="20"/>
          <w:szCs w:val="20"/>
        </w:rPr>
      </w:pPr>
      <w:r w:rsidRPr="009B6B2C">
        <w:rPr>
          <w:rStyle w:val="FootnoteReference"/>
          <w:sz w:val="20"/>
          <w:szCs w:val="20"/>
        </w:rPr>
        <w:t>1</w:t>
      </w:r>
      <w:r w:rsidRPr="009B6B2C">
        <w:rPr>
          <w:sz w:val="20"/>
          <w:szCs w:val="20"/>
        </w:rPr>
        <w:t xml:space="preserve"> Ghi tổng giá trị phần vốn góp của từng thành viên.</w:t>
      </w:r>
    </w:p>
  </w:footnote>
  <w:footnote w:id="8">
    <w:p w:rsidR="00D066E5" w:rsidRDefault="00D066E5" w:rsidP="00EF2C09">
      <w:pPr>
        <w:spacing w:before="120"/>
        <w:rPr>
          <w:sz w:val="20"/>
          <w:szCs w:val="20"/>
        </w:rPr>
      </w:pPr>
      <w:r w:rsidRPr="009B6B2C">
        <w:rPr>
          <w:rStyle w:val="FootnoteReference"/>
          <w:sz w:val="20"/>
          <w:szCs w:val="20"/>
        </w:rPr>
        <w:t>2</w:t>
      </w:r>
      <w:r w:rsidRPr="009B6B2C">
        <w:rPr>
          <w:sz w:val="20"/>
          <w:szCs w:val="20"/>
        </w:rPr>
        <w:t xml:space="preserve"> Loại tài sản góp vốn bao gồm: </w:t>
      </w:r>
    </w:p>
    <w:p w:rsidR="00D066E5" w:rsidRDefault="00D066E5" w:rsidP="00EF2C09">
      <w:pPr>
        <w:spacing w:before="120"/>
        <w:rPr>
          <w:sz w:val="20"/>
          <w:szCs w:val="20"/>
        </w:rPr>
      </w:pPr>
      <w:r w:rsidRPr="009B6B2C">
        <w:rPr>
          <w:sz w:val="20"/>
          <w:szCs w:val="20"/>
        </w:rPr>
        <w:t>- Tiền Việt Nam</w:t>
      </w:r>
    </w:p>
    <w:p w:rsidR="00D066E5" w:rsidRDefault="00D066E5" w:rsidP="00EF2C09">
      <w:pPr>
        <w:spacing w:before="120"/>
        <w:rPr>
          <w:sz w:val="20"/>
          <w:szCs w:val="20"/>
        </w:rPr>
      </w:pPr>
      <w:r w:rsidRPr="009B6B2C">
        <w:rPr>
          <w:sz w:val="20"/>
          <w:szCs w:val="20"/>
        </w:rPr>
        <w:t>- Ngoại tệ tự do chuyển đổi</w:t>
      </w:r>
    </w:p>
    <w:p w:rsidR="00D066E5" w:rsidRDefault="00D066E5" w:rsidP="00EF2C09">
      <w:pPr>
        <w:spacing w:before="120"/>
        <w:rPr>
          <w:sz w:val="20"/>
          <w:szCs w:val="20"/>
        </w:rPr>
      </w:pPr>
      <w:r w:rsidRPr="009B6B2C">
        <w:rPr>
          <w:sz w:val="20"/>
          <w:szCs w:val="20"/>
        </w:rPr>
        <w:t>- Vàng</w:t>
      </w:r>
    </w:p>
    <w:p w:rsidR="00D066E5" w:rsidRDefault="00D066E5" w:rsidP="00EF2C09">
      <w:pPr>
        <w:spacing w:before="120"/>
        <w:rPr>
          <w:sz w:val="20"/>
          <w:szCs w:val="20"/>
        </w:rPr>
      </w:pPr>
      <w:r w:rsidRPr="009B6B2C">
        <w:rPr>
          <w:sz w:val="20"/>
          <w:szCs w:val="20"/>
        </w:rPr>
        <w:t>- Giá trị quyền sử dụng đất, quyền sở hữu trí tuệ, công nghệ, bí quyết kỹ thuật</w:t>
      </w:r>
    </w:p>
    <w:p w:rsidR="00D066E5" w:rsidRPr="009B6B2C" w:rsidRDefault="00D066E5" w:rsidP="00EF2C09">
      <w:pPr>
        <w:spacing w:before="120"/>
        <w:rPr>
          <w:sz w:val="20"/>
          <w:szCs w:val="20"/>
        </w:rPr>
      </w:pPr>
      <w:r w:rsidRPr="009B6B2C">
        <w:rPr>
          <w:sz w:val="20"/>
          <w:szCs w:val="20"/>
        </w:rPr>
        <w:t>- Tài sản khác</w:t>
      </w:r>
    </w:p>
    <w:p w:rsidR="00D066E5" w:rsidRPr="009B6B2C" w:rsidRDefault="00D066E5" w:rsidP="00EF2C09">
      <w:pPr>
        <w:spacing w:before="120"/>
        <w:rPr>
          <w:sz w:val="20"/>
          <w:szCs w:val="20"/>
        </w:rPr>
      </w:pPr>
      <w:r w:rsidRPr="009B6B2C">
        <w:rPr>
          <w:sz w:val="20"/>
          <w:szCs w:val="20"/>
          <w:vertAlign w:val="superscript"/>
        </w:rPr>
        <w:t>3</w:t>
      </w:r>
      <w:r w:rsidRPr="009B6B2C">
        <w:rPr>
          <w:sz w:val="20"/>
          <w:szCs w:val="20"/>
        </w:rPr>
        <w:t xml:space="preserve"> Phòng Đăng ký kinh doanh xem xét ghi các nội dung Ghi chú theo đề nghị của doanh nghiệp.</w:t>
      </w:r>
    </w:p>
  </w:footnote>
  <w:footnote w:id="9">
    <w:p w:rsidR="00D066E5" w:rsidRPr="009B6B2C" w:rsidRDefault="00D066E5" w:rsidP="00EF2C09">
      <w:pPr>
        <w:pStyle w:val="FootnoteText"/>
        <w:spacing w:before="120"/>
      </w:pPr>
      <w:r w:rsidRPr="009B6B2C">
        <w:rPr>
          <w:rStyle w:val="FootnoteReference"/>
        </w:rPr>
        <w:t>4</w:t>
      </w:r>
      <w:r w:rsidRPr="009B6B2C">
        <w:t xml:space="preserve"> Trường hợp thành lập mới thì không phải đóng dấu.</w:t>
      </w:r>
    </w:p>
  </w:footnote>
  <w:footnote w:id="10">
    <w:p w:rsidR="00D066E5" w:rsidRPr="009B6B2C" w:rsidRDefault="00D066E5" w:rsidP="00EF2C09">
      <w:pPr>
        <w:pStyle w:val="FootnoteText"/>
      </w:pPr>
      <w:r w:rsidRPr="009B6B2C">
        <w:rPr>
          <w:rStyle w:val="FootnoteReference"/>
        </w:rPr>
        <w:t>1</w:t>
      </w:r>
      <w:r w:rsidRPr="009B6B2C">
        <w:t xml:space="preserve"> Ghi tổng giá trị phần vốn góp cổ phần của từng cổ đông sáng lập. Tài sản hình thành tổng giá trị phần vốn góp cổ phần của từng cổ đông sáng lập cần được liệt kê cụ thể: tên loại tài sản góp vốn cổ phần; số lượng từng loại tài sản góp vốn cổ phần; giá trị còn lại của từng loại tài sản góp vốn </w:t>
      </w:r>
      <w:r>
        <w:t>cổ phần; thời điểm góp v</w:t>
      </w:r>
      <w:r w:rsidRPr="00B40917">
        <w:t>ố</w:t>
      </w:r>
      <w:r w:rsidRPr="009B6B2C">
        <w:t>n cổ phần của từng loại tài sản.</w:t>
      </w:r>
    </w:p>
    <w:p w:rsidR="00D066E5" w:rsidRPr="009B6B2C" w:rsidRDefault="00D066E5" w:rsidP="00EF2C09">
      <w:pPr>
        <w:spacing w:before="120"/>
        <w:rPr>
          <w:sz w:val="20"/>
          <w:szCs w:val="20"/>
        </w:rPr>
      </w:pPr>
      <w:r w:rsidRPr="009B6B2C">
        <w:rPr>
          <w:sz w:val="20"/>
          <w:szCs w:val="20"/>
          <w:vertAlign w:val="superscript"/>
        </w:rPr>
        <w:t>2</w:t>
      </w:r>
      <w:r w:rsidRPr="009B6B2C">
        <w:rPr>
          <w:sz w:val="20"/>
          <w:szCs w:val="20"/>
        </w:rPr>
        <w:t xml:space="preserve"> Phòng Đăng ký kinh doanh xem xét ghi các nội dung Ghi chú theo đề nghị của doanh nghiệp.</w:t>
      </w:r>
    </w:p>
  </w:footnote>
  <w:footnote w:id="11">
    <w:p w:rsidR="00D066E5" w:rsidRPr="009B6B2C" w:rsidRDefault="00D066E5" w:rsidP="00EF2C09">
      <w:pPr>
        <w:pStyle w:val="FootnoteText"/>
        <w:spacing w:before="120"/>
      </w:pPr>
      <w:r w:rsidRPr="009B6B2C">
        <w:rPr>
          <w:rStyle w:val="FootnoteReference"/>
        </w:rPr>
        <w:t>3</w:t>
      </w:r>
      <w:r w:rsidRPr="009B6B2C">
        <w:t xml:space="preserve"> Trường hợp thành lập mới thì không phải đóng dấu.</w:t>
      </w:r>
    </w:p>
  </w:footnote>
  <w:footnote w:id="12">
    <w:p w:rsidR="00D066E5" w:rsidRPr="009B6B2C" w:rsidRDefault="00D066E5" w:rsidP="00EF2C09">
      <w:pPr>
        <w:spacing w:before="120"/>
        <w:rPr>
          <w:sz w:val="20"/>
          <w:szCs w:val="20"/>
        </w:rPr>
      </w:pPr>
      <w:r w:rsidRPr="009B6B2C">
        <w:rPr>
          <w:rStyle w:val="FootnoteReference"/>
          <w:sz w:val="20"/>
          <w:szCs w:val="20"/>
        </w:rPr>
        <w:t>1</w:t>
      </w:r>
      <w:r w:rsidRPr="009B6B2C">
        <w:rPr>
          <w:sz w:val="20"/>
          <w:szCs w:val="20"/>
        </w:rPr>
        <w:t xml:space="preserve"> Ghi tổng giá trị phần vốn góp của từng thành viên. Tài sản hình thành tổng </w:t>
      </w:r>
      <w:r>
        <w:rPr>
          <w:sz w:val="20"/>
          <w:szCs w:val="20"/>
        </w:rPr>
        <w:t>giá trị</w:t>
      </w:r>
      <w:r w:rsidRPr="009B6B2C">
        <w:rPr>
          <w:sz w:val="20"/>
          <w:szCs w:val="20"/>
        </w:rPr>
        <w:t xml:space="preserve"> phần vốn góp của từng thành viên cần được liệt kê cụ thể: tên loại tài sản góp vốn; số lượng </w:t>
      </w:r>
      <w:r>
        <w:rPr>
          <w:sz w:val="20"/>
          <w:szCs w:val="20"/>
        </w:rPr>
        <w:t>từng</w:t>
      </w:r>
      <w:r w:rsidRPr="009B6B2C">
        <w:rPr>
          <w:sz w:val="20"/>
          <w:szCs w:val="20"/>
        </w:rPr>
        <w:t xml:space="preserve"> loại tài sản góp vốn; giá trị còn lại của từng loại tài sản góp vốn; thời điểm góp vốn của từng loại tài sản.</w:t>
      </w:r>
    </w:p>
    <w:p w:rsidR="00D066E5" w:rsidRPr="009B6B2C" w:rsidRDefault="00D066E5" w:rsidP="00EF2C09">
      <w:pPr>
        <w:pStyle w:val="FootnoteText"/>
      </w:pPr>
      <w:r w:rsidRPr="009B6B2C">
        <w:rPr>
          <w:vertAlign w:val="superscript"/>
        </w:rPr>
        <w:t>2</w:t>
      </w:r>
      <w:r w:rsidRPr="009B6B2C">
        <w:t xml:space="preserve"> Phòng Đăng ký kinh doanh xem xét ghi các nội dung Ghi chú theo đề nghị của doanh nghiệp.</w:t>
      </w:r>
    </w:p>
  </w:footnote>
  <w:footnote w:id="13">
    <w:p w:rsidR="00D066E5" w:rsidRPr="009B6B2C" w:rsidRDefault="00D066E5" w:rsidP="00EF2C09">
      <w:pPr>
        <w:pStyle w:val="FootnoteText"/>
        <w:spacing w:before="120"/>
      </w:pPr>
      <w:r w:rsidRPr="009B6B2C">
        <w:rPr>
          <w:rStyle w:val="FootnoteReference"/>
        </w:rPr>
        <w:t>3</w:t>
      </w:r>
      <w:r w:rsidRPr="009B6B2C">
        <w:t xml:space="preserve"> Trường hợp thành lập mới thì không phải đóng dấu.</w:t>
      </w:r>
    </w:p>
  </w:footnote>
  <w:footnote w:id="14">
    <w:p w:rsidR="00D066E5" w:rsidRPr="009B6B2C" w:rsidRDefault="00D066E5" w:rsidP="00EF2C09">
      <w:pPr>
        <w:pStyle w:val="FootnoteText"/>
        <w:spacing w:before="120"/>
      </w:pPr>
      <w:r w:rsidRPr="009B6B2C">
        <w:rPr>
          <w:rStyle w:val="FootnoteReference"/>
        </w:rPr>
        <w:t>1</w:t>
      </w:r>
      <w:r w:rsidRPr="009B6B2C">
        <w:t xml:space="preserve"> Phòng Đăng ký kinh doanh xem xét ghi nội dung Ghi chú theo đề nghị của doanh nghiệp.</w:t>
      </w:r>
    </w:p>
  </w:footnote>
  <w:footnote w:id="15">
    <w:p w:rsidR="00D066E5" w:rsidRPr="009B6B2C" w:rsidRDefault="00D066E5" w:rsidP="00EF2C09">
      <w:pPr>
        <w:pStyle w:val="FootnoteText"/>
        <w:spacing w:before="120"/>
      </w:pPr>
      <w:r w:rsidRPr="009B6B2C">
        <w:rPr>
          <w:rStyle w:val="FootnoteReference"/>
        </w:rPr>
        <w:t>2</w:t>
      </w:r>
      <w:r w:rsidRPr="009B6B2C">
        <w:t xml:space="preserve"> Trường hợp thành lập mới thì không phải đóng dấu.</w:t>
      </w:r>
    </w:p>
  </w:footnote>
  <w:footnote w:id="16">
    <w:p w:rsidR="00D066E5" w:rsidRPr="009B6B2C" w:rsidRDefault="00D066E5" w:rsidP="00EF2C09">
      <w:pPr>
        <w:pStyle w:val="FootnoteText"/>
      </w:pPr>
      <w:r w:rsidRPr="009B6B2C">
        <w:rPr>
          <w:rStyle w:val="FootnoteReference"/>
        </w:rPr>
        <w:t>1</w:t>
      </w:r>
      <w:r w:rsidRPr="009B6B2C">
        <w:t xml:space="preserve"> Doanh nghiệp chọn và kê khai vào trang tương ứng với nội dung đăng ký thay đổi và gửi kèm.</w:t>
      </w:r>
    </w:p>
  </w:footnote>
  <w:footnote w:id="17">
    <w:p w:rsidR="00D066E5" w:rsidRPr="009B6B2C" w:rsidRDefault="00D066E5" w:rsidP="00EF2C09">
      <w:pPr>
        <w:pStyle w:val="FootnoteText"/>
      </w:pPr>
      <w:r w:rsidRPr="009B6B2C">
        <w:rPr>
          <w:rStyle w:val="FootnoteReference"/>
        </w:rPr>
        <w:t>2</w:t>
      </w:r>
      <w:r w:rsidRPr="009B6B2C">
        <w:t xml:space="preserve"> </w:t>
      </w:r>
      <w:r>
        <w:t>Chỉ kê</w:t>
      </w:r>
      <w:r w:rsidRPr="009B6B2C">
        <w:t xml:space="preserve"> khai trong trường hợp chuyển trụ sở chính của doanh nghiệp sang tỉnh, thành phố khác theo quy định tại Khoản 3 Điều 35 Nghị định số 43/2010/NĐ-CP.</w:t>
      </w:r>
    </w:p>
  </w:footnote>
  <w:footnote w:id="18">
    <w:p w:rsidR="00D066E5" w:rsidRPr="009B6B2C" w:rsidRDefault="00D066E5" w:rsidP="00EF2C09">
      <w:pPr>
        <w:pStyle w:val="FootnoteText"/>
      </w:pPr>
      <w:r w:rsidRPr="009B6B2C">
        <w:rPr>
          <w:rStyle w:val="FootnoteReference"/>
        </w:rPr>
        <w:t>1</w:t>
      </w:r>
      <w:r w:rsidRPr="009B6B2C">
        <w:t xml:space="preserve"> Chức danh cụ thể của người ký Thông báo thực hiện theo quy định tại Khoản 3 Điều 38 Nghị định số 43/2010/NĐ-CP</w:t>
      </w:r>
    </w:p>
  </w:footnote>
  <w:footnote w:id="19">
    <w:p w:rsidR="00D066E5" w:rsidRPr="009B6B2C" w:rsidRDefault="00D066E5" w:rsidP="00EF2C09">
      <w:pPr>
        <w:pStyle w:val="FootnoteText"/>
      </w:pPr>
      <w:r w:rsidRPr="009B6B2C">
        <w:rPr>
          <w:rStyle w:val="FootnoteReference"/>
        </w:rPr>
        <w:t>1</w:t>
      </w:r>
      <w:r w:rsidRPr="009B6B2C">
        <w:t xml:space="preserve"> Không có phần nội dung này trong trường hợp chủ doanh nghiệp tư nhân chết, mất tích</w:t>
      </w:r>
    </w:p>
  </w:footnote>
  <w:footnote w:id="20">
    <w:p w:rsidR="00D066E5" w:rsidRPr="009B6B2C" w:rsidRDefault="00D066E5" w:rsidP="00EF2C09">
      <w:pPr>
        <w:pStyle w:val="FootnoteText"/>
      </w:pPr>
      <w:r w:rsidRPr="009B6B2C">
        <w:rPr>
          <w:rStyle w:val="FootnoteReference"/>
        </w:rPr>
        <w:t>1</w:t>
      </w:r>
      <w:r w:rsidRPr="009B6B2C">
        <w:t xml:space="preserve"> Không có phần nội dung này trong trường hợp thay đổi chủ sở hữu công ty TNHH một thành viên do thừa kế</w:t>
      </w:r>
    </w:p>
  </w:footnote>
  <w:footnote w:id="21">
    <w:p w:rsidR="00D066E5" w:rsidRPr="009B6B2C" w:rsidRDefault="00D066E5" w:rsidP="00EF2C09">
      <w:pPr>
        <w:pStyle w:val="FootnoteText"/>
      </w:pPr>
      <w:r w:rsidRPr="009B6B2C">
        <w:rPr>
          <w:rStyle w:val="FootnoteReference"/>
        </w:rPr>
        <w:t>1</w:t>
      </w:r>
      <w:r w:rsidRPr="009B6B2C">
        <w:t xml:space="preserve"> Chỉ kê khai những thông tin dự kiến thay đổi.</w:t>
      </w:r>
    </w:p>
  </w:footnote>
  <w:footnote w:id="22">
    <w:p w:rsidR="00D066E5" w:rsidRPr="009B6B2C" w:rsidRDefault="00D066E5" w:rsidP="00EF2C09">
      <w:pPr>
        <w:pStyle w:val="FootnoteText"/>
      </w:pPr>
      <w:r w:rsidRPr="009B6B2C">
        <w:rPr>
          <w:rStyle w:val="FootnoteReference"/>
        </w:rPr>
        <w:t>2</w:t>
      </w:r>
      <w:r w:rsidRPr="009B6B2C">
        <w:t xml:space="preserve"> Doanh nghiệp chọn một trong các ngành, nghề kinh doanh đã đăng ký hoặc dự kiến đăng ký bổ sung là ngành, nghề kinh doanh chính.</w:t>
      </w:r>
    </w:p>
  </w:footnote>
  <w:footnote w:id="23">
    <w:p w:rsidR="00D066E5" w:rsidRPr="009B6B2C" w:rsidRDefault="00D066E5" w:rsidP="00EF2C09">
      <w:pPr>
        <w:pStyle w:val="FootnoteText"/>
      </w:pPr>
      <w:r w:rsidRPr="009B6B2C">
        <w:rPr>
          <w:rStyle w:val="FootnoteReference"/>
        </w:rPr>
        <w:t>1</w:t>
      </w:r>
      <w:r w:rsidRPr="009B6B2C">
        <w:t xml:space="preserve"> Chọn một trong các ngành, nghề kinh doanh, nội dung hoạt động liệt kê tại mục 3 dự kiến là nội dung hoạt động chính của chi nhánh/văn phòng đại diện/địa điểm kinh d</w:t>
      </w:r>
      <w:r>
        <w:t>oanh tại thời điểm đăng ký.</w:t>
      </w:r>
    </w:p>
  </w:footnote>
  <w:footnote w:id="24">
    <w:p w:rsidR="00D066E5" w:rsidRPr="009B6B2C" w:rsidRDefault="00D066E5" w:rsidP="00EF2C09">
      <w:pPr>
        <w:pStyle w:val="FootnoteText"/>
      </w:pPr>
      <w:r w:rsidRPr="009B6B2C">
        <w:rPr>
          <w:rStyle w:val="FootnoteReference"/>
        </w:rPr>
        <w:t>1</w:t>
      </w:r>
      <w:r w:rsidRPr="009B6B2C">
        <w:t xml:space="preserve"> Cách ghi ngành, nghề kinh doanh thực hiện theo Điều 4 Thông tư số 01/2013/TT-BKHĐT</w:t>
      </w:r>
    </w:p>
  </w:footnote>
  <w:footnote w:id="25">
    <w:p w:rsidR="00D066E5" w:rsidRPr="009B6B2C" w:rsidRDefault="00D066E5" w:rsidP="00EF2C09">
      <w:pPr>
        <w:pStyle w:val="FootnoteText"/>
      </w:pPr>
      <w:r w:rsidRPr="009B6B2C">
        <w:rPr>
          <w:rStyle w:val="FootnoteReference"/>
        </w:rPr>
        <w:t>1</w:t>
      </w:r>
      <w:r w:rsidRPr="009B6B2C">
        <w:t xml:space="preserve"> Ghi tổng giá trị phần vốn góp của từng cá nhân.</w:t>
      </w:r>
    </w:p>
  </w:footnote>
  <w:footnote w:id="26">
    <w:p w:rsidR="00D066E5" w:rsidRDefault="00D066E5" w:rsidP="00EF2C09">
      <w:pPr>
        <w:spacing w:before="120"/>
        <w:rPr>
          <w:sz w:val="20"/>
          <w:szCs w:val="20"/>
        </w:rPr>
      </w:pPr>
      <w:r w:rsidRPr="009B6B2C">
        <w:rPr>
          <w:rStyle w:val="FootnoteReference"/>
          <w:sz w:val="20"/>
          <w:szCs w:val="20"/>
        </w:rPr>
        <w:t>2</w:t>
      </w:r>
      <w:r w:rsidRPr="009B6B2C">
        <w:rPr>
          <w:sz w:val="20"/>
          <w:szCs w:val="20"/>
        </w:rPr>
        <w:t xml:space="preserve"> Loại </w:t>
      </w:r>
      <w:r>
        <w:rPr>
          <w:sz w:val="20"/>
          <w:szCs w:val="20"/>
        </w:rPr>
        <w:t>tài sản</w:t>
      </w:r>
      <w:r w:rsidRPr="009B6B2C">
        <w:rPr>
          <w:sz w:val="20"/>
          <w:szCs w:val="20"/>
        </w:rPr>
        <w:t xml:space="preserve"> góp vốn bao gồm:</w:t>
      </w:r>
    </w:p>
    <w:p w:rsidR="00D066E5" w:rsidRDefault="00D066E5" w:rsidP="00EF2C09">
      <w:pPr>
        <w:spacing w:before="120"/>
        <w:rPr>
          <w:sz w:val="20"/>
          <w:szCs w:val="20"/>
        </w:rPr>
      </w:pPr>
      <w:r w:rsidRPr="009B6B2C">
        <w:rPr>
          <w:sz w:val="20"/>
          <w:szCs w:val="20"/>
        </w:rPr>
        <w:t>- Tiền Việt Nam</w:t>
      </w:r>
    </w:p>
    <w:p w:rsidR="00D066E5" w:rsidRDefault="00D066E5" w:rsidP="00EF2C09">
      <w:pPr>
        <w:spacing w:before="120"/>
        <w:rPr>
          <w:sz w:val="20"/>
          <w:szCs w:val="20"/>
        </w:rPr>
      </w:pPr>
      <w:r w:rsidRPr="009B6B2C">
        <w:rPr>
          <w:sz w:val="20"/>
          <w:szCs w:val="20"/>
        </w:rPr>
        <w:t>- Ngoại tệ tự do chuyển đổi</w:t>
      </w:r>
    </w:p>
    <w:p w:rsidR="00D066E5" w:rsidRDefault="00D066E5" w:rsidP="00EF2C09">
      <w:pPr>
        <w:spacing w:before="120"/>
        <w:rPr>
          <w:sz w:val="20"/>
          <w:szCs w:val="20"/>
        </w:rPr>
      </w:pPr>
      <w:r w:rsidRPr="009B6B2C">
        <w:rPr>
          <w:sz w:val="20"/>
          <w:szCs w:val="20"/>
        </w:rPr>
        <w:t>- Vàng</w:t>
      </w:r>
    </w:p>
    <w:p w:rsidR="00D066E5" w:rsidRDefault="00D066E5" w:rsidP="00EF2C09">
      <w:pPr>
        <w:spacing w:before="120"/>
        <w:rPr>
          <w:sz w:val="20"/>
          <w:szCs w:val="20"/>
        </w:rPr>
      </w:pPr>
      <w:r w:rsidRPr="009B6B2C">
        <w:rPr>
          <w:sz w:val="20"/>
          <w:szCs w:val="20"/>
        </w:rPr>
        <w:t xml:space="preserve">- Giá trị </w:t>
      </w:r>
      <w:r>
        <w:rPr>
          <w:sz w:val="20"/>
          <w:szCs w:val="20"/>
        </w:rPr>
        <w:t>quyền</w:t>
      </w:r>
      <w:r w:rsidRPr="009B6B2C">
        <w:rPr>
          <w:sz w:val="20"/>
          <w:szCs w:val="20"/>
        </w:rPr>
        <w:t xml:space="preserve"> sử dụng đất, quyền sở hữu trí tuệ, công nghệ, bí quyết kỹ thuật</w:t>
      </w:r>
    </w:p>
    <w:p w:rsidR="00D066E5" w:rsidRPr="009B6B2C" w:rsidRDefault="00D066E5" w:rsidP="00EF2C09">
      <w:pPr>
        <w:spacing w:before="120"/>
        <w:rPr>
          <w:sz w:val="20"/>
          <w:szCs w:val="20"/>
        </w:rPr>
      </w:pPr>
      <w:r w:rsidRPr="009B6B2C">
        <w:rPr>
          <w:sz w:val="20"/>
          <w:szCs w:val="20"/>
        </w:rPr>
        <w:t>- Tài sản khác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6"/>
        <w:w w:val="150"/>
        <w:position w:val="0"/>
        <w:sz w:val="8"/>
        <w:szCs w:val="8"/>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50"/>
        <w:position w:val="0"/>
        <w:sz w:val="8"/>
        <w:szCs w:val="8"/>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50"/>
        <w:position w:val="0"/>
        <w:sz w:val="8"/>
        <w:szCs w:val="8"/>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50"/>
        <w:position w:val="0"/>
        <w:sz w:val="8"/>
        <w:szCs w:val="8"/>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50"/>
        <w:position w:val="0"/>
        <w:sz w:val="8"/>
        <w:szCs w:val="8"/>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50"/>
        <w:position w:val="0"/>
        <w:sz w:val="8"/>
        <w:szCs w:val="8"/>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50"/>
        <w:position w:val="0"/>
        <w:sz w:val="8"/>
        <w:szCs w:val="8"/>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50"/>
        <w:position w:val="0"/>
        <w:sz w:val="8"/>
        <w:szCs w:val="8"/>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50"/>
        <w:position w:val="0"/>
        <w:sz w:val="8"/>
        <w:szCs w:val="8"/>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9">
    <w:nsid w:val="01A37EA3"/>
    <w:multiLevelType w:val="hybridMultilevel"/>
    <w:tmpl w:val="57886BEA"/>
    <w:lvl w:ilvl="0" w:tplc="BCEC58CE">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4073539"/>
    <w:multiLevelType w:val="hybridMultilevel"/>
    <w:tmpl w:val="C93EEF80"/>
    <w:lvl w:ilvl="0" w:tplc="0CA21DF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8BC3326"/>
    <w:multiLevelType w:val="hybridMultilevel"/>
    <w:tmpl w:val="DF4E5FD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C746377"/>
    <w:multiLevelType w:val="hybridMultilevel"/>
    <w:tmpl w:val="9806A7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0EB15C6D"/>
    <w:multiLevelType w:val="hybridMultilevel"/>
    <w:tmpl w:val="00E81B64"/>
    <w:lvl w:ilvl="0" w:tplc="DB32A962">
      <w:start w:val="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EC53E8B"/>
    <w:multiLevelType w:val="hybridMultilevel"/>
    <w:tmpl w:val="C7746B5E"/>
    <w:lvl w:ilvl="0" w:tplc="DB32A96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5591E50"/>
    <w:multiLevelType w:val="hybridMultilevel"/>
    <w:tmpl w:val="02BAE6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8C56253"/>
    <w:multiLevelType w:val="hybridMultilevel"/>
    <w:tmpl w:val="E534BA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AFD24D9"/>
    <w:multiLevelType w:val="hybridMultilevel"/>
    <w:tmpl w:val="B85E86E0"/>
    <w:lvl w:ilvl="0" w:tplc="1E6A0D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C4D3A53"/>
    <w:multiLevelType w:val="hybridMultilevel"/>
    <w:tmpl w:val="AE26750E"/>
    <w:lvl w:ilvl="0" w:tplc="DB32A962">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5B10F87"/>
    <w:multiLevelType w:val="hybridMultilevel"/>
    <w:tmpl w:val="5AF01E42"/>
    <w:lvl w:ilvl="0" w:tplc="DB32A962">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73C2E8C"/>
    <w:multiLevelType w:val="hybridMultilevel"/>
    <w:tmpl w:val="B6CC65DE"/>
    <w:lvl w:ilvl="0" w:tplc="DB32A962">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1E64FB7"/>
    <w:multiLevelType w:val="hybridMultilevel"/>
    <w:tmpl w:val="F0B02D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2A2090F"/>
    <w:multiLevelType w:val="hybridMultilevel"/>
    <w:tmpl w:val="9AD2E2F0"/>
    <w:lvl w:ilvl="0" w:tplc="1272EE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C900398"/>
    <w:multiLevelType w:val="hybridMultilevel"/>
    <w:tmpl w:val="A77017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1A44561"/>
    <w:multiLevelType w:val="hybridMultilevel"/>
    <w:tmpl w:val="82B854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4C0BDD"/>
    <w:multiLevelType w:val="hybridMultilevel"/>
    <w:tmpl w:val="A372D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AB35BE8"/>
    <w:multiLevelType w:val="hybridMultilevel"/>
    <w:tmpl w:val="0D98C4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055AA6"/>
    <w:multiLevelType w:val="hybridMultilevel"/>
    <w:tmpl w:val="29E6D5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3363C2"/>
    <w:multiLevelType w:val="hybridMultilevel"/>
    <w:tmpl w:val="BECE5C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32"/>
  </w:num>
  <w:num w:numId="4">
    <w:abstractNumId w:val="35"/>
  </w:num>
  <w:num w:numId="5">
    <w:abstractNumId w:val="31"/>
  </w:num>
  <w:num w:numId="6">
    <w:abstractNumId w:val="30"/>
  </w:num>
  <w:num w:numId="7">
    <w:abstractNumId w:val="37"/>
  </w:num>
  <w:num w:numId="8">
    <w:abstractNumId w:val="25"/>
  </w:num>
  <w:num w:numId="9">
    <w:abstractNumId w:val="24"/>
  </w:num>
  <w:num w:numId="10">
    <w:abstractNumId w:val="29"/>
  </w:num>
  <w:num w:numId="11">
    <w:abstractNumId w:val="23"/>
  </w:num>
  <w:num w:numId="12">
    <w:abstractNumId w:val="27"/>
  </w:num>
  <w:num w:numId="13">
    <w:abstractNumId w:val="34"/>
  </w:num>
  <w:num w:numId="14">
    <w:abstractNumId w:val="28"/>
  </w:num>
  <w:num w:numId="15">
    <w:abstractNumId w:val="33"/>
  </w:num>
  <w:num w:numId="16">
    <w:abstractNumId w:val="38"/>
  </w:num>
  <w:num w:numId="17">
    <w:abstractNumId w:val="26"/>
  </w:num>
  <w:num w:numId="18">
    <w:abstractNumId w:val="36"/>
  </w:num>
  <w:num w:numId="19">
    <w:abstractNumId w:val="21"/>
  </w:num>
  <w:num w:numId="20">
    <w:abstractNumId w:val="22"/>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12"/>
  </w:num>
  <w:num w:numId="34">
    <w:abstractNumId w:val="13"/>
  </w:num>
  <w:num w:numId="35">
    <w:abstractNumId w:val="14"/>
  </w:num>
  <w:num w:numId="36">
    <w:abstractNumId w:val="15"/>
  </w:num>
  <w:num w:numId="37">
    <w:abstractNumId w:val="16"/>
  </w:num>
  <w:num w:numId="38">
    <w:abstractNumId w:val="17"/>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rawingGridVerticalSpacing w:val="39"/>
  <w:displayHorizontalDrawingGridEvery w:val="2"/>
  <w:displayVerticalDrawingGridEvery w:val="2"/>
  <w:characterSpacingControl w:val="doNotCompress"/>
  <w:footnotePr>
    <w:footnote w:id="0"/>
    <w:footnote w:id="1"/>
  </w:footnotePr>
  <w:endnotePr>
    <w:endnote w:id="0"/>
    <w:endnote w:id="1"/>
  </w:endnotePr>
  <w:compat/>
  <w:rsids>
    <w:rsidRoot w:val="00B37D0F"/>
    <w:rsid w:val="000027C9"/>
    <w:rsid w:val="0000386E"/>
    <w:rsid w:val="00003EA4"/>
    <w:rsid w:val="000048C4"/>
    <w:rsid w:val="00005794"/>
    <w:rsid w:val="0000583E"/>
    <w:rsid w:val="00005EFD"/>
    <w:rsid w:val="0001061A"/>
    <w:rsid w:val="00015B6F"/>
    <w:rsid w:val="00020FDE"/>
    <w:rsid w:val="000215BC"/>
    <w:rsid w:val="00021F7E"/>
    <w:rsid w:val="000238D6"/>
    <w:rsid w:val="00024799"/>
    <w:rsid w:val="00025BB6"/>
    <w:rsid w:val="00027CF3"/>
    <w:rsid w:val="00031234"/>
    <w:rsid w:val="00031336"/>
    <w:rsid w:val="0003263C"/>
    <w:rsid w:val="00032EB8"/>
    <w:rsid w:val="000351F1"/>
    <w:rsid w:val="000352EE"/>
    <w:rsid w:val="00036087"/>
    <w:rsid w:val="0004215D"/>
    <w:rsid w:val="000423C3"/>
    <w:rsid w:val="000455B0"/>
    <w:rsid w:val="0004719C"/>
    <w:rsid w:val="00051CCC"/>
    <w:rsid w:val="0005233C"/>
    <w:rsid w:val="0005241D"/>
    <w:rsid w:val="00054716"/>
    <w:rsid w:val="000549B3"/>
    <w:rsid w:val="00055074"/>
    <w:rsid w:val="00055645"/>
    <w:rsid w:val="00060484"/>
    <w:rsid w:val="00063D9F"/>
    <w:rsid w:val="00064E43"/>
    <w:rsid w:val="00072580"/>
    <w:rsid w:val="000744D0"/>
    <w:rsid w:val="00074541"/>
    <w:rsid w:val="00074F70"/>
    <w:rsid w:val="00077D89"/>
    <w:rsid w:val="000818FE"/>
    <w:rsid w:val="0008227A"/>
    <w:rsid w:val="00083145"/>
    <w:rsid w:val="00084F9F"/>
    <w:rsid w:val="000854BD"/>
    <w:rsid w:val="0008566B"/>
    <w:rsid w:val="0008591F"/>
    <w:rsid w:val="00095212"/>
    <w:rsid w:val="00095C9A"/>
    <w:rsid w:val="00095FBD"/>
    <w:rsid w:val="00096035"/>
    <w:rsid w:val="000A38B9"/>
    <w:rsid w:val="000A4633"/>
    <w:rsid w:val="000A583A"/>
    <w:rsid w:val="000A62B6"/>
    <w:rsid w:val="000A6F2E"/>
    <w:rsid w:val="000A7696"/>
    <w:rsid w:val="000A7D8D"/>
    <w:rsid w:val="000B204C"/>
    <w:rsid w:val="000B286A"/>
    <w:rsid w:val="000B303C"/>
    <w:rsid w:val="000B4FEF"/>
    <w:rsid w:val="000B596B"/>
    <w:rsid w:val="000C1246"/>
    <w:rsid w:val="000C2468"/>
    <w:rsid w:val="000C26E3"/>
    <w:rsid w:val="000C27D2"/>
    <w:rsid w:val="000C28B2"/>
    <w:rsid w:val="000C2FBC"/>
    <w:rsid w:val="000C5699"/>
    <w:rsid w:val="000C6121"/>
    <w:rsid w:val="000D0D50"/>
    <w:rsid w:val="000D489D"/>
    <w:rsid w:val="000D5E56"/>
    <w:rsid w:val="000D7953"/>
    <w:rsid w:val="000E334E"/>
    <w:rsid w:val="000E5BD6"/>
    <w:rsid w:val="000E5E99"/>
    <w:rsid w:val="000F002B"/>
    <w:rsid w:val="000F36AE"/>
    <w:rsid w:val="000F77A4"/>
    <w:rsid w:val="000F786B"/>
    <w:rsid w:val="000F7A33"/>
    <w:rsid w:val="00100CF5"/>
    <w:rsid w:val="00101232"/>
    <w:rsid w:val="00101D36"/>
    <w:rsid w:val="0010363F"/>
    <w:rsid w:val="00103B37"/>
    <w:rsid w:val="001046C1"/>
    <w:rsid w:val="00106B99"/>
    <w:rsid w:val="00106C24"/>
    <w:rsid w:val="00107012"/>
    <w:rsid w:val="00114CD6"/>
    <w:rsid w:val="00116AB2"/>
    <w:rsid w:val="001174D2"/>
    <w:rsid w:val="00117592"/>
    <w:rsid w:val="00117E22"/>
    <w:rsid w:val="001200D2"/>
    <w:rsid w:val="00120B3C"/>
    <w:rsid w:val="001228BF"/>
    <w:rsid w:val="00124C9A"/>
    <w:rsid w:val="00124E38"/>
    <w:rsid w:val="0012514E"/>
    <w:rsid w:val="001252C9"/>
    <w:rsid w:val="00126498"/>
    <w:rsid w:val="0013046A"/>
    <w:rsid w:val="001309B5"/>
    <w:rsid w:val="00134EAA"/>
    <w:rsid w:val="00135768"/>
    <w:rsid w:val="001378B9"/>
    <w:rsid w:val="00137EC8"/>
    <w:rsid w:val="00140D37"/>
    <w:rsid w:val="00143764"/>
    <w:rsid w:val="00143C46"/>
    <w:rsid w:val="0014672B"/>
    <w:rsid w:val="00152227"/>
    <w:rsid w:val="00152878"/>
    <w:rsid w:val="001541E1"/>
    <w:rsid w:val="001601BF"/>
    <w:rsid w:val="00160DA4"/>
    <w:rsid w:val="001643EC"/>
    <w:rsid w:val="00166FC7"/>
    <w:rsid w:val="0017111D"/>
    <w:rsid w:val="00171922"/>
    <w:rsid w:val="00175D3B"/>
    <w:rsid w:val="0017608E"/>
    <w:rsid w:val="00180F37"/>
    <w:rsid w:val="00183008"/>
    <w:rsid w:val="0018704C"/>
    <w:rsid w:val="0019030B"/>
    <w:rsid w:val="00192A97"/>
    <w:rsid w:val="00196475"/>
    <w:rsid w:val="001A2370"/>
    <w:rsid w:val="001B0BB0"/>
    <w:rsid w:val="001B2F16"/>
    <w:rsid w:val="001B5A3E"/>
    <w:rsid w:val="001B6197"/>
    <w:rsid w:val="001B7324"/>
    <w:rsid w:val="001C0828"/>
    <w:rsid w:val="001C0D5C"/>
    <w:rsid w:val="001C0DAB"/>
    <w:rsid w:val="001C4A53"/>
    <w:rsid w:val="001C6120"/>
    <w:rsid w:val="001C7670"/>
    <w:rsid w:val="001D0C98"/>
    <w:rsid w:val="001D216D"/>
    <w:rsid w:val="001D4029"/>
    <w:rsid w:val="001D76EA"/>
    <w:rsid w:val="001D7F28"/>
    <w:rsid w:val="001E1851"/>
    <w:rsid w:val="001E21CA"/>
    <w:rsid w:val="001E2F86"/>
    <w:rsid w:val="001E5574"/>
    <w:rsid w:val="001E70E1"/>
    <w:rsid w:val="001E7A21"/>
    <w:rsid w:val="001F11C6"/>
    <w:rsid w:val="001F150A"/>
    <w:rsid w:val="001F3699"/>
    <w:rsid w:val="001F4B26"/>
    <w:rsid w:val="001F4F62"/>
    <w:rsid w:val="001F714F"/>
    <w:rsid w:val="0020097F"/>
    <w:rsid w:val="00204810"/>
    <w:rsid w:val="002055EA"/>
    <w:rsid w:val="00205A13"/>
    <w:rsid w:val="00214141"/>
    <w:rsid w:val="00215C81"/>
    <w:rsid w:val="00216438"/>
    <w:rsid w:val="00216834"/>
    <w:rsid w:val="00217506"/>
    <w:rsid w:val="0021772A"/>
    <w:rsid w:val="0022110E"/>
    <w:rsid w:val="00223C3E"/>
    <w:rsid w:val="002242A7"/>
    <w:rsid w:val="00224DA9"/>
    <w:rsid w:val="00225BD9"/>
    <w:rsid w:val="0022620E"/>
    <w:rsid w:val="002302C5"/>
    <w:rsid w:val="00231B1B"/>
    <w:rsid w:val="00233238"/>
    <w:rsid w:val="0023378F"/>
    <w:rsid w:val="00237459"/>
    <w:rsid w:val="0024064B"/>
    <w:rsid w:val="00240E44"/>
    <w:rsid w:val="00243A00"/>
    <w:rsid w:val="00244B95"/>
    <w:rsid w:val="00245CB3"/>
    <w:rsid w:val="002521FA"/>
    <w:rsid w:val="002529E1"/>
    <w:rsid w:val="00253792"/>
    <w:rsid w:val="002539FF"/>
    <w:rsid w:val="00255766"/>
    <w:rsid w:val="00255CAC"/>
    <w:rsid w:val="002563DD"/>
    <w:rsid w:val="0025785B"/>
    <w:rsid w:val="00257C25"/>
    <w:rsid w:val="00261B8A"/>
    <w:rsid w:val="00261FA1"/>
    <w:rsid w:val="002632B3"/>
    <w:rsid w:val="00265482"/>
    <w:rsid w:val="002725D2"/>
    <w:rsid w:val="00272FA6"/>
    <w:rsid w:val="00273301"/>
    <w:rsid w:val="002741F1"/>
    <w:rsid w:val="00275132"/>
    <w:rsid w:val="0027527E"/>
    <w:rsid w:val="0028087F"/>
    <w:rsid w:val="002809B1"/>
    <w:rsid w:val="00282B15"/>
    <w:rsid w:val="00283EE7"/>
    <w:rsid w:val="002860D5"/>
    <w:rsid w:val="00286AD6"/>
    <w:rsid w:val="00287282"/>
    <w:rsid w:val="00290831"/>
    <w:rsid w:val="00290E8C"/>
    <w:rsid w:val="002910D1"/>
    <w:rsid w:val="00291498"/>
    <w:rsid w:val="00295329"/>
    <w:rsid w:val="00296AF3"/>
    <w:rsid w:val="002A332C"/>
    <w:rsid w:val="002A3D48"/>
    <w:rsid w:val="002A40D2"/>
    <w:rsid w:val="002A50C0"/>
    <w:rsid w:val="002A64F4"/>
    <w:rsid w:val="002A697A"/>
    <w:rsid w:val="002B1963"/>
    <w:rsid w:val="002B19C4"/>
    <w:rsid w:val="002B2D2E"/>
    <w:rsid w:val="002B322A"/>
    <w:rsid w:val="002B4767"/>
    <w:rsid w:val="002B5A30"/>
    <w:rsid w:val="002B712C"/>
    <w:rsid w:val="002C1006"/>
    <w:rsid w:val="002C1428"/>
    <w:rsid w:val="002C2C14"/>
    <w:rsid w:val="002C46C4"/>
    <w:rsid w:val="002C59EE"/>
    <w:rsid w:val="002D1079"/>
    <w:rsid w:val="002D1525"/>
    <w:rsid w:val="002D2988"/>
    <w:rsid w:val="002D39C2"/>
    <w:rsid w:val="002D400D"/>
    <w:rsid w:val="002D43DE"/>
    <w:rsid w:val="002E3A87"/>
    <w:rsid w:val="002E4217"/>
    <w:rsid w:val="002E5393"/>
    <w:rsid w:val="002F0D77"/>
    <w:rsid w:val="002F1125"/>
    <w:rsid w:val="002F1D94"/>
    <w:rsid w:val="002F3EE9"/>
    <w:rsid w:val="002F58A5"/>
    <w:rsid w:val="002F60BB"/>
    <w:rsid w:val="002F6821"/>
    <w:rsid w:val="0030075C"/>
    <w:rsid w:val="00300F0D"/>
    <w:rsid w:val="0030146F"/>
    <w:rsid w:val="0030239C"/>
    <w:rsid w:val="003025E1"/>
    <w:rsid w:val="003027C9"/>
    <w:rsid w:val="00303E98"/>
    <w:rsid w:val="003050D4"/>
    <w:rsid w:val="00305743"/>
    <w:rsid w:val="00307AB9"/>
    <w:rsid w:val="00310167"/>
    <w:rsid w:val="003108EF"/>
    <w:rsid w:val="00310FDC"/>
    <w:rsid w:val="00313F20"/>
    <w:rsid w:val="00315C3B"/>
    <w:rsid w:val="00316231"/>
    <w:rsid w:val="00316F9A"/>
    <w:rsid w:val="00321AE4"/>
    <w:rsid w:val="00324E6B"/>
    <w:rsid w:val="0032744A"/>
    <w:rsid w:val="003317D6"/>
    <w:rsid w:val="00332A31"/>
    <w:rsid w:val="00333652"/>
    <w:rsid w:val="003344AD"/>
    <w:rsid w:val="00337255"/>
    <w:rsid w:val="00340662"/>
    <w:rsid w:val="00340746"/>
    <w:rsid w:val="00345952"/>
    <w:rsid w:val="00346729"/>
    <w:rsid w:val="00351D4A"/>
    <w:rsid w:val="00352E57"/>
    <w:rsid w:val="00353A4A"/>
    <w:rsid w:val="00354D82"/>
    <w:rsid w:val="00357217"/>
    <w:rsid w:val="00361B8C"/>
    <w:rsid w:val="003636FE"/>
    <w:rsid w:val="00367C72"/>
    <w:rsid w:val="00370486"/>
    <w:rsid w:val="003705CF"/>
    <w:rsid w:val="0037227E"/>
    <w:rsid w:val="003726BE"/>
    <w:rsid w:val="00372700"/>
    <w:rsid w:val="00372940"/>
    <w:rsid w:val="00374F85"/>
    <w:rsid w:val="00376C0D"/>
    <w:rsid w:val="00381DB0"/>
    <w:rsid w:val="0039284C"/>
    <w:rsid w:val="00396039"/>
    <w:rsid w:val="00396BE4"/>
    <w:rsid w:val="00396F0A"/>
    <w:rsid w:val="003A1B90"/>
    <w:rsid w:val="003A1D26"/>
    <w:rsid w:val="003A2858"/>
    <w:rsid w:val="003A64F4"/>
    <w:rsid w:val="003A6EC2"/>
    <w:rsid w:val="003A7196"/>
    <w:rsid w:val="003B4C82"/>
    <w:rsid w:val="003B4E60"/>
    <w:rsid w:val="003B553C"/>
    <w:rsid w:val="003B6D08"/>
    <w:rsid w:val="003C6B08"/>
    <w:rsid w:val="003C71A7"/>
    <w:rsid w:val="003D20A3"/>
    <w:rsid w:val="003D6B38"/>
    <w:rsid w:val="003D726C"/>
    <w:rsid w:val="003E2A99"/>
    <w:rsid w:val="003E2ED1"/>
    <w:rsid w:val="003E3685"/>
    <w:rsid w:val="003E4EF4"/>
    <w:rsid w:val="003E6C42"/>
    <w:rsid w:val="003F04FB"/>
    <w:rsid w:val="003F35FF"/>
    <w:rsid w:val="003F5E4D"/>
    <w:rsid w:val="00402519"/>
    <w:rsid w:val="0040263A"/>
    <w:rsid w:val="0040533A"/>
    <w:rsid w:val="00411217"/>
    <w:rsid w:val="00412AE8"/>
    <w:rsid w:val="00415F8E"/>
    <w:rsid w:val="00417B00"/>
    <w:rsid w:val="00417C4D"/>
    <w:rsid w:val="00420AF0"/>
    <w:rsid w:val="004217F7"/>
    <w:rsid w:val="00421C5A"/>
    <w:rsid w:val="0042261B"/>
    <w:rsid w:val="004229F6"/>
    <w:rsid w:val="00424DB7"/>
    <w:rsid w:val="00427CF5"/>
    <w:rsid w:val="00430DBF"/>
    <w:rsid w:val="004320AF"/>
    <w:rsid w:val="0043244E"/>
    <w:rsid w:val="0043290E"/>
    <w:rsid w:val="00432A3D"/>
    <w:rsid w:val="00435813"/>
    <w:rsid w:val="004365D6"/>
    <w:rsid w:val="00440589"/>
    <w:rsid w:val="00440FF8"/>
    <w:rsid w:val="00441916"/>
    <w:rsid w:val="00442FB1"/>
    <w:rsid w:val="00451C14"/>
    <w:rsid w:val="00453B65"/>
    <w:rsid w:val="00455142"/>
    <w:rsid w:val="00462B8D"/>
    <w:rsid w:val="00463F85"/>
    <w:rsid w:val="00466897"/>
    <w:rsid w:val="00467261"/>
    <w:rsid w:val="00467F7F"/>
    <w:rsid w:val="00467FE1"/>
    <w:rsid w:val="00471C26"/>
    <w:rsid w:val="00472079"/>
    <w:rsid w:val="0047315C"/>
    <w:rsid w:val="004771D7"/>
    <w:rsid w:val="004771FE"/>
    <w:rsid w:val="00477288"/>
    <w:rsid w:val="00481A5F"/>
    <w:rsid w:val="004823D6"/>
    <w:rsid w:val="00484934"/>
    <w:rsid w:val="00486A52"/>
    <w:rsid w:val="00490495"/>
    <w:rsid w:val="00494BB4"/>
    <w:rsid w:val="00495A93"/>
    <w:rsid w:val="00497041"/>
    <w:rsid w:val="004A252D"/>
    <w:rsid w:val="004A422C"/>
    <w:rsid w:val="004A5672"/>
    <w:rsid w:val="004B155C"/>
    <w:rsid w:val="004C427F"/>
    <w:rsid w:val="004C685C"/>
    <w:rsid w:val="004D3593"/>
    <w:rsid w:val="004D58FA"/>
    <w:rsid w:val="004D7CE0"/>
    <w:rsid w:val="004E378A"/>
    <w:rsid w:val="004E522C"/>
    <w:rsid w:val="004E60E4"/>
    <w:rsid w:val="004F05BF"/>
    <w:rsid w:val="004F0B9F"/>
    <w:rsid w:val="004F0C73"/>
    <w:rsid w:val="004F2074"/>
    <w:rsid w:val="004F2BCE"/>
    <w:rsid w:val="004F468B"/>
    <w:rsid w:val="004F59AB"/>
    <w:rsid w:val="00503162"/>
    <w:rsid w:val="00503D52"/>
    <w:rsid w:val="00504F59"/>
    <w:rsid w:val="00506B61"/>
    <w:rsid w:val="00507AC5"/>
    <w:rsid w:val="005112E6"/>
    <w:rsid w:val="005149BB"/>
    <w:rsid w:val="0051752B"/>
    <w:rsid w:val="0052336A"/>
    <w:rsid w:val="00524F83"/>
    <w:rsid w:val="00530776"/>
    <w:rsid w:val="00531D7D"/>
    <w:rsid w:val="00531E39"/>
    <w:rsid w:val="0053517A"/>
    <w:rsid w:val="005415C6"/>
    <w:rsid w:val="0054170B"/>
    <w:rsid w:val="005524D7"/>
    <w:rsid w:val="005559CC"/>
    <w:rsid w:val="005568A5"/>
    <w:rsid w:val="00557DBC"/>
    <w:rsid w:val="0056191C"/>
    <w:rsid w:val="00562009"/>
    <w:rsid w:val="00562930"/>
    <w:rsid w:val="00562A45"/>
    <w:rsid w:val="00562D73"/>
    <w:rsid w:val="00563533"/>
    <w:rsid w:val="00563B0F"/>
    <w:rsid w:val="005643F6"/>
    <w:rsid w:val="00567ED3"/>
    <w:rsid w:val="005747AD"/>
    <w:rsid w:val="00575BD1"/>
    <w:rsid w:val="00576599"/>
    <w:rsid w:val="005839E9"/>
    <w:rsid w:val="00583B6D"/>
    <w:rsid w:val="005847C8"/>
    <w:rsid w:val="00584AA8"/>
    <w:rsid w:val="0058502C"/>
    <w:rsid w:val="0058558C"/>
    <w:rsid w:val="00586259"/>
    <w:rsid w:val="00586FD1"/>
    <w:rsid w:val="0059006F"/>
    <w:rsid w:val="005927B6"/>
    <w:rsid w:val="00592851"/>
    <w:rsid w:val="005962F5"/>
    <w:rsid w:val="005A0939"/>
    <w:rsid w:val="005A0B65"/>
    <w:rsid w:val="005A1408"/>
    <w:rsid w:val="005B1091"/>
    <w:rsid w:val="005B2EB2"/>
    <w:rsid w:val="005B5040"/>
    <w:rsid w:val="005B7836"/>
    <w:rsid w:val="005C0FE9"/>
    <w:rsid w:val="005C12AC"/>
    <w:rsid w:val="005C2FA9"/>
    <w:rsid w:val="005C2FE8"/>
    <w:rsid w:val="005C549C"/>
    <w:rsid w:val="005D2FBC"/>
    <w:rsid w:val="005D3938"/>
    <w:rsid w:val="005D4DB4"/>
    <w:rsid w:val="005D7157"/>
    <w:rsid w:val="005D7E2C"/>
    <w:rsid w:val="005E218F"/>
    <w:rsid w:val="005E3B9E"/>
    <w:rsid w:val="005E4BBC"/>
    <w:rsid w:val="005F08FF"/>
    <w:rsid w:val="005F38B9"/>
    <w:rsid w:val="005F44DD"/>
    <w:rsid w:val="005F6292"/>
    <w:rsid w:val="005F6E4C"/>
    <w:rsid w:val="005F7166"/>
    <w:rsid w:val="0060059E"/>
    <w:rsid w:val="00601BF7"/>
    <w:rsid w:val="00607AD6"/>
    <w:rsid w:val="0061043B"/>
    <w:rsid w:val="00612A40"/>
    <w:rsid w:val="006157EE"/>
    <w:rsid w:val="00615BEA"/>
    <w:rsid w:val="00616D72"/>
    <w:rsid w:val="00617AED"/>
    <w:rsid w:val="00617C2E"/>
    <w:rsid w:val="0062045C"/>
    <w:rsid w:val="00620CA5"/>
    <w:rsid w:val="0062287E"/>
    <w:rsid w:val="00623220"/>
    <w:rsid w:val="006261C2"/>
    <w:rsid w:val="00626535"/>
    <w:rsid w:val="00626B4D"/>
    <w:rsid w:val="00631259"/>
    <w:rsid w:val="00632C37"/>
    <w:rsid w:val="00633A9E"/>
    <w:rsid w:val="00634D17"/>
    <w:rsid w:val="00637A3A"/>
    <w:rsid w:val="006434C9"/>
    <w:rsid w:val="006458AD"/>
    <w:rsid w:val="0064768D"/>
    <w:rsid w:val="00651311"/>
    <w:rsid w:val="00651C98"/>
    <w:rsid w:val="00652074"/>
    <w:rsid w:val="00652A10"/>
    <w:rsid w:val="0065402A"/>
    <w:rsid w:val="00655427"/>
    <w:rsid w:val="00655622"/>
    <w:rsid w:val="0065732F"/>
    <w:rsid w:val="006605B2"/>
    <w:rsid w:val="00661981"/>
    <w:rsid w:val="0066460A"/>
    <w:rsid w:val="006707D8"/>
    <w:rsid w:val="00670D2D"/>
    <w:rsid w:val="00674795"/>
    <w:rsid w:val="00675FC5"/>
    <w:rsid w:val="00676929"/>
    <w:rsid w:val="00677FE2"/>
    <w:rsid w:val="00681493"/>
    <w:rsid w:val="00682A33"/>
    <w:rsid w:val="00682B39"/>
    <w:rsid w:val="00683889"/>
    <w:rsid w:val="00684B55"/>
    <w:rsid w:val="006925AF"/>
    <w:rsid w:val="00694095"/>
    <w:rsid w:val="006A06E9"/>
    <w:rsid w:val="006A1854"/>
    <w:rsid w:val="006A47AC"/>
    <w:rsid w:val="006B0AF7"/>
    <w:rsid w:val="006B352F"/>
    <w:rsid w:val="006B6288"/>
    <w:rsid w:val="006B744A"/>
    <w:rsid w:val="006B7CBB"/>
    <w:rsid w:val="006C3689"/>
    <w:rsid w:val="006C3CE2"/>
    <w:rsid w:val="006C4B6A"/>
    <w:rsid w:val="006C5997"/>
    <w:rsid w:val="006C6C1C"/>
    <w:rsid w:val="006D7AF7"/>
    <w:rsid w:val="006E05E1"/>
    <w:rsid w:val="006E0DD2"/>
    <w:rsid w:val="006E2C1E"/>
    <w:rsid w:val="006E30FB"/>
    <w:rsid w:val="006E68AC"/>
    <w:rsid w:val="006F0253"/>
    <w:rsid w:val="006F0C6D"/>
    <w:rsid w:val="006F0FDF"/>
    <w:rsid w:val="006F302E"/>
    <w:rsid w:val="006F4AD3"/>
    <w:rsid w:val="006F4CC7"/>
    <w:rsid w:val="006F5FE7"/>
    <w:rsid w:val="006F7B84"/>
    <w:rsid w:val="0070304E"/>
    <w:rsid w:val="007047D9"/>
    <w:rsid w:val="007067EE"/>
    <w:rsid w:val="00706926"/>
    <w:rsid w:val="00707661"/>
    <w:rsid w:val="00711901"/>
    <w:rsid w:val="00717698"/>
    <w:rsid w:val="00720DE7"/>
    <w:rsid w:val="00721D78"/>
    <w:rsid w:val="007220C4"/>
    <w:rsid w:val="007233BA"/>
    <w:rsid w:val="00725CA5"/>
    <w:rsid w:val="00730EB1"/>
    <w:rsid w:val="00731696"/>
    <w:rsid w:val="007336BE"/>
    <w:rsid w:val="00737F40"/>
    <w:rsid w:val="007410ED"/>
    <w:rsid w:val="00742562"/>
    <w:rsid w:val="00743097"/>
    <w:rsid w:val="00744437"/>
    <w:rsid w:val="00744B31"/>
    <w:rsid w:val="00744E89"/>
    <w:rsid w:val="00747C59"/>
    <w:rsid w:val="00750091"/>
    <w:rsid w:val="007509EE"/>
    <w:rsid w:val="0076284B"/>
    <w:rsid w:val="007632EE"/>
    <w:rsid w:val="00764D0C"/>
    <w:rsid w:val="00765C39"/>
    <w:rsid w:val="00766363"/>
    <w:rsid w:val="00767B84"/>
    <w:rsid w:val="00773912"/>
    <w:rsid w:val="007741D9"/>
    <w:rsid w:val="00774A97"/>
    <w:rsid w:val="00775166"/>
    <w:rsid w:val="00776A2B"/>
    <w:rsid w:val="007805C8"/>
    <w:rsid w:val="00780A2F"/>
    <w:rsid w:val="00782D5B"/>
    <w:rsid w:val="00783C92"/>
    <w:rsid w:val="007860DE"/>
    <w:rsid w:val="00786CDA"/>
    <w:rsid w:val="00790C19"/>
    <w:rsid w:val="007915E8"/>
    <w:rsid w:val="007922BF"/>
    <w:rsid w:val="0079407E"/>
    <w:rsid w:val="00796E14"/>
    <w:rsid w:val="007978A1"/>
    <w:rsid w:val="007A5E68"/>
    <w:rsid w:val="007B0539"/>
    <w:rsid w:val="007B1274"/>
    <w:rsid w:val="007B1775"/>
    <w:rsid w:val="007B1FB8"/>
    <w:rsid w:val="007B6200"/>
    <w:rsid w:val="007C230A"/>
    <w:rsid w:val="007C35F3"/>
    <w:rsid w:val="007C3ECF"/>
    <w:rsid w:val="007C4BBB"/>
    <w:rsid w:val="007C50EC"/>
    <w:rsid w:val="007C5998"/>
    <w:rsid w:val="007C59BB"/>
    <w:rsid w:val="007C6406"/>
    <w:rsid w:val="007C640E"/>
    <w:rsid w:val="007E2797"/>
    <w:rsid w:val="007E2D45"/>
    <w:rsid w:val="007E6BE3"/>
    <w:rsid w:val="007F7114"/>
    <w:rsid w:val="00800C35"/>
    <w:rsid w:val="00802475"/>
    <w:rsid w:val="008026B1"/>
    <w:rsid w:val="00803EA4"/>
    <w:rsid w:val="00804801"/>
    <w:rsid w:val="00804F14"/>
    <w:rsid w:val="008113A4"/>
    <w:rsid w:val="00822418"/>
    <w:rsid w:val="0082271C"/>
    <w:rsid w:val="008250B0"/>
    <w:rsid w:val="008268FE"/>
    <w:rsid w:val="00826EC2"/>
    <w:rsid w:val="00830ACD"/>
    <w:rsid w:val="008364F7"/>
    <w:rsid w:val="00836CB7"/>
    <w:rsid w:val="00836EDA"/>
    <w:rsid w:val="00840712"/>
    <w:rsid w:val="00841ECD"/>
    <w:rsid w:val="00843172"/>
    <w:rsid w:val="00843895"/>
    <w:rsid w:val="00844413"/>
    <w:rsid w:val="008449B3"/>
    <w:rsid w:val="00847180"/>
    <w:rsid w:val="00850720"/>
    <w:rsid w:val="00850E69"/>
    <w:rsid w:val="00853F35"/>
    <w:rsid w:val="008563FB"/>
    <w:rsid w:val="00861F2A"/>
    <w:rsid w:val="00862C63"/>
    <w:rsid w:val="00863149"/>
    <w:rsid w:val="00864C1B"/>
    <w:rsid w:val="00872384"/>
    <w:rsid w:val="008752BB"/>
    <w:rsid w:val="00876D72"/>
    <w:rsid w:val="00880FB9"/>
    <w:rsid w:val="0088167A"/>
    <w:rsid w:val="00890215"/>
    <w:rsid w:val="00893AB6"/>
    <w:rsid w:val="00893FC2"/>
    <w:rsid w:val="008944B1"/>
    <w:rsid w:val="0089498E"/>
    <w:rsid w:val="00894F42"/>
    <w:rsid w:val="0089695B"/>
    <w:rsid w:val="008A15A1"/>
    <w:rsid w:val="008A2C45"/>
    <w:rsid w:val="008A37BD"/>
    <w:rsid w:val="008A39FE"/>
    <w:rsid w:val="008A3E13"/>
    <w:rsid w:val="008A6EE9"/>
    <w:rsid w:val="008B0517"/>
    <w:rsid w:val="008B4941"/>
    <w:rsid w:val="008B5304"/>
    <w:rsid w:val="008B616E"/>
    <w:rsid w:val="008B627E"/>
    <w:rsid w:val="008B7CCB"/>
    <w:rsid w:val="008C02AC"/>
    <w:rsid w:val="008C0BBD"/>
    <w:rsid w:val="008C29A1"/>
    <w:rsid w:val="008C5565"/>
    <w:rsid w:val="008D113A"/>
    <w:rsid w:val="008D4359"/>
    <w:rsid w:val="008D60DE"/>
    <w:rsid w:val="008E0E2E"/>
    <w:rsid w:val="008E2E0A"/>
    <w:rsid w:val="008E680D"/>
    <w:rsid w:val="008F0F2A"/>
    <w:rsid w:val="008F12EE"/>
    <w:rsid w:val="008F35A2"/>
    <w:rsid w:val="008F3ED1"/>
    <w:rsid w:val="008F4095"/>
    <w:rsid w:val="008F507D"/>
    <w:rsid w:val="00904783"/>
    <w:rsid w:val="00904799"/>
    <w:rsid w:val="009075D1"/>
    <w:rsid w:val="0091028D"/>
    <w:rsid w:val="00910E63"/>
    <w:rsid w:val="00913ED2"/>
    <w:rsid w:val="00914583"/>
    <w:rsid w:val="00922677"/>
    <w:rsid w:val="00924A6C"/>
    <w:rsid w:val="00924B68"/>
    <w:rsid w:val="00925951"/>
    <w:rsid w:val="0092794E"/>
    <w:rsid w:val="009345CF"/>
    <w:rsid w:val="00935803"/>
    <w:rsid w:val="009365C4"/>
    <w:rsid w:val="009367F1"/>
    <w:rsid w:val="00937776"/>
    <w:rsid w:val="00940329"/>
    <w:rsid w:val="009418D5"/>
    <w:rsid w:val="00941D86"/>
    <w:rsid w:val="00941D8B"/>
    <w:rsid w:val="00943038"/>
    <w:rsid w:val="00944687"/>
    <w:rsid w:val="009510B9"/>
    <w:rsid w:val="009517B7"/>
    <w:rsid w:val="00953C80"/>
    <w:rsid w:val="009540A7"/>
    <w:rsid w:val="00954355"/>
    <w:rsid w:val="0095585D"/>
    <w:rsid w:val="00956FC1"/>
    <w:rsid w:val="00962CCE"/>
    <w:rsid w:val="00964775"/>
    <w:rsid w:val="009719A1"/>
    <w:rsid w:val="00972924"/>
    <w:rsid w:val="00973EC5"/>
    <w:rsid w:val="009768C6"/>
    <w:rsid w:val="00977738"/>
    <w:rsid w:val="00980F57"/>
    <w:rsid w:val="00981F85"/>
    <w:rsid w:val="00985128"/>
    <w:rsid w:val="009856EC"/>
    <w:rsid w:val="009863D1"/>
    <w:rsid w:val="00991B1B"/>
    <w:rsid w:val="009960C2"/>
    <w:rsid w:val="009A054D"/>
    <w:rsid w:val="009A08B6"/>
    <w:rsid w:val="009A1676"/>
    <w:rsid w:val="009A183B"/>
    <w:rsid w:val="009A1EB8"/>
    <w:rsid w:val="009A3820"/>
    <w:rsid w:val="009A46D4"/>
    <w:rsid w:val="009A53C0"/>
    <w:rsid w:val="009B084C"/>
    <w:rsid w:val="009B2B5E"/>
    <w:rsid w:val="009B3A03"/>
    <w:rsid w:val="009B3C65"/>
    <w:rsid w:val="009B5E1C"/>
    <w:rsid w:val="009B6B2C"/>
    <w:rsid w:val="009C3C92"/>
    <w:rsid w:val="009C6106"/>
    <w:rsid w:val="009C61A9"/>
    <w:rsid w:val="009C756C"/>
    <w:rsid w:val="009D22CD"/>
    <w:rsid w:val="009D3E09"/>
    <w:rsid w:val="009D4C3C"/>
    <w:rsid w:val="009D600F"/>
    <w:rsid w:val="009D6539"/>
    <w:rsid w:val="009D74A2"/>
    <w:rsid w:val="009E581C"/>
    <w:rsid w:val="009E5EE4"/>
    <w:rsid w:val="009F4087"/>
    <w:rsid w:val="009F46CA"/>
    <w:rsid w:val="009F72ED"/>
    <w:rsid w:val="00A00167"/>
    <w:rsid w:val="00A076AC"/>
    <w:rsid w:val="00A12923"/>
    <w:rsid w:val="00A13A86"/>
    <w:rsid w:val="00A1430D"/>
    <w:rsid w:val="00A14B20"/>
    <w:rsid w:val="00A15D70"/>
    <w:rsid w:val="00A20C5A"/>
    <w:rsid w:val="00A21A9E"/>
    <w:rsid w:val="00A240BE"/>
    <w:rsid w:val="00A26534"/>
    <w:rsid w:val="00A26CF9"/>
    <w:rsid w:val="00A30499"/>
    <w:rsid w:val="00A30B8A"/>
    <w:rsid w:val="00A322FF"/>
    <w:rsid w:val="00A330C7"/>
    <w:rsid w:val="00A40456"/>
    <w:rsid w:val="00A405E5"/>
    <w:rsid w:val="00A40DDD"/>
    <w:rsid w:val="00A41D43"/>
    <w:rsid w:val="00A43124"/>
    <w:rsid w:val="00A44655"/>
    <w:rsid w:val="00A46DFB"/>
    <w:rsid w:val="00A471A4"/>
    <w:rsid w:val="00A54F8F"/>
    <w:rsid w:val="00A63CA7"/>
    <w:rsid w:val="00A651CF"/>
    <w:rsid w:val="00A65DD2"/>
    <w:rsid w:val="00A706B8"/>
    <w:rsid w:val="00A74414"/>
    <w:rsid w:val="00A748C2"/>
    <w:rsid w:val="00A750C9"/>
    <w:rsid w:val="00A752B0"/>
    <w:rsid w:val="00A76516"/>
    <w:rsid w:val="00A8013B"/>
    <w:rsid w:val="00A84BF8"/>
    <w:rsid w:val="00A86B59"/>
    <w:rsid w:val="00A906B6"/>
    <w:rsid w:val="00A91645"/>
    <w:rsid w:val="00A91BA5"/>
    <w:rsid w:val="00A9249F"/>
    <w:rsid w:val="00A926EC"/>
    <w:rsid w:val="00A92B07"/>
    <w:rsid w:val="00A95100"/>
    <w:rsid w:val="00A96AAE"/>
    <w:rsid w:val="00A97E66"/>
    <w:rsid w:val="00AA0941"/>
    <w:rsid w:val="00AA1C08"/>
    <w:rsid w:val="00AA3FF3"/>
    <w:rsid w:val="00AA4992"/>
    <w:rsid w:val="00AA592A"/>
    <w:rsid w:val="00AB4190"/>
    <w:rsid w:val="00AB4DA1"/>
    <w:rsid w:val="00AB6B46"/>
    <w:rsid w:val="00AB7A7E"/>
    <w:rsid w:val="00AB7B6E"/>
    <w:rsid w:val="00AC11BC"/>
    <w:rsid w:val="00AC203C"/>
    <w:rsid w:val="00AC5554"/>
    <w:rsid w:val="00AC58C7"/>
    <w:rsid w:val="00AC5B08"/>
    <w:rsid w:val="00AC5FB6"/>
    <w:rsid w:val="00AD0393"/>
    <w:rsid w:val="00AD48C9"/>
    <w:rsid w:val="00AD4B6C"/>
    <w:rsid w:val="00AD4DD2"/>
    <w:rsid w:val="00AD5E29"/>
    <w:rsid w:val="00AD600F"/>
    <w:rsid w:val="00AD79E2"/>
    <w:rsid w:val="00AE03A1"/>
    <w:rsid w:val="00AE1453"/>
    <w:rsid w:val="00AE1E4F"/>
    <w:rsid w:val="00AE405F"/>
    <w:rsid w:val="00AE448F"/>
    <w:rsid w:val="00AE5C39"/>
    <w:rsid w:val="00AF2AD3"/>
    <w:rsid w:val="00AF4313"/>
    <w:rsid w:val="00AF47AF"/>
    <w:rsid w:val="00AF529B"/>
    <w:rsid w:val="00AF67F6"/>
    <w:rsid w:val="00B00F03"/>
    <w:rsid w:val="00B021EA"/>
    <w:rsid w:val="00B054B5"/>
    <w:rsid w:val="00B072D4"/>
    <w:rsid w:val="00B11418"/>
    <w:rsid w:val="00B12C00"/>
    <w:rsid w:val="00B131CF"/>
    <w:rsid w:val="00B14311"/>
    <w:rsid w:val="00B1542C"/>
    <w:rsid w:val="00B1669F"/>
    <w:rsid w:val="00B17DF7"/>
    <w:rsid w:val="00B207D0"/>
    <w:rsid w:val="00B20E7C"/>
    <w:rsid w:val="00B2587D"/>
    <w:rsid w:val="00B267F4"/>
    <w:rsid w:val="00B31EC0"/>
    <w:rsid w:val="00B353E6"/>
    <w:rsid w:val="00B37D0F"/>
    <w:rsid w:val="00B37E06"/>
    <w:rsid w:val="00B40917"/>
    <w:rsid w:val="00B41280"/>
    <w:rsid w:val="00B418EC"/>
    <w:rsid w:val="00B423D3"/>
    <w:rsid w:val="00B42D7B"/>
    <w:rsid w:val="00B42E16"/>
    <w:rsid w:val="00B4511F"/>
    <w:rsid w:val="00B46A07"/>
    <w:rsid w:val="00B50147"/>
    <w:rsid w:val="00B519D5"/>
    <w:rsid w:val="00B5210B"/>
    <w:rsid w:val="00B530CB"/>
    <w:rsid w:val="00B53CA2"/>
    <w:rsid w:val="00B558D1"/>
    <w:rsid w:val="00B5631C"/>
    <w:rsid w:val="00B632D4"/>
    <w:rsid w:val="00B635F6"/>
    <w:rsid w:val="00B67F36"/>
    <w:rsid w:val="00B7447E"/>
    <w:rsid w:val="00B763D8"/>
    <w:rsid w:val="00B76CA4"/>
    <w:rsid w:val="00B814BA"/>
    <w:rsid w:val="00B81D0F"/>
    <w:rsid w:val="00B820D6"/>
    <w:rsid w:val="00B8241C"/>
    <w:rsid w:val="00B82DF0"/>
    <w:rsid w:val="00B8474D"/>
    <w:rsid w:val="00B86011"/>
    <w:rsid w:val="00B91590"/>
    <w:rsid w:val="00B921ED"/>
    <w:rsid w:val="00B92B6D"/>
    <w:rsid w:val="00B941E7"/>
    <w:rsid w:val="00B9503A"/>
    <w:rsid w:val="00BA11EC"/>
    <w:rsid w:val="00BA140F"/>
    <w:rsid w:val="00BA35AF"/>
    <w:rsid w:val="00BA3AAA"/>
    <w:rsid w:val="00BA54D6"/>
    <w:rsid w:val="00BA5CE5"/>
    <w:rsid w:val="00BA6555"/>
    <w:rsid w:val="00BA700C"/>
    <w:rsid w:val="00BB2C06"/>
    <w:rsid w:val="00BB444E"/>
    <w:rsid w:val="00BB5D11"/>
    <w:rsid w:val="00BB6A5E"/>
    <w:rsid w:val="00BC3022"/>
    <w:rsid w:val="00BC71E0"/>
    <w:rsid w:val="00BC7DE2"/>
    <w:rsid w:val="00BD08EA"/>
    <w:rsid w:val="00BD4F68"/>
    <w:rsid w:val="00BD6B87"/>
    <w:rsid w:val="00BD716E"/>
    <w:rsid w:val="00BE001B"/>
    <w:rsid w:val="00BE3752"/>
    <w:rsid w:val="00BE408E"/>
    <w:rsid w:val="00BE5E3D"/>
    <w:rsid w:val="00BE60D6"/>
    <w:rsid w:val="00BE793E"/>
    <w:rsid w:val="00BF02B5"/>
    <w:rsid w:val="00BF08D2"/>
    <w:rsid w:val="00BF0DAE"/>
    <w:rsid w:val="00BF1EB3"/>
    <w:rsid w:val="00BF4525"/>
    <w:rsid w:val="00BF5E21"/>
    <w:rsid w:val="00C01C42"/>
    <w:rsid w:val="00C0412D"/>
    <w:rsid w:val="00C11E65"/>
    <w:rsid w:val="00C1452F"/>
    <w:rsid w:val="00C15176"/>
    <w:rsid w:val="00C15A77"/>
    <w:rsid w:val="00C25341"/>
    <w:rsid w:val="00C2593C"/>
    <w:rsid w:val="00C274BC"/>
    <w:rsid w:val="00C3366A"/>
    <w:rsid w:val="00C339FA"/>
    <w:rsid w:val="00C33A09"/>
    <w:rsid w:val="00C3422C"/>
    <w:rsid w:val="00C34AF3"/>
    <w:rsid w:val="00C3558E"/>
    <w:rsid w:val="00C408B2"/>
    <w:rsid w:val="00C453F3"/>
    <w:rsid w:val="00C45AD6"/>
    <w:rsid w:val="00C46F8C"/>
    <w:rsid w:val="00C47FD3"/>
    <w:rsid w:val="00C507EB"/>
    <w:rsid w:val="00C51DCF"/>
    <w:rsid w:val="00C61931"/>
    <w:rsid w:val="00C62DBD"/>
    <w:rsid w:val="00C63F73"/>
    <w:rsid w:val="00C64069"/>
    <w:rsid w:val="00C64BF9"/>
    <w:rsid w:val="00C6696A"/>
    <w:rsid w:val="00C66B91"/>
    <w:rsid w:val="00C66D54"/>
    <w:rsid w:val="00C703FB"/>
    <w:rsid w:val="00C71236"/>
    <w:rsid w:val="00C733AF"/>
    <w:rsid w:val="00C766C2"/>
    <w:rsid w:val="00C80599"/>
    <w:rsid w:val="00C83391"/>
    <w:rsid w:val="00C84FEC"/>
    <w:rsid w:val="00C91271"/>
    <w:rsid w:val="00C9195B"/>
    <w:rsid w:val="00C91DE7"/>
    <w:rsid w:val="00CA5643"/>
    <w:rsid w:val="00CA57A0"/>
    <w:rsid w:val="00CA6082"/>
    <w:rsid w:val="00CA6652"/>
    <w:rsid w:val="00CB0EB2"/>
    <w:rsid w:val="00CB1CF6"/>
    <w:rsid w:val="00CB3491"/>
    <w:rsid w:val="00CC2997"/>
    <w:rsid w:val="00CC3486"/>
    <w:rsid w:val="00CC389D"/>
    <w:rsid w:val="00CC396D"/>
    <w:rsid w:val="00CD3818"/>
    <w:rsid w:val="00CD4B3D"/>
    <w:rsid w:val="00CE0109"/>
    <w:rsid w:val="00CE076A"/>
    <w:rsid w:val="00CE093C"/>
    <w:rsid w:val="00CE1C10"/>
    <w:rsid w:val="00CE2C3B"/>
    <w:rsid w:val="00CE3810"/>
    <w:rsid w:val="00CE6177"/>
    <w:rsid w:val="00CF01E7"/>
    <w:rsid w:val="00CF52A4"/>
    <w:rsid w:val="00CF57C4"/>
    <w:rsid w:val="00CF68BD"/>
    <w:rsid w:val="00CF6EFF"/>
    <w:rsid w:val="00D000D1"/>
    <w:rsid w:val="00D01AB2"/>
    <w:rsid w:val="00D0393C"/>
    <w:rsid w:val="00D03B93"/>
    <w:rsid w:val="00D0464D"/>
    <w:rsid w:val="00D04E4A"/>
    <w:rsid w:val="00D0636B"/>
    <w:rsid w:val="00D063C1"/>
    <w:rsid w:val="00D063FA"/>
    <w:rsid w:val="00D066E5"/>
    <w:rsid w:val="00D06E78"/>
    <w:rsid w:val="00D07516"/>
    <w:rsid w:val="00D10DCD"/>
    <w:rsid w:val="00D12FB5"/>
    <w:rsid w:val="00D1300A"/>
    <w:rsid w:val="00D137BD"/>
    <w:rsid w:val="00D13A1E"/>
    <w:rsid w:val="00D14E8E"/>
    <w:rsid w:val="00D16C24"/>
    <w:rsid w:val="00D22B78"/>
    <w:rsid w:val="00D25889"/>
    <w:rsid w:val="00D26709"/>
    <w:rsid w:val="00D30434"/>
    <w:rsid w:val="00D31494"/>
    <w:rsid w:val="00D32897"/>
    <w:rsid w:val="00D35059"/>
    <w:rsid w:val="00D4023B"/>
    <w:rsid w:val="00D42B59"/>
    <w:rsid w:val="00D42F2D"/>
    <w:rsid w:val="00D45541"/>
    <w:rsid w:val="00D460A1"/>
    <w:rsid w:val="00D54874"/>
    <w:rsid w:val="00D56134"/>
    <w:rsid w:val="00D57FD7"/>
    <w:rsid w:val="00D65CE8"/>
    <w:rsid w:val="00D67E59"/>
    <w:rsid w:val="00D70210"/>
    <w:rsid w:val="00D7256D"/>
    <w:rsid w:val="00D72E87"/>
    <w:rsid w:val="00D7451C"/>
    <w:rsid w:val="00D80460"/>
    <w:rsid w:val="00D81631"/>
    <w:rsid w:val="00D81D48"/>
    <w:rsid w:val="00D84013"/>
    <w:rsid w:val="00D84060"/>
    <w:rsid w:val="00D85E1E"/>
    <w:rsid w:val="00D86825"/>
    <w:rsid w:val="00D87315"/>
    <w:rsid w:val="00D87679"/>
    <w:rsid w:val="00D90A12"/>
    <w:rsid w:val="00D927D2"/>
    <w:rsid w:val="00D93186"/>
    <w:rsid w:val="00D94096"/>
    <w:rsid w:val="00D962D7"/>
    <w:rsid w:val="00D96B21"/>
    <w:rsid w:val="00D97016"/>
    <w:rsid w:val="00D974CA"/>
    <w:rsid w:val="00DA074D"/>
    <w:rsid w:val="00DA5427"/>
    <w:rsid w:val="00DA707C"/>
    <w:rsid w:val="00DB046A"/>
    <w:rsid w:val="00DB06EF"/>
    <w:rsid w:val="00DB107B"/>
    <w:rsid w:val="00DB4C8D"/>
    <w:rsid w:val="00DB4DC4"/>
    <w:rsid w:val="00DB50A0"/>
    <w:rsid w:val="00DB5431"/>
    <w:rsid w:val="00DB59A5"/>
    <w:rsid w:val="00DC026B"/>
    <w:rsid w:val="00DC20C4"/>
    <w:rsid w:val="00DC4AD0"/>
    <w:rsid w:val="00DC4D37"/>
    <w:rsid w:val="00DC4F93"/>
    <w:rsid w:val="00DC63EB"/>
    <w:rsid w:val="00DC72BB"/>
    <w:rsid w:val="00DE010C"/>
    <w:rsid w:val="00DE06EC"/>
    <w:rsid w:val="00DE1C4E"/>
    <w:rsid w:val="00DE25C2"/>
    <w:rsid w:val="00DE28D6"/>
    <w:rsid w:val="00DE2F02"/>
    <w:rsid w:val="00DE51A6"/>
    <w:rsid w:val="00DF11D9"/>
    <w:rsid w:val="00DF67EA"/>
    <w:rsid w:val="00DF7B25"/>
    <w:rsid w:val="00E0023A"/>
    <w:rsid w:val="00E00D8D"/>
    <w:rsid w:val="00E010C9"/>
    <w:rsid w:val="00E01F03"/>
    <w:rsid w:val="00E04BED"/>
    <w:rsid w:val="00E05D5F"/>
    <w:rsid w:val="00E0616B"/>
    <w:rsid w:val="00E071E7"/>
    <w:rsid w:val="00E10B9B"/>
    <w:rsid w:val="00E11438"/>
    <w:rsid w:val="00E1378C"/>
    <w:rsid w:val="00E13C51"/>
    <w:rsid w:val="00E13DFC"/>
    <w:rsid w:val="00E15D12"/>
    <w:rsid w:val="00E16CDE"/>
    <w:rsid w:val="00E17C7A"/>
    <w:rsid w:val="00E22203"/>
    <w:rsid w:val="00E22C54"/>
    <w:rsid w:val="00E2435D"/>
    <w:rsid w:val="00E24505"/>
    <w:rsid w:val="00E265A9"/>
    <w:rsid w:val="00E43CFB"/>
    <w:rsid w:val="00E46F71"/>
    <w:rsid w:val="00E46F8C"/>
    <w:rsid w:val="00E5032E"/>
    <w:rsid w:val="00E50AE9"/>
    <w:rsid w:val="00E5542D"/>
    <w:rsid w:val="00E55DD1"/>
    <w:rsid w:val="00E60584"/>
    <w:rsid w:val="00E63D66"/>
    <w:rsid w:val="00E64AC4"/>
    <w:rsid w:val="00E65C57"/>
    <w:rsid w:val="00E679FF"/>
    <w:rsid w:val="00E72591"/>
    <w:rsid w:val="00E749DF"/>
    <w:rsid w:val="00E765A8"/>
    <w:rsid w:val="00E775A1"/>
    <w:rsid w:val="00E8061F"/>
    <w:rsid w:val="00E8460C"/>
    <w:rsid w:val="00E857F5"/>
    <w:rsid w:val="00E87D69"/>
    <w:rsid w:val="00E92455"/>
    <w:rsid w:val="00E94CA8"/>
    <w:rsid w:val="00E95DE9"/>
    <w:rsid w:val="00E97BDE"/>
    <w:rsid w:val="00EA0061"/>
    <w:rsid w:val="00EA0D4B"/>
    <w:rsid w:val="00EA2A67"/>
    <w:rsid w:val="00EA51EC"/>
    <w:rsid w:val="00EA5249"/>
    <w:rsid w:val="00EA62F3"/>
    <w:rsid w:val="00EB3D73"/>
    <w:rsid w:val="00EB436B"/>
    <w:rsid w:val="00EB4D4E"/>
    <w:rsid w:val="00EB54D8"/>
    <w:rsid w:val="00EB6760"/>
    <w:rsid w:val="00EC0713"/>
    <w:rsid w:val="00EC0E3A"/>
    <w:rsid w:val="00EC1102"/>
    <w:rsid w:val="00EC2044"/>
    <w:rsid w:val="00EC4145"/>
    <w:rsid w:val="00EC5379"/>
    <w:rsid w:val="00EC57E5"/>
    <w:rsid w:val="00ED4D11"/>
    <w:rsid w:val="00ED59DD"/>
    <w:rsid w:val="00ED6AB0"/>
    <w:rsid w:val="00EE3686"/>
    <w:rsid w:val="00EE434E"/>
    <w:rsid w:val="00EE75B8"/>
    <w:rsid w:val="00EE7991"/>
    <w:rsid w:val="00EF08D9"/>
    <w:rsid w:val="00EF1209"/>
    <w:rsid w:val="00EF1768"/>
    <w:rsid w:val="00EF26E9"/>
    <w:rsid w:val="00EF2C09"/>
    <w:rsid w:val="00F020FC"/>
    <w:rsid w:val="00F0285C"/>
    <w:rsid w:val="00F0306A"/>
    <w:rsid w:val="00F03794"/>
    <w:rsid w:val="00F045AE"/>
    <w:rsid w:val="00F0507B"/>
    <w:rsid w:val="00F0607D"/>
    <w:rsid w:val="00F069E6"/>
    <w:rsid w:val="00F120E5"/>
    <w:rsid w:val="00F12E8C"/>
    <w:rsid w:val="00F13771"/>
    <w:rsid w:val="00F13E4A"/>
    <w:rsid w:val="00F13E92"/>
    <w:rsid w:val="00F147B5"/>
    <w:rsid w:val="00F216CF"/>
    <w:rsid w:val="00F2757C"/>
    <w:rsid w:val="00F31B10"/>
    <w:rsid w:val="00F34B1D"/>
    <w:rsid w:val="00F354AD"/>
    <w:rsid w:val="00F3738E"/>
    <w:rsid w:val="00F400BF"/>
    <w:rsid w:val="00F41178"/>
    <w:rsid w:val="00F544BE"/>
    <w:rsid w:val="00F56C56"/>
    <w:rsid w:val="00F57CEF"/>
    <w:rsid w:val="00F6005C"/>
    <w:rsid w:val="00F6007A"/>
    <w:rsid w:val="00F602AF"/>
    <w:rsid w:val="00F626DB"/>
    <w:rsid w:val="00F6792D"/>
    <w:rsid w:val="00F75524"/>
    <w:rsid w:val="00F75657"/>
    <w:rsid w:val="00F81CD4"/>
    <w:rsid w:val="00F82831"/>
    <w:rsid w:val="00F83289"/>
    <w:rsid w:val="00F85B91"/>
    <w:rsid w:val="00F9114B"/>
    <w:rsid w:val="00F94F37"/>
    <w:rsid w:val="00F9572C"/>
    <w:rsid w:val="00FA0F8B"/>
    <w:rsid w:val="00FA2C6E"/>
    <w:rsid w:val="00FA30EA"/>
    <w:rsid w:val="00FA4375"/>
    <w:rsid w:val="00FA7CAE"/>
    <w:rsid w:val="00FA7D2B"/>
    <w:rsid w:val="00FB04EA"/>
    <w:rsid w:val="00FB3568"/>
    <w:rsid w:val="00FB3900"/>
    <w:rsid w:val="00FB44A4"/>
    <w:rsid w:val="00FB48A3"/>
    <w:rsid w:val="00FB5007"/>
    <w:rsid w:val="00FB574E"/>
    <w:rsid w:val="00FB6CFB"/>
    <w:rsid w:val="00FC4447"/>
    <w:rsid w:val="00FC7526"/>
    <w:rsid w:val="00FD2F9E"/>
    <w:rsid w:val="00FD6FB7"/>
    <w:rsid w:val="00FD71FF"/>
    <w:rsid w:val="00FD7220"/>
    <w:rsid w:val="00FE0788"/>
    <w:rsid w:val="00FE1E9C"/>
    <w:rsid w:val="00FE60CB"/>
    <w:rsid w:val="00FE79E7"/>
    <w:rsid w:val="00FF1B3F"/>
    <w:rsid w:val="00FF1C48"/>
    <w:rsid w:val="00FF256A"/>
    <w:rsid w:val="00FF59E3"/>
    <w:rsid w:val="00FF6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135768"/>
    <w:pPr>
      <w:spacing w:before="100" w:beforeAutospacing="1" w:after="100" w:afterAutospacing="1"/>
    </w:pPr>
    <w:rPr>
      <w:sz w:val="20"/>
    </w:rPr>
  </w:style>
  <w:style w:type="table" w:styleId="TableGrid">
    <w:name w:val="Table Grid"/>
    <w:basedOn w:val="TableNormal"/>
    <w:rsid w:val="00B17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539FF"/>
    <w:pPr>
      <w:tabs>
        <w:tab w:val="left" w:pos="1152"/>
      </w:tabs>
      <w:spacing w:before="120" w:after="120" w:line="312" w:lineRule="auto"/>
    </w:pPr>
    <w:rPr>
      <w:rFonts w:ascii="Arial" w:hAnsi="Arial" w:cs="Arial"/>
      <w:sz w:val="26"/>
      <w:szCs w:val="26"/>
    </w:rPr>
  </w:style>
  <w:style w:type="paragraph" w:customStyle="1" w:styleId="CharCharChar">
    <w:name w:val=" Char Char Char"/>
    <w:basedOn w:val="Normal"/>
    <w:next w:val="Normal"/>
    <w:autoRedefine/>
    <w:semiHidden/>
    <w:rsid w:val="0005233C"/>
    <w:pPr>
      <w:spacing w:before="120" w:after="120" w:line="312" w:lineRule="auto"/>
    </w:pPr>
    <w:rPr>
      <w:rFonts w:ascii="Times New Roman" w:hAnsi="Times New Roman" w:cs="Times New Roman"/>
      <w:sz w:val="28"/>
      <w:szCs w:val="28"/>
    </w:rPr>
  </w:style>
  <w:style w:type="character" w:customStyle="1" w:styleId="Bodytext">
    <w:name w:val="Body text_"/>
    <w:basedOn w:val="DefaultParagraphFont"/>
    <w:link w:val="Bodytext1"/>
    <w:rsid w:val="00095C9A"/>
    <w:rPr>
      <w:lang w:bidi="ar-SA"/>
    </w:rPr>
  </w:style>
  <w:style w:type="character" w:customStyle="1" w:styleId="BodytextItalic">
    <w:name w:val="Body text + Italic"/>
    <w:aliases w:val="Spacing 0 pt96"/>
    <w:basedOn w:val="Bodytext"/>
    <w:rsid w:val="00095C9A"/>
    <w:rPr>
      <w:i/>
      <w:iCs/>
    </w:rPr>
  </w:style>
  <w:style w:type="character" w:customStyle="1" w:styleId="Bodytext95pt">
    <w:name w:val="Body text + 9.5 pt"/>
    <w:aliases w:val="Bold,Italic,Body text (2) + Not Bold,Spacing 0 pt94,Body text + 10.5 pt,Spacing 0 pt89"/>
    <w:basedOn w:val="Bodytext"/>
    <w:rsid w:val="00095C9A"/>
    <w:rPr>
      <w:b/>
      <w:bCs/>
      <w:i/>
      <w:iCs/>
      <w:sz w:val="19"/>
      <w:szCs w:val="19"/>
    </w:rPr>
  </w:style>
  <w:style w:type="character" w:customStyle="1" w:styleId="BodytextBold">
    <w:name w:val="Body text + Bold"/>
    <w:aliases w:val="Spacing 0 pt93"/>
    <w:basedOn w:val="Bodytext"/>
    <w:rsid w:val="00095C9A"/>
    <w:rPr>
      <w:b/>
      <w:bCs/>
    </w:rPr>
  </w:style>
  <w:style w:type="paragraph" w:customStyle="1" w:styleId="Bodytext1">
    <w:name w:val="Body text1"/>
    <w:basedOn w:val="Normal"/>
    <w:link w:val="Bodytext"/>
    <w:rsid w:val="00095C9A"/>
    <w:pPr>
      <w:widowControl w:val="0"/>
      <w:shd w:val="clear" w:color="auto" w:fill="FFFFFF"/>
      <w:spacing w:after="180" w:line="240" w:lineRule="atLeast"/>
      <w:jc w:val="both"/>
    </w:pPr>
    <w:rPr>
      <w:rFonts w:ascii="Times New Roman" w:hAnsi="Times New Roman" w:cs="Times New Roman"/>
      <w:sz w:val="20"/>
      <w:szCs w:val="20"/>
      <w:lang w:val="en-US" w:eastAsia="en-US"/>
    </w:rPr>
  </w:style>
  <w:style w:type="character" w:customStyle="1" w:styleId="Bodytext2">
    <w:name w:val="Body text (2)_"/>
    <w:basedOn w:val="DefaultParagraphFont"/>
    <w:link w:val="Bodytext21"/>
    <w:rsid w:val="00412AE8"/>
    <w:rPr>
      <w:b/>
      <w:bCs/>
      <w:lang w:bidi="ar-SA"/>
    </w:rPr>
  </w:style>
  <w:style w:type="character" w:customStyle="1" w:styleId="Bodytext9pt">
    <w:name w:val="Body text + 9 pt"/>
    <w:aliases w:val="Bold13,Spacing 0 pt49"/>
    <w:basedOn w:val="Bodytext"/>
    <w:rsid w:val="00412AE8"/>
    <w:rPr>
      <w:rFonts w:ascii="Times New Roman" w:hAnsi="Times New Roman" w:cs="Times New Roman"/>
      <w:sz w:val="18"/>
      <w:szCs w:val="18"/>
      <w:u w:val="none"/>
    </w:rPr>
  </w:style>
  <w:style w:type="character" w:customStyle="1" w:styleId="BodytextConstantia">
    <w:name w:val="Body text + Constantia"/>
    <w:aliases w:val="9 pt"/>
    <w:basedOn w:val="Bodytext"/>
    <w:rsid w:val="00412AE8"/>
    <w:rPr>
      <w:rFonts w:ascii="Constantia" w:hAnsi="Constantia" w:cs="Constantia"/>
      <w:sz w:val="18"/>
      <w:szCs w:val="18"/>
      <w:u w:val="none"/>
    </w:rPr>
  </w:style>
  <w:style w:type="character" w:customStyle="1" w:styleId="Bodytext9pt5">
    <w:name w:val="Body text + 9 pt5"/>
    <w:aliases w:val="Italic24"/>
    <w:basedOn w:val="Bodytext"/>
    <w:rsid w:val="00412AE8"/>
    <w:rPr>
      <w:rFonts w:ascii="Times New Roman" w:hAnsi="Times New Roman" w:cs="Times New Roman"/>
      <w:i/>
      <w:iCs/>
      <w:sz w:val="18"/>
      <w:szCs w:val="18"/>
      <w:u w:val="none"/>
    </w:rPr>
  </w:style>
  <w:style w:type="character" w:customStyle="1" w:styleId="Bodytext9pt4">
    <w:name w:val="Body text + 9 pt4"/>
    <w:aliases w:val="Italic23,Small Caps,Body text + 10.5 pt2,Bold3,Spacing 0 pt3"/>
    <w:basedOn w:val="Bodytext"/>
    <w:rsid w:val="00412AE8"/>
    <w:rPr>
      <w:rFonts w:ascii="Times New Roman" w:hAnsi="Times New Roman" w:cs="Times New Roman"/>
      <w:i/>
      <w:iCs/>
      <w:smallCaps/>
      <w:sz w:val="18"/>
      <w:szCs w:val="18"/>
      <w:u w:val="none"/>
    </w:rPr>
  </w:style>
  <w:style w:type="character" w:customStyle="1" w:styleId="Bodytext6pt">
    <w:name w:val="Body text + 6 pt"/>
    <w:basedOn w:val="Bodytext"/>
    <w:rsid w:val="00412AE8"/>
    <w:rPr>
      <w:rFonts w:ascii="Times New Roman" w:hAnsi="Times New Roman" w:cs="Times New Roman"/>
      <w:sz w:val="12"/>
      <w:szCs w:val="12"/>
      <w:u w:val="none"/>
    </w:rPr>
  </w:style>
  <w:style w:type="character" w:customStyle="1" w:styleId="Bodytext11pt">
    <w:name w:val="Body text + 11 pt"/>
    <w:basedOn w:val="Bodytext"/>
    <w:rsid w:val="00412AE8"/>
    <w:rPr>
      <w:rFonts w:ascii="Times New Roman" w:hAnsi="Times New Roman" w:cs="Times New Roman"/>
      <w:sz w:val="22"/>
      <w:szCs w:val="22"/>
      <w:u w:val="none"/>
    </w:rPr>
  </w:style>
  <w:style w:type="character" w:customStyle="1" w:styleId="BodytextSegoeUI">
    <w:name w:val="Body text + Segoe UI"/>
    <w:aliases w:val="10 pt11"/>
    <w:basedOn w:val="Bodytext"/>
    <w:rsid w:val="00412AE8"/>
    <w:rPr>
      <w:rFonts w:ascii="Segoe UI" w:hAnsi="Segoe UI" w:cs="Segoe UI"/>
      <w:sz w:val="20"/>
      <w:szCs w:val="20"/>
      <w:u w:val="none"/>
    </w:rPr>
  </w:style>
  <w:style w:type="paragraph" w:customStyle="1" w:styleId="Bodytext21">
    <w:name w:val="Body text (2)1"/>
    <w:basedOn w:val="Normal"/>
    <w:link w:val="Bodytext2"/>
    <w:rsid w:val="00412AE8"/>
    <w:pPr>
      <w:widowControl w:val="0"/>
      <w:shd w:val="clear" w:color="auto" w:fill="FFFFFF"/>
      <w:spacing w:after="60" w:line="240" w:lineRule="atLeast"/>
      <w:ind w:hanging="720"/>
      <w:jc w:val="both"/>
    </w:pPr>
    <w:rPr>
      <w:rFonts w:ascii="Times New Roman" w:hAnsi="Times New Roman" w:cs="Times New Roman"/>
      <w:b/>
      <w:bCs/>
      <w:sz w:val="20"/>
      <w:szCs w:val="20"/>
      <w:lang w:val="en-US" w:eastAsia="en-US"/>
    </w:rPr>
  </w:style>
  <w:style w:type="character" w:customStyle="1" w:styleId="Heading4Italic">
    <w:name w:val="Heading #4 + Italic"/>
    <w:basedOn w:val="DefaultParagraphFont"/>
    <w:rsid w:val="00412AE8"/>
    <w:rPr>
      <w:rFonts w:ascii="Times New Roman" w:hAnsi="Times New Roman" w:cs="Times New Roman"/>
      <w:b/>
      <w:bCs/>
      <w:i/>
      <w:iCs/>
      <w:noProof/>
      <w:sz w:val="19"/>
      <w:szCs w:val="19"/>
      <w:u w:val="none"/>
    </w:rPr>
  </w:style>
  <w:style w:type="character" w:customStyle="1" w:styleId="Bodytext11pt1">
    <w:name w:val="Body text + 11 pt1"/>
    <w:aliases w:val="Spacing 0 pt4,Body text + Consolas1,5 pt1"/>
    <w:basedOn w:val="Bodytext"/>
    <w:rsid w:val="00412AE8"/>
    <w:rPr>
      <w:rFonts w:ascii="Times New Roman" w:hAnsi="Times New Roman" w:cs="Times New Roman"/>
      <w:spacing w:val="-10"/>
      <w:sz w:val="22"/>
      <w:szCs w:val="22"/>
      <w:u w:val="none"/>
    </w:rPr>
  </w:style>
  <w:style w:type="character" w:customStyle="1" w:styleId="Bodytext9pt3">
    <w:name w:val="Body text + 9 pt3"/>
    <w:aliases w:val="Small Caps6"/>
    <w:basedOn w:val="Bodytext"/>
    <w:rsid w:val="00412AE8"/>
    <w:rPr>
      <w:rFonts w:ascii="Times New Roman" w:hAnsi="Times New Roman" w:cs="Times New Roman"/>
      <w:smallCaps/>
      <w:sz w:val="18"/>
      <w:szCs w:val="18"/>
      <w:u w:val="none"/>
    </w:rPr>
  </w:style>
  <w:style w:type="character" w:customStyle="1" w:styleId="BodytextCenturyGothic">
    <w:name w:val="Body text + Century Gothic"/>
    <w:aliases w:val="9 pt4"/>
    <w:basedOn w:val="Bodytext"/>
    <w:rsid w:val="00412AE8"/>
    <w:rPr>
      <w:rFonts w:ascii="Century Gothic" w:hAnsi="Century Gothic" w:cs="Century Gothic"/>
      <w:sz w:val="18"/>
      <w:szCs w:val="18"/>
      <w:u w:val="none"/>
    </w:rPr>
  </w:style>
  <w:style w:type="character" w:customStyle="1" w:styleId="Headerorfooter">
    <w:name w:val="Header or footer_"/>
    <w:basedOn w:val="DefaultParagraphFont"/>
    <w:link w:val="Headerorfooter1"/>
    <w:rsid w:val="00412AE8"/>
    <w:rPr>
      <w:rFonts w:ascii="Century Gothic" w:hAnsi="Century Gothic"/>
      <w:sz w:val="21"/>
      <w:szCs w:val="21"/>
      <w:lang w:bidi="ar-SA"/>
    </w:rPr>
  </w:style>
  <w:style w:type="paragraph" w:customStyle="1" w:styleId="Headerorfooter1">
    <w:name w:val="Header or footer1"/>
    <w:basedOn w:val="Normal"/>
    <w:link w:val="Headerorfooter"/>
    <w:rsid w:val="00412AE8"/>
    <w:pPr>
      <w:widowControl w:val="0"/>
      <w:shd w:val="clear" w:color="auto" w:fill="FFFFFF"/>
      <w:spacing w:line="240" w:lineRule="atLeast"/>
    </w:pPr>
    <w:rPr>
      <w:rFonts w:ascii="Century Gothic" w:hAnsi="Century Gothic" w:cs="Times New Roman"/>
      <w:sz w:val="21"/>
      <w:szCs w:val="21"/>
      <w:lang w:val="en-US" w:eastAsia="en-US"/>
    </w:rPr>
  </w:style>
  <w:style w:type="character" w:customStyle="1" w:styleId="Bodytext45pt">
    <w:name w:val="Body text + 4.5 pt"/>
    <w:basedOn w:val="Bodytext"/>
    <w:rsid w:val="00412AE8"/>
    <w:rPr>
      <w:rFonts w:ascii="Times New Roman" w:hAnsi="Times New Roman" w:cs="Times New Roman"/>
      <w:sz w:val="9"/>
      <w:szCs w:val="9"/>
      <w:u w:val="none"/>
    </w:rPr>
  </w:style>
  <w:style w:type="character" w:customStyle="1" w:styleId="BodytextDavid">
    <w:name w:val="Body text + David"/>
    <w:aliases w:val="10.5 pt"/>
    <w:basedOn w:val="Bodytext"/>
    <w:rsid w:val="00412AE8"/>
    <w:rPr>
      <w:rFonts w:ascii="David" w:hAnsi="David" w:cs="David"/>
      <w:sz w:val="21"/>
      <w:szCs w:val="21"/>
      <w:u w:val="none"/>
    </w:rPr>
  </w:style>
  <w:style w:type="character" w:customStyle="1" w:styleId="BodytextSegoeUI23">
    <w:name w:val="Body text + Segoe UI23"/>
    <w:aliases w:val="19 pt,Italic22,Spacing -3 pt"/>
    <w:basedOn w:val="Bodytext"/>
    <w:rsid w:val="00412AE8"/>
    <w:rPr>
      <w:rFonts w:ascii="Segoe UI" w:hAnsi="Segoe UI" w:cs="Segoe UI"/>
      <w:i/>
      <w:iCs/>
      <w:spacing w:val="-70"/>
      <w:sz w:val="38"/>
      <w:szCs w:val="38"/>
      <w:u w:val="none"/>
    </w:rPr>
  </w:style>
  <w:style w:type="character" w:customStyle="1" w:styleId="Bodytext6pt2">
    <w:name w:val="Body text + 6 pt2"/>
    <w:basedOn w:val="Bodytext"/>
    <w:rsid w:val="00412AE8"/>
    <w:rPr>
      <w:rFonts w:ascii="Times New Roman" w:hAnsi="Times New Roman" w:cs="Times New Roman"/>
      <w:sz w:val="12"/>
      <w:szCs w:val="12"/>
      <w:u w:val="none"/>
    </w:rPr>
  </w:style>
  <w:style w:type="character" w:customStyle="1" w:styleId="BodytextConstantia8">
    <w:name w:val="Body text + Constantia8"/>
    <w:aliases w:val="15.5 pt,Spacing -2 pt"/>
    <w:basedOn w:val="Bodytext"/>
    <w:rsid w:val="00412AE8"/>
    <w:rPr>
      <w:rFonts w:ascii="Constantia" w:hAnsi="Constantia" w:cs="Constantia"/>
      <w:spacing w:val="-40"/>
      <w:sz w:val="31"/>
      <w:szCs w:val="31"/>
      <w:u w:val="none"/>
    </w:rPr>
  </w:style>
  <w:style w:type="character" w:customStyle="1" w:styleId="BodytextSegoeUI22">
    <w:name w:val="Body text + Segoe UI22"/>
    <w:aliases w:val="10 pt9"/>
    <w:basedOn w:val="Bodytext"/>
    <w:rsid w:val="00B4511F"/>
    <w:rPr>
      <w:rFonts w:ascii="Segoe UI" w:hAnsi="Segoe UI" w:cs="Segoe UI"/>
      <w:sz w:val="20"/>
      <w:szCs w:val="20"/>
      <w:u w:val="none"/>
    </w:rPr>
  </w:style>
  <w:style w:type="character" w:customStyle="1" w:styleId="Bodytext5pt">
    <w:name w:val="Body text + 5 pt"/>
    <w:aliases w:val="Italic20,Small Caps5"/>
    <w:basedOn w:val="Bodytext"/>
    <w:rsid w:val="00B4511F"/>
    <w:rPr>
      <w:rFonts w:ascii="Times New Roman" w:hAnsi="Times New Roman" w:cs="Times New Roman"/>
      <w:i/>
      <w:iCs/>
      <w:smallCaps/>
      <w:sz w:val="10"/>
      <w:szCs w:val="10"/>
      <w:u w:val="none"/>
    </w:rPr>
  </w:style>
  <w:style w:type="character" w:customStyle="1" w:styleId="Bodytext95pt6">
    <w:name w:val="Body text + 9.5 pt6"/>
    <w:aliases w:val="Bold6,Body text + 12.5 pt,Spacing 0 pt9"/>
    <w:basedOn w:val="Bodytext"/>
    <w:rsid w:val="003B4C82"/>
    <w:rPr>
      <w:rFonts w:ascii="Times New Roman" w:hAnsi="Times New Roman" w:cs="Times New Roman"/>
      <w:b/>
      <w:bCs/>
      <w:sz w:val="19"/>
      <w:szCs w:val="19"/>
      <w:u w:val="none"/>
    </w:rPr>
  </w:style>
  <w:style w:type="character" w:customStyle="1" w:styleId="Bodytext95pt5">
    <w:name w:val="Body text + 9.5 pt5"/>
    <w:aliases w:val="Bold5,Italic16,Body text + 10.5 pt3,Spacing 0 pt7"/>
    <w:basedOn w:val="Bodytext"/>
    <w:rsid w:val="003B4C82"/>
    <w:rPr>
      <w:rFonts w:ascii="Times New Roman" w:hAnsi="Times New Roman" w:cs="Times New Roman"/>
      <w:b/>
      <w:bCs/>
      <w:i/>
      <w:iCs/>
      <w:sz w:val="19"/>
      <w:szCs w:val="19"/>
      <w:u w:val="none"/>
    </w:rPr>
  </w:style>
  <w:style w:type="character" w:customStyle="1" w:styleId="BodytextConstantia5">
    <w:name w:val="Body text + Constantia5"/>
    <w:aliases w:val="14.5 pt,Scale 75%"/>
    <w:basedOn w:val="Bodytext"/>
    <w:rsid w:val="003B4C82"/>
    <w:rPr>
      <w:rFonts w:ascii="Constantia" w:hAnsi="Constantia" w:cs="Constantia"/>
      <w:w w:val="75"/>
      <w:sz w:val="29"/>
      <w:szCs w:val="29"/>
      <w:u w:val="none"/>
    </w:rPr>
  </w:style>
  <w:style w:type="character" w:customStyle="1" w:styleId="BodytextConstantia4">
    <w:name w:val="Body text + Constantia4"/>
    <w:aliases w:val="9 pt2,Italic15"/>
    <w:basedOn w:val="Bodytext"/>
    <w:rsid w:val="003B4C82"/>
    <w:rPr>
      <w:rFonts w:ascii="Constantia" w:hAnsi="Constantia" w:cs="Constantia"/>
      <w:i/>
      <w:iCs/>
      <w:noProof/>
      <w:sz w:val="18"/>
      <w:szCs w:val="18"/>
      <w:u w:val="none"/>
    </w:rPr>
  </w:style>
  <w:style w:type="paragraph" w:styleId="DocumentMap">
    <w:name w:val="Document Map"/>
    <w:basedOn w:val="Normal"/>
    <w:semiHidden/>
    <w:rsid w:val="009719A1"/>
    <w:pPr>
      <w:shd w:val="clear" w:color="auto" w:fill="000080"/>
    </w:pPr>
    <w:rPr>
      <w:rFonts w:ascii="Tahoma" w:hAnsi="Tahoma" w:cs="Tahoma"/>
      <w:sz w:val="20"/>
      <w:szCs w:val="20"/>
    </w:rPr>
  </w:style>
  <w:style w:type="character" w:customStyle="1" w:styleId="Bodytext75pt">
    <w:name w:val="Body text + 7.5 pt"/>
    <w:aliases w:val="Spacing 0 pt8"/>
    <w:basedOn w:val="Bodytext"/>
    <w:rsid w:val="00A95100"/>
    <w:rPr>
      <w:rFonts w:ascii="Times New Roman" w:hAnsi="Times New Roman" w:cs="Times New Roman"/>
      <w:sz w:val="15"/>
      <w:szCs w:val="15"/>
      <w:u w:val="none"/>
    </w:rPr>
  </w:style>
  <w:style w:type="character" w:customStyle="1" w:styleId="BodytextSegoeUI18">
    <w:name w:val="Body text + Segoe UI18"/>
    <w:aliases w:val="10 pt6"/>
    <w:basedOn w:val="Bodytext"/>
    <w:rsid w:val="00A95100"/>
    <w:rPr>
      <w:rFonts w:ascii="Segoe UI" w:hAnsi="Segoe UI" w:cs="Segoe UI"/>
      <w:sz w:val="20"/>
      <w:szCs w:val="20"/>
      <w:u w:val="none"/>
    </w:rPr>
  </w:style>
  <w:style w:type="character" w:customStyle="1" w:styleId="BodytextSegoeUI8">
    <w:name w:val="Body text + Segoe UI8"/>
    <w:aliases w:val="8 pt"/>
    <w:basedOn w:val="Bodytext"/>
    <w:rsid w:val="00A95100"/>
    <w:rPr>
      <w:rFonts w:ascii="Segoe UI" w:hAnsi="Segoe UI" w:cs="Segoe UI"/>
      <w:sz w:val="16"/>
      <w:szCs w:val="16"/>
      <w:u w:val="none"/>
    </w:rPr>
  </w:style>
  <w:style w:type="character" w:customStyle="1" w:styleId="Bodytext75pt1">
    <w:name w:val="Body text + 7.5 pt1"/>
    <w:aliases w:val="Italic4,Body text (2) + Not Bold1,Spacing 0 pt27"/>
    <w:basedOn w:val="Bodytext"/>
    <w:rsid w:val="00A95100"/>
    <w:rPr>
      <w:rFonts w:ascii="Times New Roman" w:hAnsi="Times New Roman" w:cs="Times New Roman"/>
      <w:i/>
      <w:iCs/>
      <w:noProof/>
      <w:sz w:val="15"/>
      <w:szCs w:val="15"/>
      <w:u w:val="none"/>
    </w:rPr>
  </w:style>
  <w:style w:type="character" w:customStyle="1" w:styleId="Bodytext2Exact">
    <w:name w:val="Body text (2) Exact"/>
    <w:basedOn w:val="DefaultParagraphFont"/>
    <w:rsid w:val="002B1963"/>
    <w:rPr>
      <w:rFonts w:ascii="Times New Roman" w:hAnsi="Times New Roman" w:cs="Times New Roman"/>
      <w:b/>
      <w:bCs/>
      <w:spacing w:val="10"/>
      <w:sz w:val="23"/>
      <w:szCs w:val="23"/>
      <w:u w:val="none"/>
    </w:rPr>
  </w:style>
  <w:style w:type="character" w:styleId="Hyperlink">
    <w:name w:val="Hyperlink"/>
    <w:basedOn w:val="DefaultParagraphFont"/>
    <w:rsid w:val="002C46C4"/>
    <w:rPr>
      <w:color w:val="0066CC"/>
      <w:u w:val="single"/>
    </w:rPr>
  </w:style>
  <w:style w:type="character" w:customStyle="1" w:styleId="Bodytext20">
    <w:name w:val="Body text (2)"/>
    <w:basedOn w:val="Bodytext2"/>
    <w:rsid w:val="002C46C4"/>
    <w:rPr>
      <w:rFonts w:ascii="Times New Roman" w:hAnsi="Times New Roman" w:cs="Times New Roman"/>
      <w:b/>
      <w:bCs/>
      <w:spacing w:val="4"/>
      <w:u w:val="single"/>
    </w:rPr>
  </w:style>
  <w:style w:type="character" w:customStyle="1" w:styleId="Bodytext3">
    <w:name w:val="Body text (3)_"/>
    <w:basedOn w:val="DefaultParagraphFont"/>
    <w:link w:val="Bodytext30"/>
    <w:locked/>
    <w:rsid w:val="002C46C4"/>
    <w:rPr>
      <w:i/>
      <w:iCs/>
      <w:lang w:bidi="ar-SA"/>
    </w:rPr>
  </w:style>
  <w:style w:type="character" w:customStyle="1" w:styleId="Bodytext3NotItalic">
    <w:name w:val="Body text (3) + Not Italic"/>
    <w:aliases w:val="Spacing 0 pt"/>
    <w:basedOn w:val="Bodytext3"/>
    <w:rsid w:val="002C46C4"/>
    <w:rPr>
      <w:spacing w:val="1"/>
    </w:rPr>
  </w:style>
  <w:style w:type="character" w:customStyle="1" w:styleId="BodytextSmallCaps">
    <w:name w:val="Body text + Small Caps"/>
    <w:basedOn w:val="Bodytext"/>
    <w:rsid w:val="002C46C4"/>
    <w:rPr>
      <w:rFonts w:ascii="Times New Roman" w:hAnsi="Times New Roman" w:cs="Times New Roman"/>
      <w:smallCaps/>
      <w:spacing w:val="1"/>
      <w:u w:val="none"/>
    </w:rPr>
  </w:style>
  <w:style w:type="character" w:customStyle="1" w:styleId="Bodytext4">
    <w:name w:val="Body text (4)_"/>
    <w:basedOn w:val="DefaultParagraphFont"/>
    <w:link w:val="Bodytext40"/>
    <w:locked/>
    <w:rsid w:val="002C46C4"/>
    <w:rPr>
      <w:rFonts w:ascii="Consolas" w:hAnsi="Consolas"/>
      <w:i/>
      <w:iCs/>
      <w:sz w:val="9"/>
      <w:szCs w:val="9"/>
      <w:lang w:bidi="ar-SA"/>
    </w:rPr>
  </w:style>
  <w:style w:type="character" w:customStyle="1" w:styleId="Bodytext4NotItalic">
    <w:name w:val="Body text (4) + Not Italic"/>
    <w:basedOn w:val="Bodytext4"/>
    <w:rsid w:val="002C46C4"/>
  </w:style>
  <w:style w:type="character" w:customStyle="1" w:styleId="Bodytext295pt">
    <w:name w:val="Body text (2) + 9.5 pt"/>
    <w:aliases w:val="Spacing 0 pt95"/>
    <w:basedOn w:val="Bodytext2"/>
    <w:rsid w:val="002C46C4"/>
    <w:rPr>
      <w:rFonts w:ascii="Times New Roman" w:hAnsi="Times New Roman" w:cs="Times New Roman"/>
      <w:b/>
      <w:bCs/>
      <w:noProof/>
      <w:spacing w:val="0"/>
      <w:sz w:val="19"/>
      <w:szCs w:val="19"/>
      <w:u w:val="none"/>
    </w:rPr>
  </w:style>
  <w:style w:type="character" w:customStyle="1" w:styleId="Bodytext2NotBold5">
    <w:name w:val="Body text (2) + Not Bold5"/>
    <w:aliases w:val="Spacing 0 pt92"/>
    <w:basedOn w:val="Bodytext2"/>
    <w:rsid w:val="002C46C4"/>
    <w:rPr>
      <w:rFonts w:ascii="Times New Roman" w:hAnsi="Times New Roman" w:cs="Times New Roman"/>
      <w:b/>
      <w:bCs/>
      <w:spacing w:val="1"/>
      <w:u w:val="none"/>
    </w:rPr>
  </w:style>
  <w:style w:type="character" w:customStyle="1" w:styleId="Bodytext0">
    <w:name w:val="Body text"/>
    <w:basedOn w:val="Bodytext"/>
    <w:rsid w:val="002C46C4"/>
    <w:rPr>
      <w:rFonts w:ascii="Times New Roman" w:hAnsi="Times New Roman" w:cs="Times New Roman"/>
      <w:spacing w:val="1"/>
      <w:u w:val="single"/>
      <w:lang w:val="en-US" w:eastAsia="en-US"/>
    </w:rPr>
  </w:style>
  <w:style w:type="character" w:customStyle="1" w:styleId="Bodytext24pt">
    <w:name w:val="Body text (2) + 4 pt"/>
    <w:aliases w:val="Not Bold,Spacing 0 pt91,Scale 150%"/>
    <w:basedOn w:val="Bodytext2"/>
    <w:rsid w:val="002C46C4"/>
    <w:rPr>
      <w:rFonts w:ascii="Times New Roman" w:hAnsi="Times New Roman" w:cs="Times New Roman"/>
      <w:b/>
      <w:bCs/>
      <w:spacing w:val="6"/>
      <w:w w:val="150"/>
      <w:sz w:val="8"/>
      <w:szCs w:val="8"/>
      <w:u w:val="none"/>
    </w:rPr>
  </w:style>
  <w:style w:type="character" w:customStyle="1" w:styleId="Bodytext5">
    <w:name w:val="Body text (5)_"/>
    <w:basedOn w:val="DefaultParagraphFont"/>
    <w:link w:val="Bodytext50"/>
    <w:locked/>
    <w:rsid w:val="002C46C4"/>
    <w:rPr>
      <w:spacing w:val="6"/>
      <w:w w:val="150"/>
      <w:sz w:val="8"/>
      <w:szCs w:val="8"/>
      <w:lang w:bidi="ar-SA"/>
    </w:rPr>
  </w:style>
  <w:style w:type="character" w:customStyle="1" w:styleId="Bodytext7">
    <w:name w:val="Body text (7)_"/>
    <w:basedOn w:val="DefaultParagraphFont"/>
    <w:link w:val="Bodytext70"/>
    <w:locked/>
    <w:rsid w:val="002C46C4"/>
    <w:rPr>
      <w:b/>
      <w:bCs/>
      <w:spacing w:val="2"/>
      <w:sz w:val="17"/>
      <w:szCs w:val="17"/>
      <w:lang w:bidi="ar-SA"/>
    </w:rPr>
  </w:style>
  <w:style w:type="character" w:customStyle="1" w:styleId="Bodytext6">
    <w:name w:val="Body text (6)_"/>
    <w:basedOn w:val="DefaultParagraphFont"/>
    <w:link w:val="Bodytext60"/>
    <w:locked/>
    <w:rsid w:val="002C46C4"/>
    <w:rPr>
      <w:b/>
      <w:bCs/>
      <w:i/>
      <w:iCs/>
      <w:spacing w:val="1"/>
      <w:sz w:val="21"/>
      <w:szCs w:val="21"/>
      <w:lang w:bidi="ar-SA"/>
    </w:rPr>
  </w:style>
  <w:style w:type="character" w:customStyle="1" w:styleId="Bodytext74pt">
    <w:name w:val="Body text (7) + 4 pt"/>
    <w:aliases w:val="Not Bold8,Italic14,Spacing 0 pt90"/>
    <w:basedOn w:val="Bodytext7"/>
    <w:rsid w:val="002C46C4"/>
    <w:rPr>
      <w:i/>
      <w:iCs/>
      <w:noProof/>
      <w:spacing w:val="0"/>
      <w:sz w:val="8"/>
      <w:szCs w:val="8"/>
    </w:rPr>
  </w:style>
  <w:style w:type="character" w:customStyle="1" w:styleId="Bodytext105pt5">
    <w:name w:val="Body text + 10.5 pt5"/>
    <w:aliases w:val="Bold15,Italic13"/>
    <w:basedOn w:val="Bodytext"/>
    <w:rsid w:val="002C46C4"/>
    <w:rPr>
      <w:rFonts w:ascii="Times New Roman" w:hAnsi="Times New Roman" w:cs="Times New Roman"/>
      <w:b/>
      <w:bCs/>
      <w:i/>
      <w:iCs/>
      <w:spacing w:val="1"/>
      <w:sz w:val="21"/>
      <w:szCs w:val="21"/>
      <w:u w:val="none"/>
    </w:rPr>
  </w:style>
  <w:style w:type="character" w:customStyle="1" w:styleId="BodytextConsolas">
    <w:name w:val="Body text + Consolas"/>
    <w:aliases w:val="5 pt,Spacing 0 pt88"/>
    <w:basedOn w:val="Bodytext"/>
    <w:rsid w:val="002C46C4"/>
    <w:rPr>
      <w:rFonts w:ascii="Consolas" w:hAnsi="Consolas" w:cs="Consolas"/>
      <w:noProof/>
      <w:spacing w:val="0"/>
      <w:sz w:val="10"/>
      <w:szCs w:val="10"/>
      <w:u w:val="none"/>
    </w:rPr>
  </w:style>
  <w:style w:type="character" w:customStyle="1" w:styleId="Heading2">
    <w:name w:val="Heading #2_"/>
    <w:basedOn w:val="DefaultParagraphFont"/>
    <w:link w:val="Heading20"/>
    <w:locked/>
    <w:rsid w:val="002C46C4"/>
    <w:rPr>
      <w:b/>
      <w:bCs/>
      <w:spacing w:val="4"/>
      <w:lang w:bidi="ar-SA"/>
    </w:rPr>
  </w:style>
  <w:style w:type="character" w:customStyle="1" w:styleId="Bodytext6NotItalic">
    <w:name w:val="Body text (6) + Not Italic"/>
    <w:aliases w:val="Spacing 0 pt87"/>
    <w:basedOn w:val="Bodytext6"/>
    <w:rsid w:val="002C46C4"/>
    <w:rPr>
      <w:spacing w:val="-3"/>
    </w:rPr>
  </w:style>
  <w:style w:type="character" w:customStyle="1" w:styleId="Bodytext3Spacing0pt">
    <w:name w:val="Body text (3) + Spacing 0 pt"/>
    <w:basedOn w:val="Bodytext3"/>
    <w:rsid w:val="002C46C4"/>
  </w:style>
  <w:style w:type="character" w:customStyle="1" w:styleId="Headerorfooter2">
    <w:name w:val="Header or footer (2)_"/>
    <w:basedOn w:val="DefaultParagraphFont"/>
    <w:link w:val="Headerorfooter20"/>
    <w:locked/>
    <w:rsid w:val="002C46C4"/>
    <w:rPr>
      <w:i/>
      <w:iCs/>
      <w:spacing w:val="4"/>
      <w:lang w:bidi="ar-SA"/>
    </w:rPr>
  </w:style>
  <w:style w:type="character" w:customStyle="1" w:styleId="BodytextItalic5">
    <w:name w:val="Body text + Italic5"/>
    <w:aliases w:val="Spacing 0 pt86"/>
    <w:basedOn w:val="Bodytext"/>
    <w:rsid w:val="002C46C4"/>
    <w:rPr>
      <w:rFonts w:ascii="Times New Roman" w:hAnsi="Times New Roman" w:cs="Times New Roman"/>
      <w:i/>
      <w:iCs/>
      <w:spacing w:val="1"/>
      <w:u w:val="none"/>
    </w:rPr>
  </w:style>
  <w:style w:type="character" w:customStyle="1" w:styleId="Tablecaption">
    <w:name w:val="Table caption_"/>
    <w:basedOn w:val="DefaultParagraphFont"/>
    <w:link w:val="Tablecaption0"/>
    <w:locked/>
    <w:rsid w:val="002C46C4"/>
    <w:rPr>
      <w:i/>
      <w:iCs/>
      <w:lang w:bidi="ar-SA"/>
    </w:rPr>
  </w:style>
  <w:style w:type="character" w:customStyle="1" w:styleId="TablecaptionBold">
    <w:name w:val="Table caption + Bold"/>
    <w:aliases w:val="Not Italic,Spacing 0 pt85"/>
    <w:basedOn w:val="Tablecaption"/>
    <w:rsid w:val="002C46C4"/>
    <w:rPr>
      <w:b/>
      <w:bCs/>
      <w:spacing w:val="4"/>
    </w:rPr>
  </w:style>
  <w:style w:type="character" w:customStyle="1" w:styleId="TablecaptionSpacing0pt">
    <w:name w:val="Table caption + Spacing 0 pt"/>
    <w:basedOn w:val="Tablecaption"/>
    <w:rsid w:val="002C46C4"/>
    <w:rPr>
      <w:spacing w:val="0"/>
    </w:rPr>
  </w:style>
  <w:style w:type="character" w:customStyle="1" w:styleId="Bodytext22">
    <w:name w:val="Body text2"/>
    <w:basedOn w:val="Bodytext"/>
    <w:rsid w:val="002C46C4"/>
    <w:rPr>
      <w:rFonts w:ascii="Times New Roman" w:hAnsi="Times New Roman" w:cs="Times New Roman"/>
      <w:spacing w:val="1"/>
      <w:u w:val="none"/>
    </w:rPr>
  </w:style>
  <w:style w:type="character" w:customStyle="1" w:styleId="Bodytext8">
    <w:name w:val="Body text (8)_"/>
    <w:basedOn w:val="DefaultParagraphFont"/>
    <w:link w:val="Bodytext80"/>
    <w:locked/>
    <w:rsid w:val="002C46C4"/>
    <w:rPr>
      <w:i/>
      <w:iCs/>
      <w:lang w:bidi="ar-SA"/>
    </w:rPr>
  </w:style>
  <w:style w:type="character" w:customStyle="1" w:styleId="Bodytext8Bold">
    <w:name w:val="Body text (8) + Bold"/>
    <w:aliases w:val="Not Italic11,Spacing 0 pt84"/>
    <w:basedOn w:val="Bodytext8"/>
    <w:rsid w:val="002C46C4"/>
    <w:rPr>
      <w:b/>
      <w:bCs/>
      <w:spacing w:val="4"/>
    </w:rPr>
  </w:style>
  <w:style w:type="character" w:customStyle="1" w:styleId="Tablecaption2">
    <w:name w:val="Table caption (2)_"/>
    <w:basedOn w:val="DefaultParagraphFont"/>
    <w:link w:val="Tablecaption20"/>
    <w:locked/>
    <w:rsid w:val="002C46C4"/>
    <w:rPr>
      <w:b/>
      <w:bCs/>
      <w:spacing w:val="4"/>
      <w:lang w:bidi="ar-SA"/>
    </w:rPr>
  </w:style>
  <w:style w:type="character" w:customStyle="1" w:styleId="BodytextItalic4">
    <w:name w:val="Body text + Italic4"/>
    <w:aliases w:val="Spacing 0 pt83"/>
    <w:basedOn w:val="Bodytext"/>
    <w:rsid w:val="002C46C4"/>
    <w:rPr>
      <w:rFonts w:ascii="Times New Roman" w:hAnsi="Times New Roman" w:cs="Times New Roman"/>
      <w:i/>
      <w:iCs/>
      <w:spacing w:val="0"/>
      <w:u w:val="none"/>
    </w:rPr>
  </w:style>
  <w:style w:type="character" w:customStyle="1" w:styleId="BodytextItalic3">
    <w:name w:val="Body text + Italic3"/>
    <w:aliases w:val="Spacing 0 pt82"/>
    <w:basedOn w:val="Bodytext"/>
    <w:rsid w:val="002C46C4"/>
    <w:rPr>
      <w:rFonts w:ascii="Times New Roman" w:hAnsi="Times New Roman" w:cs="Times New Roman"/>
      <w:i/>
      <w:iCs/>
      <w:spacing w:val="1"/>
      <w:u w:val="none"/>
    </w:rPr>
  </w:style>
  <w:style w:type="character" w:customStyle="1" w:styleId="BodytextBold2">
    <w:name w:val="Body text + Bold2"/>
    <w:aliases w:val="Spacing 0 pt81"/>
    <w:basedOn w:val="Bodytext"/>
    <w:rsid w:val="002C46C4"/>
    <w:rPr>
      <w:rFonts w:ascii="Times New Roman" w:hAnsi="Times New Roman" w:cs="Times New Roman"/>
      <w:b/>
      <w:bCs/>
      <w:noProof/>
      <w:spacing w:val="4"/>
      <w:u w:val="none"/>
    </w:rPr>
  </w:style>
  <w:style w:type="character" w:customStyle="1" w:styleId="Headerorfooter2NotItalic">
    <w:name w:val="Header or footer (2) + Not Italic"/>
    <w:aliases w:val="Spacing 0 pt80"/>
    <w:basedOn w:val="Headerorfooter2"/>
    <w:rsid w:val="002C46C4"/>
    <w:rPr>
      <w:spacing w:val="2"/>
    </w:rPr>
  </w:style>
  <w:style w:type="character" w:customStyle="1" w:styleId="BodytextGulim">
    <w:name w:val="Body text + Gulim"/>
    <w:aliases w:val="26 pt,Spacing 0 pt79"/>
    <w:basedOn w:val="Bodytext"/>
    <w:rsid w:val="002C46C4"/>
    <w:rPr>
      <w:rFonts w:ascii="Gulim" w:eastAsia="Gulim" w:hAnsi="Times New Roman" w:cs="Gulim"/>
      <w:noProof/>
      <w:spacing w:val="0"/>
      <w:sz w:val="52"/>
      <w:szCs w:val="52"/>
      <w:u w:val="none"/>
    </w:rPr>
  </w:style>
  <w:style w:type="character" w:customStyle="1" w:styleId="Bodytext9">
    <w:name w:val="Body text (9)_"/>
    <w:basedOn w:val="DefaultParagraphFont"/>
    <w:link w:val="Bodytext90"/>
    <w:locked/>
    <w:rsid w:val="002C46C4"/>
    <w:rPr>
      <w:b/>
      <w:bCs/>
      <w:spacing w:val="-3"/>
      <w:sz w:val="21"/>
      <w:szCs w:val="21"/>
      <w:lang w:bidi="ar-SA"/>
    </w:rPr>
  </w:style>
  <w:style w:type="character" w:customStyle="1" w:styleId="Bodytext9Italic">
    <w:name w:val="Body text (9) + Italic"/>
    <w:aliases w:val="Spacing 0 pt78"/>
    <w:basedOn w:val="Bodytext9"/>
    <w:rsid w:val="002C46C4"/>
    <w:rPr>
      <w:i/>
      <w:iCs/>
      <w:spacing w:val="1"/>
    </w:rPr>
  </w:style>
  <w:style w:type="character" w:customStyle="1" w:styleId="Footnote">
    <w:name w:val="Footnote_"/>
    <w:basedOn w:val="DefaultParagraphFont"/>
    <w:link w:val="Footnote1"/>
    <w:locked/>
    <w:rsid w:val="002C46C4"/>
    <w:rPr>
      <w:b/>
      <w:bCs/>
      <w:i/>
      <w:iCs/>
      <w:spacing w:val="1"/>
      <w:sz w:val="17"/>
      <w:szCs w:val="17"/>
      <w:lang w:bidi="ar-SA"/>
    </w:rPr>
  </w:style>
  <w:style w:type="character" w:customStyle="1" w:styleId="Bodytext3105pt">
    <w:name w:val="Body text (3) + 10.5 pt"/>
    <w:aliases w:val="Bold14,Spacing 0 pt77"/>
    <w:basedOn w:val="Bodytext3"/>
    <w:rsid w:val="002C46C4"/>
    <w:rPr>
      <w:b/>
      <w:bCs/>
      <w:spacing w:val="1"/>
      <w:sz w:val="21"/>
      <w:szCs w:val="21"/>
    </w:rPr>
  </w:style>
  <w:style w:type="character" w:customStyle="1" w:styleId="Bodytext8Spacing0pt">
    <w:name w:val="Body text (8) + Spacing 0 pt"/>
    <w:basedOn w:val="Bodytext8"/>
    <w:rsid w:val="002C46C4"/>
    <w:rPr>
      <w:spacing w:val="0"/>
    </w:rPr>
  </w:style>
  <w:style w:type="character" w:customStyle="1" w:styleId="Bodytext11">
    <w:name w:val="Body text (11)_"/>
    <w:basedOn w:val="DefaultParagraphFont"/>
    <w:link w:val="Bodytext110"/>
    <w:locked/>
    <w:rsid w:val="002C46C4"/>
    <w:rPr>
      <w:i/>
      <w:iCs/>
      <w:noProof/>
      <w:w w:val="150"/>
      <w:sz w:val="67"/>
      <w:szCs w:val="67"/>
      <w:lang w:bidi="ar-SA"/>
    </w:rPr>
  </w:style>
  <w:style w:type="character" w:customStyle="1" w:styleId="Heading1">
    <w:name w:val="Heading #1_"/>
    <w:basedOn w:val="DefaultParagraphFont"/>
    <w:link w:val="Heading10"/>
    <w:locked/>
    <w:rsid w:val="002C46C4"/>
    <w:rPr>
      <w:b/>
      <w:bCs/>
      <w:spacing w:val="4"/>
      <w:lang w:bidi="ar-SA"/>
    </w:rPr>
  </w:style>
  <w:style w:type="character" w:customStyle="1" w:styleId="Bodytext10">
    <w:name w:val="Body text (10)_"/>
    <w:basedOn w:val="DefaultParagraphFont"/>
    <w:link w:val="Bodytext100"/>
    <w:locked/>
    <w:rsid w:val="002C46C4"/>
    <w:rPr>
      <w:b/>
      <w:bCs/>
      <w:i/>
      <w:iCs/>
      <w:sz w:val="26"/>
      <w:szCs w:val="26"/>
      <w:lang w:bidi="ar-SA"/>
    </w:rPr>
  </w:style>
  <w:style w:type="character" w:customStyle="1" w:styleId="Bodytext10Consolas">
    <w:name w:val="Body text (10) + Consolas"/>
    <w:aliases w:val="Not Bold7,Not Italic10"/>
    <w:basedOn w:val="Bodytext10"/>
    <w:rsid w:val="002C46C4"/>
    <w:rPr>
      <w:rFonts w:ascii="Consolas" w:hAnsi="Consolas" w:cs="Consolas"/>
      <w:noProof/>
    </w:rPr>
  </w:style>
  <w:style w:type="character" w:customStyle="1" w:styleId="Bodytext3Bold">
    <w:name w:val="Body text (3) + Bold"/>
    <w:aliases w:val="Not Italic9,Spacing 0 pt76"/>
    <w:basedOn w:val="Bodytext3"/>
    <w:rsid w:val="002C46C4"/>
    <w:rPr>
      <w:b/>
      <w:bCs/>
      <w:spacing w:val="4"/>
    </w:rPr>
  </w:style>
  <w:style w:type="character" w:customStyle="1" w:styleId="BodytextGulim2">
    <w:name w:val="Body text + Gulim2"/>
    <w:aliases w:val="26.5 pt,Spacing 0 pt75"/>
    <w:basedOn w:val="Bodytext"/>
    <w:rsid w:val="002C46C4"/>
    <w:rPr>
      <w:rFonts w:ascii="Gulim" w:eastAsia="Gulim" w:hAnsi="Times New Roman" w:cs="Gulim"/>
      <w:noProof/>
      <w:spacing w:val="0"/>
      <w:sz w:val="53"/>
      <w:szCs w:val="53"/>
      <w:u w:val="none"/>
    </w:rPr>
  </w:style>
  <w:style w:type="character" w:customStyle="1" w:styleId="HeaderorfooterItalic">
    <w:name w:val="Header or footer + Italic"/>
    <w:aliases w:val="Spacing 0 pt74"/>
    <w:basedOn w:val="Headerorfooter"/>
    <w:rsid w:val="002C46C4"/>
    <w:rPr>
      <w:rFonts w:ascii="Times New Roman" w:hAnsi="Times New Roman" w:cs="Times New Roman"/>
      <w:i/>
      <w:iCs/>
      <w:noProof/>
      <w:spacing w:val="4"/>
      <w:u w:val="none"/>
    </w:rPr>
  </w:style>
  <w:style w:type="character" w:customStyle="1" w:styleId="Bodytext12">
    <w:name w:val="Body text (12)_"/>
    <w:basedOn w:val="DefaultParagraphFont"/>
    <w:link w:val="Bodytext120"/>
    <w:locked/>
    <w:rsid w:val="002C46C4"/>
    <w:rPr>
      <w:rFonts w:ascii="Impact" w:hAnsi="Impact"/>
      <w:i/>
      <w:iCs/>
      <w:spacing w:val="1"/>
      <w:sz w:val="39"/>
      <w:szCs w:val="39"/>
      <w:lang w:bidi="ar-SA"/>
    </w:rPr>
  </w:style>
  <w:style w:type="character" w:customStyle="1" w:styleId="Tablecaption2NotBold">
    <w:name w:val="Table caption (2) + Not Bold"/>
    <w:aliases w:val="Italic12,Spacing 0 pt73"/>
    <w:basedOn w:val="Tablecaption2"/>
    <w:rsid w:val="002C46C4"/>
    <w:rPr>
      <w:i/>
      <w:iCs/>
      <w:spacing w:val="0"/>
    </w:rPr>
  </w:style>
  <w:style w:type="character" w:customStyle="1" w:styleId="Tablecaption2NotBold3">
    <w:name w:val="Table caption (2) + Not Bold3"/>
    <w:aliases w:val="Spacing 0 pt72"/>
    <w:basedOn w:val="Tablecaption2"/>
    <w:rsid w:val="002C46C4"/>
    <w:rPr>
      <w:spacing w:val="1"/>
    </w:rPr>
  </w:style>
  <w:style w:type="character" w:customStyle="1" w:styleId="Tablecaption3">
    <w:name w:val="Table caption (3)_"/>
    <w:basedOn w:val="DefaultParagraphFont"/>
    <w:link w:val="Tablecaption30"/>
    <w:locked/>
    <w:rsid w:val="002C46C4"/>
    <w:rPr>
      <w:i/>
      <w:iCs/>
      <w:lang w:bidi="ar-SA"/>
    </w:rPr>
  </w:style>
  <w:style w:type="character" w:customStyle="1" w:styleId="Tablecaption3Bold">
    <w:name w:val="Table caption (3) + Bold"/>
    <w:aliases w:val="Not Italic8,Spacing 0 pt71"/>
    <w:basedOn w:val="Tablecaption3"/>
    <w:rsid w:val="002C46C4"/>
    <w:rPr>
      <w:b/>
      <w:bCs/>
      <w:spacing w:val="4"/>
    </w:rPr>
  </w:style>
  <w:style w:type="character" w:customStyle="1" w:styleId="Tablecaption3NotItalic">
    <w:name w:val="Table caption (3) + Not Italic"/>
    <w:aliases w:val="Spacing 0 pt70"/>
    <w:basedOn w:val="Tablecaption3"/>
    <w:rsid w:val="002C46C4"/>
    <w:rPr>
      <w:spacing w:val="1"/>
    </w:rPr>
  </w:style>
  <w:style w:type="character" w:customStyle="1" w:styleId="Bodytext13">
    <w:name w:val="Body text (13)_"/>
    <w:basedOn w:val="DefaultParagraphFont"/>
    <w:link w:val="Bodytext130"/>
    <w:locked/>
    <w:rsid w:val="002C46C4"/>
    <w:rPr>
      <w:rFonts w:ascii="Consolas" w:hAnsi="Consolas"/>
      <w:i/>
      <w:iCs/>
      <w:sz w:val="9"/>
      <w:szCs w:val="9"/>
      <w:lang w:bidi="ar-SA"/>
    </w:rPr>
  </w:style>
  <w:style w:type="character" w:customStyle="1" w:styleId="Bodytext14">
    <w:name w:val="Body text (14)_"/>
    <w:basedOn w:val="DefaultParagraphFont"/>
    <w:link w:val="Bodytext140"/>
    <w:locked/>
    <w:rsid w:val="002C46C4"/>
    <w:rPr>
      <w:sz w:val="8"/>
      <w:szCs w:val="8"/>
      <w:lang w:bidi="ar-SA"/>
    </w:rPr>
  </w:style>
  <w:style w:type="character" w:customStyle="1" w:styleId="Bodytext14Italic">
    <w:name w:val="Body text (14) + Italic"/>
    <w:basedOn w:val="Bodytext14"/>
    <w:rsid w:val="002C46C4"/>
    <w:rPr>
      <w:i/>
      <w:iCs/>
      <w:noProof/>
    </w:rPr>
  </w:style>
  <w:style w:type="character" w:customStyle="1" w:styleId="Bodytext8NotItalic">
    <w:name w:val="Body text (8) + Not Italic"/>
    <w:aliases w:val="Spacing 0 pt69"/>
    <w:basedOn w:val="Bodytext8"/>
    <w:rsid w:val="002C46C4"/>
    <w:rPr>
      <w:spacing w:val="1"/>
    </w:rPr>
  </w:style>
  <w:style w:type="character" w:customStyle="1" w:styleId="Bodytext15">
    <w:name w:val="Body text (15)_"/>
    <w:basedOn w:val="DefaultParagraphFont"/>
    <w:link w:val="Bodytext150"/>
    <w:locked/>
    <w:rsid w:val="002C46C4"/>
    <w:rPr>
      <w:i/>
      <w:iCs/>
      <w:sz w:val="8"/>
      <w:szCs w:val="8"/>
      <w:lang w:bidi="ar-SA"/>
    </w:rPr>
  </w:style>
  <w:style w:type="character" w:customStyle="1" w:styleId="BodytextGulim1">
    <w:name w:val="Body text + Gulim1"/>
    <w:aliases w:val="26 pt2,Spacing 0 pt68"/>
    <w:basedOn w:val="Bodytext"/>
    <w:rsid w:val="002C46C4"/>
    <w:rPr>
      <w:rFonts w:ascii="Gulim" w:eastAsia="Gulim" w:hAnsi="Times New Roman" w:cs="Gulim"/>
      <w:noProof/>
      <w:spacing w:val="0"/>
      <w:sz w:val="52"/>
      <w:szCs w:val="52"/>
      <w:u w:val="none"/>
    </w:rPr>
  </w:style>
  <w:style w:type="character" w:customStyle="1" w:styleId="Headerorfooter3">
    <w:name w:val="Header or footer (3)_"/>
    <w:basedOn w:val="DefaultParagraphFont"/>
    <w:link w:val="Headerorfooter30"/>
    <w:locked/>
    <w:rsid w:val="002C46C4"/>
    <w:rPr>
      <w:rFonts w:ascii="Georgia" w:hAnsi="Georgia"/>
      <w:b/>
      <w:bCs/>
      <w:i/>
      <w:iCs/>
      <w:spacing w:val="20"/>
      <w:sz w:val="33"/>
      <w:szCs w:val="33"/>
      <w:lang w:bidi="ar-SA"/>
    </w:rPr>
  </w:style>
  <w:style w:type="character" w:customStyle="1" w:styleId="Bodytext2NotBold4">
    <w:name w:val="Body text (2) + Not Bold4"/>
    <w:aliases w:val="Italic11,Spacing 0 pt67"/>
    <w:basedOn w:val="Bodytext2"/>
    <w:rsid w:val="002C46C4"/>
    <w:rPr>
      <w:rFonts w:ascii="Times New Roman" w:hAnsi="Times New Roman" w:cs="Times New Roman"/>
      <w:b/>
      <w:bCs/>
      <w:i/>
      <w:iCs/>
      <w:spacing w:val="0"/>
      <w:u w:val="none"/>
    </w:rPr>
  </w:style>
  <w:style w:type="character" w:customStyle="1" w:styleId="Heading2NotBold">
    <w:name w:val="Heading #2 + Not Bold"/>
    <w:aliases w:val="Spacing 0 pt66"/>
    <w:basedOn w:val="Heading2"/>
    <w:rsid w:val="002C46C4"/>
    <w:rPr>
      <w:spacing w:val="1"/>
    </w:rPr>
  </w:style>
  <w:style w:type="character" w:customStyle="1" w:styleId="Tablecaption4">
    <w:name w:val="Table caption (4)_"/>
    <w:basedOn w:val="DefaultParagraphFont"/>
    <w:link w:val="Tablecaption40"/>
    <w:locked/>
    <w:rsid w:val="002C46C4"/>
    <w:rPr>
      <w:i/>
      <w:iCs/>
      <w:spacing w:val="-6"/>
      <w:sz w:val="8"/>
      <w:szCs w:val="8"/>
      <w:lang w:bidi="ar-SA"/>
    </w:rPr>
  </w:style>
  <w:style w:type="character" w:customStyle="1" w:styleId="Tablecaption2NotBold2">
    <w:name w:val="Table caption (2) + Not Bold2"/>
    <w:aliases w:val="Italic10,Spacing 0 pt65"/>
    <w:basedOn w:val="Tablecaption2"/>
    <w:rsid w:val="002C46C4"/>
    <w:rPr>
      <w:i/>
      <w:iCs/>
    </w:rPr>
  </w:style>
  <w:style w:type="character" w:customStyle="1" w:styleId="Tablecaption4NotItalic">
    <w:name w:val="Table caption (4) + Not Italic"/>
    <w:aliases w:val="Spacing 0 pt64,Scale 150%2"/>
    <w:basedOn w:val="Tablecaption4"/>
    <w:rsid w:val="002C46C4"/>
    <w:rPr>
      <w:spacing w:val="6"/>
      <w:w w:val="150"/>
    </w:rPr>
  </w:style>
  <w:style w:type="character" w:customStyle="1" w:styleId="Tablecaption5">
    <w:name w:val="Table caption (5)_"/>
    <w:basedOn w:val="DefaultParagraphFont"/>
    <w:link w:val="Tablecaption50"/>
    <w:locked/>
    <w:rsid w:val="002C46C4"/>
    <w:rPr>
      <w:spacing w:val="6"/>
      <w:w w:val="150"/>
      <w:sz w:val="8"/>
      <w:szCs w:val="8"/>
      <w:lang w:bidi="ar-SA"/>
    </w:rPr>
  </w:style>
  <w:style w:type="character" w:customStyle="1" w:styleId="Tablecaption6">
    <w:name w:val="Table caption (6)_"/>
    <w:basedOn w:val="DefaultParagraphFont"/>
    <w:link w:val="Tablecaption60"/>
    <w:locked/>
    <w:rsid w:val="002C46C4"/>
    <w:rPr>
      <w:spacing w:val="1"/>
      <w:lang w:bidi="ar-SA"/>
    </w:rPr>
  </w:style>
  <w:style w:type="character" w:customStyle="1" w:styleId="Tableofcontents">
    <w:name w:val="Table of contents_"/>
    <w:basedOn w:val="DefaultParagraphFont"/>
    <w:link w:val="Tableofcontents0"/>
    <w:locked/>
    <w:rsid w:val="002C46C4"/>
    <w:rPr>
      <w:spacing w:val="1"/>
      <w:lang w:bidi="ar-SA"/>
    </w:rPr>
  </w:style>
  <w:style w:type="character" w:customStyle="1" w:styleId="TableofcontentsItalic">
    <w:name w:val="Table of contents + Italic"/>
    <w:aliases w:val="Spacing 0 pt63"/>
    <w:basedOn w:val="Tableofcontents"/>
    <w:rsid w:val="002C46C4"/>
    <w:rPr>
      <w:i/>
      <w:iCs/>
    </w:rPr>
  </w:style>
  <w:style w:type="character" w:customStyle="1" w:styleId="Tableofcontents2">
    <w:name w:val="Table of contents (2)_"/>
    <w:basedOn w:val="DefaultParagraphFont"/>
    <w:link w:val="Tableofcontents20"/>
    <w:locked/>
    <w:rsid w:val="002C46C4"/>
    <w:rPr>
      <w:sz w:val="8"/>
      <w:szCs w:val="8"/>
      <w:lang w:bidi="ar-SA"/>
    </w:rPr>
  </w:style>
  <w:style w:type="character" w:customStyle="1" w:styleId="Tableofcontents2Italic">
    <w:name w:val="Table of contents (2) + Italic"/>
    <w:basedOn w:val="Tableofcontents2"/>
    <w:rsid w:val="002C46C4"/>
    <w:rPr>
      <w:i/>
      <w:iCs/>
      <w:noProof/>
    </w:rPr>
  </w:style>
  <w:style w:type="character" w:customStyle="1" w:styleId="BodytextSpacing0pt">
    <w:name w:val="Body text + Spacing 0 pt"/>
    <w:basedOn w:val="Bodytext"/>
    <w:rsid w:val="002C46C4"/>
    <w:rPr>
      <w:rFonts w:ascii="Times New Roman" w:hAnsi="Times New Roman" w:cs="Times New Roman"/>
      <w:spacing w:val="0"/>
      <w:u w:val="none"/>
    </w:rPr>
  </w:style>
  <w:style w:type="character" w:customStyle="1" w:styleId="Footnote0">
    <w:name w:val="Footnote"/>
    <w:basedOn w:val="Footnote"/>
    <w:rsid w:val="002C46C4"/>
  </w:style>
  <w:style w:type="character" w:customStyle="1" w:styleId="Headerorfooter4">
    <w:name w:val="Header or footer (4)_"/>
    <w:basedOn w:val="DefaultParagraphFont"/>
    <w:link w:val="Headerorfooter40"/>
    <w:locked/>
    <w:rsid w:val="002C46C4"/>
    <w:rPr>
      <w:b/>
      <w:bCs/>
      <w:i/>
      <w:iCs/>
      <w:spacing w:val="35"/>
      <w:sz w:val="22"/>
      <w:szCs w:val="22"/>
      <w:lang w:bidi="ar-SA"/>
    </w:rPr>
  </w:style>
  <w:style w:type="character" w:customStyle="1" w:styleId="Bodytext2105pt">
    <w:name w:val="Body text (2) + 10.5 pt"/>
    <w:aliases w:val="Italic9,Spacing 0 pt62"/>
    <w:basedOn w:val="Bodytext2"/>
    <w:rsid w:val="002C46C4"/>
    <w:rPr>
      <w:rFonts w:ascii="Times New Roman" w:hAnsi="Times New Roman" w:cs="Times New Roman"/>
      <w:b/>
      <w:bCs/>
      <w:i/>
      <w:iCs/>
      <w:spacing w:val="1"/>
      <w:sz w:val="21"/>
      <w:szCs w:val="21"/>
      <w:u w:val="none"/>
    </w:rPr>
  </w:style>
  <w:style w:type="character" w:customStyle="1" w:styleId="Bodytext2Spacing0pt">
    <w:name w:val="Body text (2) + Spacing 0 pt"/>
    <w:basedOn w:val="Bodytext2"/>
    <w:rsid w:val="002C46C4"/>
    <w:rPr>
      <w:rFonts w:ascii="Times New Roman" w:hAnsi="Times New Roman" w:cs="Times New Roman"/>
      <w:b/>
      <w:bCs/>
      <w:spacing w:val="3"/>
      <w:u w:val="none"/>
    </w:rPr>
  </w:style>
  <w:style w:type="character" w:customStyle="1" w:styleId="BodytextSpacing0pt3">
    <w:name w:val="Body text + Spacing 0 pt3"/>
    <w:basedOn w:val="Bodytext"/>
    <w:rsid w:val="002C46C4"/>
    <w:rPr>
      <w:rFonts w:ascii="Times New Roman" w:hAnsi="Times New Roman" w:cs="Times New Roman"/>
      <w:spacing w:val="0"/>
      <w:u w:val="none"/>
    </w:rPr>
  </w:style>
  <w:style w:type="character" w:customStyle="1" w:styleId="BodytextBold1">
    <w:name w:val="Body text + Bold1"/>
    <w:aliases w:val="Spacing 0 pt61"/>
    <w:basedOn w:val="Bodytext"/>
    <w:rsid w:val="002C46C4"/>
    <w:rPr>
      <w:rFonts w:ascii="Times New Roman" w:hAnsi="Times New Roman" w:cs="Times New Roman"/>
      <w:b/>
      <w:bCs/>
      <w:spacing w:val="3"/>
      <w:u w:val="none"/>
    </w:rPr>
  </w:style>
  <w:style w:type="character" w:customStyle="1" w:styleId="Bodytext8Bold1">
    <w:name w:val="Body text (8) + Bold1"/>
    <w:aliases w:val="Not Italic7,Spacing 0 pt60"/>
    <w:basedOn w:val="Bodytext8"/>
    <w:rsid w:val="002C46C4"/>
    <w:rPr>
      <w:b/>
      <w:bCs/>
      <w:spacing w:val="3"/>
    </w:rPr>
  </w:style>
  <w:style w:type="character" w:customStyle="1" w:styleId="Bodytext8Spacing0pt1">
    <w:name w:val="Body text (8) + Spacing 0 pt1"/>
    <w:basedOn w:val="Bodytext8"/>
    <w:rsid w:val="002C46C4"/>
    <w:rPr>
      <w:spacing w:val="-2"/>
    </w:rPr>
  </w:style>
  <w:style w:type="character" w:customStyle="1" w:styleId="Bodytext3NotItalic2">
    <w:name w:val="Body text (3) + Not Italic2"/>
    <w:basedOn w:val="Bodytext3"/>
    <w:rsid w:val="002C46C4"/>
  </w:style>
  <w:style w:type="character" w:customStyle="1" w:styleId="Bodytext3Spacing0pt2">
    <w:name w:val="Body text (3) + Spacing 0 pt2"/>
    <w:basedOn w:val="Bodytext3"/>
    <w:rsid w:val="002C46C4"/>
    <w:rPr>
      <w:spacing w:val="-2"/>
    </w:rPr>
  </w:style>
  <w:style w:type="character" w:customStyle="1" w:styleId="BodytextItalic2">
    <w:name w:val="Body text + Italic2"/>
    <w:aliases w:val="Spacing 0 pt59"/>
    <w:basedOn w:val="Bodytext"/>
    <w:rsid w:val="002C46C4"/>
    <w:rPr>
      <w:rFonts w:ascii="Times New Roman" w:hAnsi="Times New Roman" w:cs="Times New Roman"/>
      <w:i/>
      <w:iCs/>
      <w:spacing w:val="-2"/>
      <w:u w:val="none"/>
    </w:rPr>
  </w:style>
  <w:style w:type="character" w:customStyle="1" w:styleId="Bodytext9Spacing0pt">
    <w:name w:val="Body text (9) + Spacing 0 pt"/>
    <w:basedOn w:val="Bodytext9"/>
    <w:rsid w:val="002C46C4"/>
    <w:rPr>
      <w:spacing w:val="-10"/>
    </w:rPr>
  </w:style>
  <w:style w:type="character" w:customStyle="1" w:styleId="Bodytext8NotItalic1">
    <w:name w:val="Body text (8) + Not Italic1"/>
    <w:aliases w:val="Spacing 0 pt58"/>
    <w:basedOn w:val="Bodytext8"/>
    <w:rsid w:val="002C46C4"/>
    <w:rPr>
      <w:spacing w:val="0"/>
    </w:rPr>
  </w:style>
  <w:style w:type="character" w:customStyle="1" w:styleId="Bodytext15Spacing0pt">
    <w:name w:val="Body text (15) + Spacing 0 pt"/>
    <w:basedOn w:val="Bodytext15"/>
    <w:rsid w:val="002C46C4"/>
    <w:rPr>
      <w:spacing w:val="6"/>
    </w:rPr>
  </w:style>
  <w:style w:type="character" w:customStyle="1" w:styleId="Headerorfooter2Spacing0pt">
    <w:name w:val="Header or footer (2) + Spacing 0 pt"/>
    <w:basedOn w:val="Headerorfooter2"/>
    <w:rsid w:val="002C46C4"/>
  </w:style>
  <w:style w:type="character" w:customStyle="1" w:styleId="TablecaptionBold1">
    <w:name w:val="Table caption + Bold1"/>
    <w:aliases w:val="Not Italic6,Spacing 0 pt57"/>
    <w:basedOn w:val="Tablecaption"/>
    <w:rsid w:val="002C46C4"/>
    <w:rPr>
      <w:b/>
      <w:bCs/>
      <w:spacing w:val="3"/>
    </w:rPr>
  </w:style>
  <w:style w:type="character" w:customStyle="1" w:styleId="TablecaptionSpacing0pt1">
    <w:name w:val="Table caption + Spacing 0 pt1"/>
    <w:basedOn w:val="Tablecaption"/>
    <w:rsid w:val="002C46C4"/>
    <w:rPr>
      <w:spacing w:val="-2"/>
    </w:rPr>
  </w:style>
  <w:style w:type="character" w:customStyle="1" w:styleId="Tablecaption2Spacing0pt">
    <w:name w:val="Table caption (2) + Spacing 0 pt"/>
    <w:basedOn w:val="Tablecaption2"/>
    <w:rsid w:val="002C46C4"/>
    <w:rPr>
      <w:spacing w:val="3"/>
    </w:rPr>
  </w:style>
  <w:style w:type="character" w:customStyle="1" w:styleId="Bodytext2NotBold3">
    <w:name w:val="Body text (2) + Not Bold3"/>
    <w:aliases w:val="Italic8,Spacing 0 pt56"/>
    <w:basedOn w:val="Bodytext2"/>
    <w:rsid w:val="002C46C4"/>
    <w:rPr>
      <w:rFonts w:ascii="Times New Roman" w:hAnsi="Times New Roman" w:cs="Times New Roman"/>
      <w:b/>
      <w:bCs/>
      <w:i/>
      <w:iCs/>
      <w:spacing w:val="-2"/>
      <w:u w:val="none"/>
    </w:rPr>
  </w:style>
  <w:style w:type="character" w:customStyle="1" w:styleId="Bodytext2NotBold2">
    <w:name w:val="Body text (2) + Not Bold2"/>
    <w:aliases w:val="Spacing 0 pt55"/>
    <w:basedOn w:val="Bodytext2"/>
    <w:rsid w:val="002C46C4"/>
    <w:rPr>
      <w:rFonts w:ascii="Times New Roman" w:hAnsi="Times New Roman" w:cs="Times New Roman"/>
      <w:b/>
      <w:bCs/>
      <w:spacing w:val="0"/>
      <w:u w:val="none"/>
    </w:rPr>
  </w:style>
  <w:style w:type="character" w:customStyle="1" w:styleId="Headerorfooter0">
    <w:name w:val="Header or footer"/>
    <w:basedOn w:val="Headerorfooter"/>
    <w:rsid w:val="002C46C4"/>
    <w:rPr>
      <w:rFonts w:ascii="Times New Roman" w:hAnsi="Times New Roman" w:cs="Times New Roman"/>
      <w:noProof/>
      <w:spacing w:val="2"/>
      <w:u w:val="none"/>
    </w:rPr>
  </w:style>
  <w:style w:type="character" w:customStyle="1" w:styleId="Bodytext16">
    <w:name w:val="Body text (16)_"/>
    <w:basedOn w:val="DefaultParagraphFont"/>
    <w:link w:val="Bodytext160"/>
    <w:locked/>
    <w:rsid w:val="002C46C4"/>
    <w:rPr>
      <w:rFonts w:ascii="Arial Narrow" w:hAnsi="Arial Narrow"/>
      <w:b/>
      <w:bCs/>
      <w:noProof/>
      <w:sz w:val="25"/>
      <w:szCs w:val="25"/>
      <w:lang w:bidi="ar-SA"/>
    </w:rPr>
  </w:style>
  <w:style w:type="character" w:customStyle="1" w:styleId="Tablecaption7">
    <w:name w:val="Table caption (7)_"/>
    <w:basedOn w:val="DefaultParagraphFont"/>
    <w:link w:val="Tablecaption70"/>
    <w:locked/>
    <w:rsid w:val="002C46C4"/>
    <w:rPr>
      <w:i/>
      <w:iCs/>
      <w:spacing w:val="6"/>
      <w:sz w:val="8"/>
      <w:szCs w:val="8"/>
      <w:lang w:bidi="ar-SA"/>
    </w:rPr>
  </w:style>
  <w:style w:type="character" w:customStyle="1" w:styleId="TablecaptionNotItalic">
    <w:name w:val="Table caption + Not Italic"/>
    <w:aliases w:val="Spacing 0 pt54"/>
    <w:basedOn w:val="Tablecaption"/>
    <w:rsid w:val="002C46C4"/>
    <w:rPr>
      <w:spacing w:val="0"/>
    </w:rPr>
  </w:style>
  <w:style w:type="character" w:customStyle="1" w:styleId="BodytextGungsuh">
    <w:name w:val="Body text + Gungsuh"/>
    <w:aliases w:val="26 pt1,Spacing 0 pt53"/>
    <w:basedOn w:val="Bodytext"/>
    <w:rsid w:val="002C46C4"/>
    <w:rPr>
      <w:rFonts w:ascii="Gungsuh" w:eastAsia="Gungsuh" w:hAnsi="Times New Roman" w:cs="Gungsuh"/>
      <w:noProof/>
      <w:spacing w:val="0"/>
      <w:sz w:val="52"/>
      <w:szCs w:val="52"/>
      <w:u w:val="none"/>
    </w:rPr>
  </w:style>
  <w:style w:type="character" w:customStyle="1" w:styleId="Bodytext17">
    <w:name w:val="Body text (17)_"/>
    <w:basedOn w:val="DefaultParagraphFont"/>
    <w:link w:val="Bodytext170"/>
    <w:locked/>
    <w:rsid w:val="002C46C4"/>
    <w:rPr>
      <w:spacing w:val="3"/>
      <w:sz w:val="25"/>
      <w:szCs w:val="25"/>
      <w:lang w:bidi="ar-SA"/>
    </w:rPr>
  </w:style>
  <w:style w:type="character" w:customStyle="1" w:styleId="FootnoteSpacing0pt">
    <w:name w:val="Footnote + Spacing 0 pt"/>
    <w:basedOn w:val="Footnote"/>
    <w:rsid w:val="002C46C4"/>
  </w:style>
  <w:style w:type="character" w:customStyle="1" w:styleId="FootnoteSpacing0pt1">
    <w:name w:val="Footnote + Spacing 0 pt1"/>
    <w:basedOn w:val="Footnote"/>
    <w:rsid w:val="002C46C4"/>
    <w:rPr>
      <w:spacing w:val="0"/>
    </w:rPr>
  </w:style>
  <w:style w:type="character" w:customStyle="1" w:styleId="Headerorfooter5">
    <w:name w:val="Header or footer (5)_"/>
    <w:basedOn w:val="DefaultParagraphFont"/>
    <w:link w:val="Headerorfooter50"/>
    <w:locked/>
    <w:rsid w:val="002C46C4"/>
    <w:rPr>
      <w:b/>
      <w:bCs/>
      <w:lang w:bidi="ar-SA"/>
    </w:rPr>
  </w:style>
  <w:style w:type="character" w:customStyle="1" w:styleId="Headerorfooter6">
    <w:name w:val="Header or footer (6)_"/>
    <w:basedOn w:val="DefaultParagraphFont"/>
    <w:link w:val="Headerorfooter60"/>
    <w:locked/>
    <w:rsid w:val="002C46C4"/>
    <w:rPr>
      <w:rFonts w:ascii="Palatino Linotype" w:hAnsi="Palatino Linotype"/>
      <w:lang w:bidi="ar-SA"/>
    </w:rPr>
  </w:style>
  <w:style w:type="character" w:customStyle="1" w:styleId="FootnoteNotItalic">
    <w:name w:val="Footnote + Not Italic"/>
    <w:aliases w:val="Spacing 0 pt52"/>
    <w:basedOn w:val="Footnote"/>
    <w:rsid w:val="002C46C4"/>
    <w:rPr>
      <w:spacing w:val="3"/>
    </w:rPr>
  </w:style>
  <w:style w:type="character" w:customStyle="1" w:styleId="BodytextSpacing0pt2">
    <w:name w:val="Body text + Spacing 0 pt2"/>
    <w:basedOn w:val="Bodytext"/>
    <w:rsid w:val="002C46C4"/>
    <w:rPr>
      <w:rFonts w:ascii="Times New Roman" w:hAnsi="Times New Roman" w:cs="Times New Roman"/>
      <w:spacing w:val="0"/>
      <w:u w:val="single"/>
    </w:rPr>
  </w:style>
  <w:style w:type="character" w:customStyle="1" w:styleId="Tablecaption6Spacing0pt">
    <w:name w:val="Table caption (6) + Spacing 0 pt"/>
    <w:basedOn w:val="Tablecaption6"/>
    <w:rsid w:val="002C46C4"/>
    <w:rPr>
      <w:spacing w:val="0"/>
    </w:rPr>
  </w:style>
  <w:style w:type="character" w:customStyle="1" w:styleId="Tablecaption8">
    <w:name w:val="Table caption (8)_"/>
    <w:basedOn w:val="DefaultParagraphFont"/>
    <w:link w:val="Tablecaption80"/>
    <w:locked/>
    <w:rsid w:val="002C46C4"/>
    <w:rPr>
      <w:b/>
      <w:bCs/>
      <w:spacing w:val="-10"/>
      <w:sz w:val="21"/>
      <w:szCs w:val="21"/>
      <w:lang w:bidi="ar-SA"/>
    </w:rPr>
  </w:style>
  <w:style w:type="character" w:customStyle="1" w:styleId="Bodytext19">
    <w:name w:val="Body text (19)_"/>
    <w:basedOn w:val="DefaultParagraphFont"/>
    <w:link w:val="Bodytext190"/>
    <w:locked/>
    <w:rsid w:val="002C46C4"/>
    <w:rPr>
      <w:rFonts w:ascii="Arial Narrow" w:hAnsi="Arial Narrow"/>
      <w:b/>
      <w:bCs/>
      <w:spacing w:val="-7"/>
      <w:sz w:val="18"/>
      <w:szCs w:val="18"/>
      <w:lang w:bidi="ar-SA"/>
    </w:rPr>
  </w:style>
  <w:style w:type="character" w:customStyle="1" w:styleId="Bodytext18">
    <w:name w:val="Body text (18)_"/>
    <w:basedOn w:val="DefaultParagraphFont"/>
    <w:link w:val="Bodytext180"/>
    <w:locked/>
    <w:rsid w:val="002C46C4"/>
    <w:rPr>
      <w:b/>
      <w:bCs/>
      <w:spacing w:val="-14"/>
      <w:lang w:bidi="ar-SA"/>
    </w:rPr>
  </w:style>
  <w:style w:type="character" w:customStyle="1" w:styleId="Bodytext24">
    <w:name w:val="Body text (24)_"/>
    <w:basedOn w:val="DefaultParagraphFont"/>
    <w:link w:val="Bodytext240"/>
    <w:locked/>
    <w:rsid w:val="002C46C4"/>
    <w:rPr>
      <w:rFonts w:ascii="Book Antiqua" w:hAnsi="Book Antiqua"/>
      <w:spacing w:val="-13"/>
      <w:sz w:val="13"/>
      <w:szCs w:val="13"/>
      <w:lang w:bidi="ar-SA"/>
    </w:rPr>
  </w:style>
  <w:style w:type="character" w:customStyle="1" w:styleId="Bodytext200">
    <w:name w:val="Body text (20)_"/>
    <w:basedOn w:val="DefaultParagraphFont"/>
    <w:link w:val="Bodytext201"/>
    <w:locked/>
    <w:rsid w:val="002C46C4"/>
    <w:rPr>
      <w:b/>
      <w:bCs/>
      <w:spacing w:val="-24"/>
      <w:sz w:val="16"/>
      <w:szCs w:val="16"/>
      <w:lang w:bidi="ar-SA"/>
    </w:rPr>
  </w:style>
  <w:style w:type="character" w:customStyle="1" w:styleId="Bodytext25">
    <w:name w:val="Body text (25)_"/>
    <w:basedOn w:val="DefaultParagraphFont"/>
    <w:link w:val="Bodytext250"/>
    <w:locked/>
    <w:rsid w:val="002C46C4"/>
    <w:rPr>
      <w:spacing w:val="-21"/>
      <w:sz w:val="15"/>
      <w:szCs w:val="15"/>
      <w:lang w:bidi="ar-SA"/>
    </w:rPr>
  </w:style>
  <w:style w:type="character" w:customStyle="1" w:styleId="Bodytext220">
    <w:name w:val="Body text (22)_"/>
    <w:basedOn w:val="DefaultParagraphFont"/>
    <w:link w:val="Bodytext221"/>
    <w:locked/>
    <w:rsid w:val="002C46C4"/>
    <w:rPr>
      <w:rFonts w:ascii="Palatino Linotype" w:hAnsi="Palatino Linotype"/>
      <w:spacing w:val="-17"/>
      <w:sz w:val="14"/>
      <w:szCs w:val="14"/>
      <w:lang w:bidi="ar-SA"/>
    </w:rPr>
  </w:style>
  <w:style w:type="character" w:customStyle="1" w:styleId="Bodytext210">
    <w:name w:val="Body text (21)_"/>
    <w:basedOn w:val="DefaultParagraphFont"/>
    <w:link w:val="Bodytext211"/>
    <w:locked/>
    <w:rsid w:val="002C46C4"/>
    <w:rPr>
      <w:spacing w:val="-8"/>
      <w:sz w:val="16"/>
      <w:szCs w:val="16"/>
      <w:lang w:bidi="ar-SA"/>
    </w:rPr>
  </w:style>
  <w:style w:type="character" w:customStyle="1" w:styleId="Bodytext23">
    <w:name w:val="Body text (23)_"/>
    <w:basedOn w:val="DefaultParagraphFont"/>
    <w:link w:val="Bodytext230"/>
    <w:locked/>
    <w:rsid w:val="002C46C4"/>
    <w:rPr>
      <w:spacing w:val="-24"/>
      <w:sz w:val="15"/>
      <w:szCs w:val="15"/>
      <w:lang w:bidi="ar-SA"/>
    </w:rPr>
  </w:style>
  <w:style w:type="character" w:customStyle="1" w:styleId="Bodytext24pt1">
    <w:name w:val="Body text (2) + 4 pt1"/>
    <w:aliases w:val="Not Bold6,Spacing 0 pt51"/>
    <w:basedOn w:val="Bodytext2"/>
    <w:rsid w:val="002C46C4"/>
    <w:rPr>
      <w:rFonts w:ascii="Times New Roman" w:hAnsi="Times New Roman" w:cs="Times New Roman"/>
      <w:b/>
      <w:bCs/>
      <w:spacing w:val="0"/>
      <w:sz w:val="8"/>
      <w:szCs w:val="8"/>
      <w:u w:val="none"/>
    </w:rPr>
  </w:style>
  <w:style w:type="character" w:customStyle="1" w:styleId="FootnoteCandara">
    <w:name w:val="Footnote + Candara"/>
    <w:aliases w:val="6.5 pt,Not Bold5,Not Italic5,Spacing 0 pt50"/>
    <w:basedOn w:val="Footnote"/>
    <w:rsid w:val="002C46C4"/>
    <w:rPr>
      <w:rFonts w:ascii="Candara" w:hAnsi="Candara" w:cs="Candara"/>
      <w:noProof/>
      <w:spacing w:val="0"/>
      <w:sz w:val="13"/>
      <w:szCs w:val="13"/>
    </w:rPr>
  </w:style>
  <w:style w:type="character" w:customStyle="1" w:styleId="Bodytext26">
    <w:name w:val="Body text (26)_"/>
    <w:basedOn w:val="DefaultParagraphFont"/>
    <w:link w:val="Bodytext260"/>
    <w:locked/>
    <w:rsid w:val="002C46C4"/>
    <w:rPr>
      <w:b/>
      <w:bCs/>
      <w:i/>
      <w:iCs/>
      <w:sz w:val="17"/>
      <w:szCs w:val="17"/>
      <w:lang w:bidi="ar-SA"/>
    </w:rPr>
  </w:style>
  <w:style w:type="character" w:customStyle="1" w:styleId="Bodytext27">
    <w:name w:val="Body text (27)_"/>
    <w:basedOn w:val="DefaultParagraphFont"/>
    <w:link w:val="Bodytext270"/>
    <w:locked/>
    <w:rsid w:val="002C46C4"/>
    <w:rPr>
      <w:rFonts w:ascii="Palatino Linotype" w:hAnsi="Palatino Linotype"/>
      <w:noProof/>
      <w:sz w:val="69"/>
      <w:szCs w:val="69"/>
      <w:lang w:bidi="ar-SA"/>
    </w:rPr>
  </w:style>
  <w:style w:type="character" w:customStyle="1" w:styleId="Bodytext28">
    <w:name w:val="Body text (28)_"/>
    <w:basedOn w:val="DefaultParagraphFont"/>
    <w:link w:val="Bodytext280"/>
    <w:locked/>
    <w:rsid w:val="002C46C4"/>
    <w:rPr>
      <w:rFonts w:ascii="Palatino Linotype" w:hAnsi="Palatino Linotype"/>
      <w:noProof/>
      <w:sz w:val="69"/>
      <w:szCs w:val="69"/>
      <w:lang w:bidi="ar-SA"/>
    </w:rPr>
  </w:style>
  <w:style w:type="character" w:customStyle="1" w:styleId="Bodytext29">
    <w:name w:val="Body text (29)_"/>
    <w:basedOn w:val="DefaultParagraphFont"/>
    <w:link w:val="Bodytext290"/>
    <w:locked/>
    <w:rsid w:val="002C46C4"/>
    <w:rPr>
      <w:rFonts w:ascii="Palatino Linotype" w:hAnsi="Palatino Linotype"/>
      <w:noProof/>
      <w:sz w:val="69"/>
      <w:szCs w:val="69"/>
      <w:lang w:bidi="ar-SA"/>
    </w:rPr>
  </w:style>
  <w:style w:type="character" w:customStyle="1" w:styleId="Heading5">
    <w:name w:val="Heading #5_"/>
    <w:basedOn w:val="DefaultParagraphFont"/>
    <w:link w:val="Heading50"/>
    <w:locked/>
    <w:rsid w:val="002C46C4"/>
    <w:rPr>
      <w:b/>
      <w:bCs/>
      <w:spacing w:val="3"/>
      <w:lang w:bidi="ar-SA"/>
    </w:rPr>
  </w:style>
  <w:style w:type="character" w:customStyle="1" w:styleId="Bodytext300">
    <w:name w:val="Body text (30)_"/>
    <w:basedOn w:val="DefaultParagraphFont"/>
    <w:link w:val="Bodytext301"/>
    <w:locked/>
    <w:rsid w:val="002C46C4"/>
    <w:rPr>
      <w:b/>
      <w:bCs/>
      <w:sz w:val="21"/>
      <w:szCs w:val="21"/>
      <w:lang w:bidi="ar-SA"/>
    </w:rPr>
  </w:style>
  <w:style w:type="character" w:customStyle="1" w:styleId="BodytextSpacing0pt1">
    <w:name w:val="Body text + Spacing 0 pt1"/>
    <w:basedOn w:val="Bodytext"/>
    <w:rsid w:val="002C46C4"/>
    <w:rPr>
      <w:rFonts w:ascii="Times New Roman" w:hAnsi="Times New Roman" w:cs="Times New Roman"/>
      <w:noProof/>
      <w:spacing w:val="0"/>
      <w:u w:val="none"/>
    </w:rPr>
  </w:style>
  <w:style w:type="character" w:customStyle="1" w:styleId="Bodytext3NotItalic1">
    <w:name w:val="Body text (3) + Not Italic1"/>
    <w:basedOn w:val="Bodytext3"/>
    <w:rsid w:val="002C46C4"/>
    <w:rPr>
      <w:noProof/>
    </w:rPr>
  </w:style>
  <w:style w:type="character" w:customStyle="1" w:styleId="Bodytext31">
    <w:name w:val="Body text (31)_"/>
    <w:basedOn w:val="DefaultParagraphFont"/>
    <w:link w:val="Bodytext310"/>
    <w:locked/>
    <w:rsid w:val="002C46C4"/>
    <w:rPr>
      <w:b/>
      <w:bCs/>
      <w:spacing w:val="1"/>
      <w:lang w:bidi="ar-SA"/>
    </w:rPr>
  </w:style>
  <w:style w:type="character" w:customStyle="1" w:styleId="Bodytext31NotBold">
    <w:name w:val="Body text (31) + Not Bold"/>
    <w:aliases w:val="Spacing 0 pt48"/>
    <w:basedOn w:val="Bodytext31"/>
    <w:rsid w:val="002C46C4"/>
    <w:rPr>
      <w:noProof/>
      <w:spacing w:val="0"/>
    </w:rPr>
  </w:style>
  <w:style w:type="character" w:customStyle="1" w:styleId="Footnote2">
    <w:name w:val="Footnote (2)_"/>
    <w:basedOn w:val="DefaultParagraphFont"/>
    <w:link w:val="Footnote20"/>
    <w:locked/>
    <w:rsid w:val="002C46C4"/>
    <w:rPr>
      <w:b/>
      <w:bCs/>
      <w:spacing w:val="3"/>
      <w:lang w:bidi="ar-SA"/>
    </w:rPr>
  </w:style>
  <w:style w:type="character" w:customStyle="1" w:styleId="Footnote3">
    <w:name w:val="Footnote (3)_"/>
    <w:basedOn w:val="DefaultParagraphFont"/>
    <w:link w:val="Footnote30"/>
    <w:locked/>
    <w:rsid w:val="002C46C4"/>
    <w:rPr>
      <w:lang w:bidi="ar-SA"/>
    </w:rPr>
  </w:style>
  <w:style w:type="character" w:customStyle="1" w:styleId="Footnote3Italic">
    <w:name w:val="Footnote (3) + Italic"/>
    <w:aliases w:val="Spacing 0 pt47"/>
    <w:basedOn w:val="Footnote3"/>
    <w:rsid w:val="002C46C4"/>
    <w:rPr>
      <w:i/>
      <w:iCs/>
      <w:spacing w:val="-2"/>
    </w:rPr>
  </w:style>
  <w:style w:type="character" w:customStyle="1" w:styleId="Bodytext32">
    <w:name w:val="Body text (32)_"/>
    <w:basedOn w:val="DefaultParagraphFont"/>
    <w:link w:val="Bodytext320"/>
    <w:locked/>
    <w:rsid w:val="002C46C4"/>
    <w:rPr>
      <w:b/>
      <w:bCs/>
      <w:spacing w:val="1"/>
      <w:lang w:bidi="ar-SA"/>
    </w:rPr>
  </w:style>
  <w:style w:type="character" w:customStyle="1" w:styleId="Bodytext10Spacing0pt">
    <w:name w:val="Body text (10) + Spacing 0 pt"/>
    <w:basedOn w:val="Bodytext10"/>
    <w:rsid w:val="002C46C4"/>
    <w:rPr>
      <w:spacing w:val="2"/>
    </w:rPr>
  </w:style>
  <w:style w:type="character" w:customStyle="1" w:styleId="Bodytext10pt">
    <w:name w:val="Body text + 10 pt"/>
    <w:aliases w:val="Spacing 0 pt46"/>
    <w:basedOn w:val="Bodytext"/>
    <w:rsid w:val="002C46C4"/>
    <w:rPr>
      <w:rFonts w:ascii="Times New Roman" w:hAnsi="Times New Roman" w:cs="Times New Roman"/>
      <w:noProof/>
      <w:spacing w:val="0"/>
      <w:sz w:val="20"/>
      <w:szCs w:val="20"/>
      <w:u w:val="none"/>
    </w:rPr>
  </w:style>
  <w:style w:type="character" w:customStyle="1" w:styleId="Bodytext33">
    <w:name w:val="Body text (33)_"/>
    <w:basedOn w:val="DefaultParagraphFont"/>
    <w:link w:val="Bodytext330"/>
    <w:locked/>
    <w:rsid w:val="002C46C4"/>
    <w:rPr>
      <w:b/>
      <w:bCs/>
      <w:spacing w:val="4"/>
      <w:sz w:val="21"/>
      <w:szCs w:val="21"/>
      <w:lang w:bidi="ar-SA"/>
    </w:rPr>
  </w:style>
  <w:style w:type="character" w:customStyle="1" w:styleId="Bodytext34">
    <w:name w:val="Body text (34)_"/>
    <w:basedOn w:val="DefaultParagraphFont"/>
    <w:link w:val="Bodytext340"/>
    <w:locked/>
    <w:rsid w:val="002C46C4"/>
    <w:rPr>
      <w:b/>
      <w:bCs/>
      <w:spacing w:val="9"/>
      <w:sz w:val="17"/>
      <w:szCs w:val="17"/>
      <w:lang w:bidi="ar-SA"/>
    </w:rPr>
  </w:style>
  <w:style w:type="character" w:customStyle="1" w:styleId="Bodytext34PalatinoLinotype">
    <w:name w:val="Body text (34) + Palatino Linotype"/>
    <w:aliases w:val="Not Bold4,Spacing 0 pt45"/>
    <w:basedOn w:val="Bodytext34"/>
    <w:rsid w:val="002C46C4"/>
    <w:rPr>
      <w:rFonts w:ascii="Palatino Linotype" w:hAnsi="Palatino Linotype" w:cs="Palatino Linotype"/>
      <w:noProof/>
      <w:spacing w:val="0"/>
    </w:rPr>
  </w:style>
  <w:style w:type="character" w:customStyle="1" w:styleId="BodytextSpacing3pt">
    <w:name w:val="Body text + Spacing 3 pt"/>
    <w:basedOn w:val="Bodytext"/>
    <w:rsid w:val="002C46C4"/>
    <w:rPr>
      <w:rFonts w:ascii="Times New Roman" w:hAnsi="Times New Roman" w:cs="Times New Roman"/>
      <w:spacing w:val="63"/>
      <w:u w:val="none"/>
    </w:rPr>
  </w:style>
  <w:style w:type="character" w:customStyle="1" w:styleId="Bodytext35">
    <w:name w:val="Body text (35)_"/>
    <w:basedOn w:val="DefaultParagraphFont"/>
    <w:link w:val="Bodytext350"/>
    <w:locked/>
    <w:rsid w:val="002C46C4"/>
    <w:rPr>
      <w:b/>
      <w:bCs/>
      <w:lang w:bidi="ar-SA"/>
    </w:rPr>
  </w:style>
  <w:style w:type="character" w:customStyle="1" w:styleId="Headerorfooter7">
    <w:name w:val="Header or footer (7)_"/>
    <w:basedOn w:val="DefaultParagraphFont"/>
    <w:link w:val="Headerorfooter70"/>
    <w:locked/>
    <w:rsid w:val="002C46C4"/>
    <w:rPr>
      <w:rFonts w:ascii="Palatino Linotype" w:hAnsi="Palatino Linotype"/>
      <w:i/>
      <w:iCs/>
      <w:noProof/>
      <w:lang w:bidi="ar-SA"/>
    </w:rPr>
  </w:style>
  <w:style w:type="character" w:customStyle="1" w:styleId="Bodytext216pt">
    <w:name w:val="Body text (2) + 16 pt"/>
    <w:aliases w:val="Spacing 0 pt44"/>
    <w:basedOn w:val="Bodytext2"/>
    <w:rsid w:val="002C46C4"/>
    <w:rPr>
      <w:rFonts w:ascii="Times New Roman" w:hAnsi="Times New Roman" w:cs="Times New Roman"/>
      <w:b/>
      <w:bCs/>
      <w:spacing w:val="-6"/>
      <w:sz w:val="32"/>
      <w:szCs w:val="32"/>
      <w:u w:val="none"/>
    </w:rPr>
  </w:style>
  <w:style w:type="character" w:customStyle="1" w:styleId="Footnote4">
    <w:name w:val="Footnote (4)_"/>
    <w:basedOn w:val="DefaultParagraphFont"/>
    <w:link w:val="Footnote40"/>
    <w:locked/>
    <w:rsid w:val="002C46C4"/>
    <w:rPr>
      <w:i/>
      <w:iCs/>
      <w:spacing w:val="-2"/>
      <w:lang w:bidi="ar-SA"/>
    </w:rPr>
  </w:style>
  <w:style w:type="character" w:customStyle="1" w:styleId="Footnote4Bold">
    <w:name w:val="Footnote (4) + Bold"/>
    <w:aliases w:val="Not Italic4,Spacing 0 pt43"/>
    <w:basedOn w:val="Footnote4"/>
    <w:rsid w:val="002C46C4"/>
    <w:rPr>
      <w:b/>
      <w:bCs/>
      <w:spacing w:val="3"/>
    </w:rPr>
  </w:style>
  <w:style w:type="character" w:customStyle="1" w:styleId="Footnote4NotItalic">
    <w:name w:val="Footnote (4) + Not Italic"/>
    <w:aliases w:val="Spacing 0 pt42"/>
    <w:basedOn w:val="Footnote4"/>
    <w:rsid w:val="002C46C4"/>
    <w:rPr>
      <w:spacing w:val="0"/>
    </w:rPr>
  </w:style>
  <w:style w:type="character" w:customStyle="1" w:styleId="Footnote3125pt">
    <w:name w:val="Footnote (3) + 12.5 pt"/>
    <w:aliases w:val="Bold12,Italic7,Spacing 0 pt41"/>
    <w:basedOn w:val="Footnote3"/>
    <w:rsid w:val="002C46C4"/>
    <w:rPr>
      <w:b/>
      <w:bCs/>
      <w:i/>
      <w:iCs/>
      <w:spacing w:val="3"/>
      <w:sz w:val="25"/>
      <w:szCs w:val="25"/>
    </w:rPr>
  </w:style>
  <w:style w:type="character" w:customStyle="1" w:styleId="Footnote3125pt1">
    <w:name w:val="Footnote (3) + 12.5 pt1"/>
    <w:basedOn w:val="Footnote3"/>
    <w:rsid w:val="002C46C4"/>
    <w:rPr>
      <w:sz w:val="25"/>
      <w:szCs w:val="25"/>
    </w:rPr>
  </w:style>
  <w:style w:type="character" w:customStyle="1" w:styleId="Headerorfooter2NotItalic1">
    <w:name w:val="Header or footer (2) + Not Italic1"/>
    <w:aliases w:val="Spacing 0 pt40"/>
    <w:basedOn w:val="Headerorfooter2"/>
    <w:rsid w:val="002C46C4"/>
    <w:rPr>
      <w:spacing w:val="2"/>
    </w:rPr>
  </w:style>
  <w:style w:type="character" w:customStyle="1" w:styleId="Bodytext36">
    <w:name w:val="Body text (36)_"/>
    <w:basedOn w:val="DefaultParagraphFont"/>
    <w:link w:val="Bodytext360"/>
    <w:locked/>
    <w:rsid w:val="002C46C4"/>
    <w:rPr>
      <w:b/>
      <w:bCs/>
      <w:sz w:val="23"/>
      <w:szCs w:val="23"/>
      <w:lang w:bidi="ar-SA"/>
    </w:rPr>
  </w:style>
  <w:style w:type="character" w:customStyle="1" w:styleId="Heading22">
    <w:name w:val="Heading #2 (2)_"/>
    <w:basedOn w:val="DefaultParagraphFont"/>
    <w:link w:val="Heading220"/>
    <w:locked/>
    <w:rsid w:val="002C46C4"/>
    <w:rPr>
      <w:i/>
      <w:iCs/>
      <w:spacing w:val="-2"/>
      <w:lang w:bidi="ar-SA"/>
    </w:rPr>
  </w:style>
  <w:style w:type="character" w:customStyle="1" w:styleId="Bodytext37">
    <w:name w:val="Body text (37)_"/>
    <w:basedOn w:val="DefaultParagraphFont"/>
    <w:link w:val="Bodytext370"/>
    <w:locked/>
    <w:rsid w:val="002C46C4"/>
    <w:rPr>
      <w:b/>
      <w:bCs/>
      <w:lang w:bidi="ar-SA"/>
    </w:rPr>
  </w:style>
  <w:style w:type="character" w:customStyle="1" w:styleId="Bodytext38">
    <w:name w:val="Body text (38)_"/>
    <w:basedOn w:val="DefaultParagraphFont"/>
    <w:link w:val="Bodytext380"/>
    <w:locked/>
    <w:rsid w:val="002C46C4"/>
    <w:rPr>
      <w:b/>
      <w:bCs/>
      <w:spacing w:val="2"/>
      <w:sz w:val="23"/>
      <w:szCs w:val="23"/>
      <w:lang w:bidi="ar-SA"/>
    </w:rPr>
  </w:style>
  <w:style w:type="character" w:customStyle="1" w:styleId="Bodytext39">
    <w:name w:val="Body text (39)_"/>
    <w:basedOn w:val="DefaultParagraphFont"/>
    <w:link w:val="Bodytext390"/>
    <w:locked/>
    <w:rsid w:val="002C46C4"/>
    <w:rPr>
      <w:rFonts w:ascii="Gungsuh" w:eastAsia="Gungsuh"/>
      <w:noProof/>
      <w:sz w:val="8"/>
      <w:szCs w:val="8"/>
      <w:lang w:bidi="ar-SA"/>
    </w:rPr>
  </w:style>
  <w:style w:type="character" w:customStyle="1" w:styleId="Bodytext400">
    <w:name w:val="Body text (40)_"/>
    <w:basedOn w:val="DefaultParagraphFont"/>
    <w:link w:val="Bodytext401"/>
    <w:locked/>
    <w:rsid w:val="002C46C4"/>
    <w:rPr>
      <w:b/>
      <w:bCs/>
      <w:spacing w:val="4"/>
      <w:sz w:val="21"/>
      <w:szCs w:val="21"/>
      <w:lang w:bidi="ar-SA"/>
    </w:rPr>
  </w:style>
  <w:style w:type="character" w:customStyle="1" w:styleId="Heading4">
    <w:name w:val="Heading #4_"/>
    <w:basedOn w:val="DefaultParagraphFont"/>
    <w:link w:val="Heading40"/>
    <w:locked/>
    <w:rsid w:val="002C46C4"/>
    <w:rPr>
      <w:lang w:bidi="ar-SA"/>
    </w:rPr>
  </w:style>
  <w:style w:type="character" w:customStyle="1" w:styleId="Bodytext41">
    <w:name w:val="Body text (41)_"/>
    <w:basedOn w:val="DefaultParagraphFont"/>
    <w:link w:val="Bodytext410"/>
    <w:locked/>
    <w:rsid w:val="002C46C4"/>
    <w:rPr>
      <w:b/>
      <w:bCs/>
      <w:spacing w:val="2"/>
      <w:sz w:val="21"/>
      <w:szCs w:val="21"/>
      <w:lang w:bidi="ar-SA"/>
    </w:rPr>
  </w:style>
  <w:style w:type="character" w:customStyle="1" w:styleId="Bodytext3Bold1">
    <w:name w:val="Body text (3) + Bold1"/>
    <w:aliases w:val="Not Italic3,Spacing 0 pt39"/>
    <w:basedOn w:val="Bodytext3"/>
    <w:rsid w:val="002C46C4"/>
    <w:rPr>
      <w:b/>
      <w:bCs/>
      <w:spacing w:val="3"/>
    </w:rPr>
  </w:style>
  <w:style w:type="character" w:customStyle="1" w:styleId="Bodytext42">
    <w:name w:val="Body text (42)_"/>
    <w:basedOn w:val="DefaultParagraphFont"/>
    <w:link w:val="Bodytext420"/>
    <w:locked/>
    <w:rsid w:val="002C46C4"/>
    <w:rPr>
      <w:b/>
      <w:bCs/>
      <w:spacing w:val="-4"/>
      <w:lang w:bidi="ar-SA"/>
    </w:rPr>
  </w:style>
  <w:style w:type="character" w:customStyle="1" w:styleId="Headerorfooter8">
    <w:name w:val="Header or footer (8)_"/>
    <w:basedOn w:val="DefaultParagraphFont"/>
    <w:link w:val="Headerorfooter80"/>
    <w:locked/>
    <w:rsid w:val="002C46C4"/>
    <w:rPr>
      <w:b/>
      <w:bCs/>
      <w:spacing w:val="-7"/>
      <w:sz w:val="30"/>
      <w:szCs w:val="30"/>
      <w:lang w:bidi="ar-SA"/>
    </w:rPr>
  </w:style>
  <w:style w:type="character" w:customStyle="1" w:styleId="Headerorfooter8Spacing2pt">
    <w:name w:val="Header or footer (8) + Spacing 2 pt"/>
    <w:basedOn w:val="Headerorfooter8"/>
    <w:rsid w:val="002C46C4"/>
    <w:rPr>
      <w:spacing w:val="49"/>
    </w:rPr>
  </w:style>
  <w:style w:type="character" w:customStyle="1" w:styleId="Heading6">
    <w:name w:val="Heading #6_"/>
    <w:basedOn w:val="DefaultParagraphFont"/>
    <w:link w:val="Heading60"/>
    <w:locked/>
    <w:rsid w:val="002C46C4"/>
    <w:rPr>
      <w:lang w:bidi="ar-SA"/>
    </w:rPr>
  </w:style>
  <w:style w:type="character" w:customStyle="1" w:styleId="Heading62">
    <w:name w:val="Heading #6 (2)_"/>
    <w:basedOn w:val="DefaultParagraphFont"/>
    <w:link w:val="Heading620"/>
    <w:locked/>
    <w:rsid w:val="002C46C4"/>
    <w:rPr>
      <w:b/>
      <w:bCs/>
      <w:spacing w:val="3"/>
      <w:lang w:bidi="ar-SA"/>
    </w:rPr>
  </w:style>
  <w:style w:type="character" w:customStyle="1" w:styleId="Headerorfooter515pt">
    <w:name w:val="Header or footer (5) + 15 pt"/>
    <w:aliases w:val="Spacing 0 pt38"/>
    <w:basedOn w:val="Headerorfooter5"/>
    <w:rsid w:val="002C46C4"/>
    <w:rPr>
      <w:spacing w:val="-7"/>
      <w:sz w:val="30"/>
      <w:szCs w:val="30"/>
    </w:rPr>
  </w:style>
  <w:style w:type="character" w:customStyle="1" w:styleId="Bodytext4pt">
    <w:name w:val="Body text + 4 pt"/>
    <w:aliases w:val="Italic6,Spacing 0 pt37"/>
    <w:basedOn w:val="Bodytext"/>
    <w:rsid w:val="002C46C4"/>
    <w:rPr>
      <w:rFonts w:ascii="Times New Roman" w:hAnsi="Times New Roman" w:cs="Times New Roman"/>
      <w:i/>
      <w:iCs/>
      <w:noProof/>
      <w:spacing w:val="6"/>
      <w:sz w:val="8"/>
      <w:szCs w:val="8"/>
      <w:u w:val="none"/>
    </w:rPr>
  </w:style>
  <w:style w:type="character" w:customStyle="1" w:styleId="Bodytext4pt1">
    <w:name w:val="Body text + 4 pt1"/>
    <w:aliases w:val="Spacing 0 pt36"/>
    <w:basedOn w:val="Bodytext"/>
    <w:rsid w:val="002C46C4"/>
    <w:rPr>
      <w:rFonts w:ascii="Times New Roman" w:hAnsi="Times New Roman" w:cs="Times New Roman"/>
      <w:noProof/>
      <w:spacing w:val="0"/>
      <w:sz w:val="8"/>
      <w:szCs w:val="8"/>
      <w:u w:val="none"/>
    </w:rPr>
  </w:style>
  <w:style w:type="character" w:customStyle="1" w:styleId="Tablecaption64pt">
    <w:name w:val="Table caption (6) + 4 pt"/>
    <w:aliases w:val="Spacing 0 pt35"/>
    <w:basedOn w:val="Tablecaption6"/>
    <w:rsid w:val="002C46C4"/>
    <w:rPr>
      <w:spacing w:val="0"/>
      <w:sz w:val="8"/>
      <w:szCs w:val="8"/>
    </w:rPr>
  </w:style>
  <w:style w:type="character" w:customStyle="1" w:styleId="Bodytext43">
    <w:name w:val="Body text (43)_"/>
    <w:basedOn w:val="DefaultParagraphFont"/>
    <w:link w:val="Bodytext430"/>
    <w:locked/>
    <w:rsid w:val="002C46C4"/>
    <w:rPr>
      <w:b/>
      <w:bCs/>
      <w:spacing w:val="-5"/>
      <w:sz w:val="25"/>
      <w:szCs w:val="25"/>
      <w:lang w:bidi="ar-SA"/>
    </w:rPr>
  </w:style>
  <w:style w:type="character" w:customStyle="1" w:styleId="Bodytext44">
    <w:name w:val="Body text (44)_"/>
    <w:basedOn w:val="DefaultParagraphFont"/>
    <w:link w:val="Bodytext440"/>
    <w:locked/>
    <w:rsid w:val="002C46C4"/>
    <w:rPr>
      <w:b/>
      <w:bCs/>
      <w:spacing w:val="7"/>
      <w:sz w:val="16"/>
      <w:szCs w:val="16"/>
      <w:lang w:bidi="ar-SA"/>
    </w:rPr>
  </w:style>
  <w:style w:type="character" w:customStyle="1" w:styleId="Bodytext44PalatinoLinotype">
    <w:name w:val="Body text (44) + Palatino Linotype"/>
    <w:aliases w:val="Not Bold3,Spacing 0 pt34"/>
    <w:basedOn w:val="Bodytext44"/>
    <w:rsid w:val="002C46C4"/>
    <w:rPr>
      <w:rFonts w:ascii="Palatino Linotype" w:hAnsi="Palatino Linotype" w:cs="Palatino Linotype"/>
      <w:noProof/>
      <w:spacing w:val="0"/>
    </w:rPr>
  </w:style>
  <w:style w:type="character" w:customStyle="1" w:styleId="Bodytext45">
    <w:name w:val="Body text (45)_"/>
    <w:basedOn w:val="DefaultParagraphFont"/>
    <w:link w:val="Bodytext450"/>
    <w:locked/>
    <w:rsid w:val="002C46C4"/>
    <w:rPr>
      <w:b/>
      <w:bCs/>
      <w:sz w:val="21"/>
      <w:szCs w:val="21"/>
      <w:lang w:bidi="ar-SA"/>
    </w:rPr>
  </w:style>
  <w:style w:type="character" w:customStyle="1" w:styleId="Heading12">
    <w:name w:val="Heading #1 (2)_"/>
    <w:basedOn w:val="DefaultParagraphFont"/>
    <w:link w:val="Heading120"/>
    <w:locked/>
    <w:rsid w:val="002C46C4"/>
    <w:rPr>
      <w:lang w:bidi="ar-SA"/>
    </w:rPr>
  </w:style>
  <w:style w:type="character" w:customStyle="1" w:styleId="Heading12Italic">
    <w:name w:val="Heading #1 (2) + Italic"/>
    <w:aliases w:val="Spacing 0 pt33"/>
    <w:basedOn w:val="Heading12"/>
    <w:rsid w:val="002C46C4"/>
    <w:rPr>
      <w:i/>
      <w:iCs/>
      <w:spacing w:val="-2"/>
    </w:rPr>
  </w:style>
  <w:style w:type="character" w:customStyle="1" w:styleId="Bodytext46">
    <w:name w:val="Body text (46)_"/>
    <w:basedOn w:val="DefaultParagraphFont"/>
    <w:link w:val="Bodytext460"/>
    <w:locked/>
    <w:rsid w:val="002C46C4"/>
    <w:rPr>
      <w:b/>
      <w:bCs/>
      <w:spacing w:val="-3"/>
      <w:sz w:val="25"/>
      <w:szCs w:val="25"/>
      <w:lang w:bidi="ar-SA"/>
    </w:rPr>
  </w:style>
  <w:style w:type="character" w:customStyle="1" w:styleId="Bodytext1012pt">
    <w:name w:val="Body text (10) + 12 pt"/>
    <w:aliases w:val="Not Italic2,Spacing 0 pt32"/>
    <w:basedOn w:val="Bodytext10"/>
    <w:rsid w:val="002C46C4"/>
    <w:rPr>
      <w:spacing w:val="3"/>
      <w:sz w:val="24"/>
      <w:szCs w:val="24"/>
    </w:rPr>
  </w:style>
  <w:style w:type="character" w:customStyle="1" w:styleId="Headerorfooter5Spacing0pt">
    <w:name w:val="Header or footer (5) + Spacing 0 pt"/>
    <w:basedOn w:val="Headerorfooter5"/>
    <w:rsid w:val="002C46C4"/>
    <w:rPr>
      <w:spacing w:val="-5"/>
    </w:rPr>
  </w:style>
  <w:style w:type="character" w:customStyle="1" w:styleId="Bodytext3Spacing0pt1">
    <w:name w:val="Body text (3) + Spacing 0 pt1"/>
    <w:basedOn w:val="Bodytext3"/>
    <w:rsid w:val="002C46C4"/>
    <w:rPr>
      <w:spacing w:val="-2"/>
    </w:rPr>
  </w:style>
  <w:style w:type="character" w:customStyle="1" w:styleId="BodytextItalic1">
    <w:name w:val="Body text + Italic1"/>
    <w:aliases w:val="Spacing 0 pt31"/>
    <w:basedOn w:val="Bodytext"/>
    <w:rsid w:val="002C46C4"/>
    <w:rPr>
      <w:rFonts w:ascii="Times New Roman" w:hAnsi="Times New Roman" w:cs="Times New Roman"/>
      <w:i/>
      <w:iCs/>
      <w:spacing w:val="-2"/>
      <w:u w:val="none"/>
    </w:rPr>
  </w:style>
  <w:style w:type="character" w:customStyle="1" w:styleId="Bodytext5Spacing0pt">
    <w:name w:val="Body text (5) + Spacing 0 pt"/>
    <w:basedOn w:val="Bodytext5"/>
    <w:rsid w:val="002C46C4"/>
    <w:rPr>
      <w:spacing w:val="14"/>
    </w:rPr>
  </w:style>
  <w:style w:type="character" w:customStyle="1" w:styleId="Headerorfooter4Spacing-1pt">
    <w:name w:val="Header or footer (4) + Spacing -1 pt"/>
    <w:basedOn w:val="Headerorfooter4"/>
    <w:rsid w:val="002C46C4"/>
    <w:rPr>
      <w:spacing w:val="-38"/>
    </w:rPr>
  </w:style>
  <w:style w:type="character" w:customStyle="1" w:styleId="Tablecaption6Italic">
    <w:name w:val="Table caption (6) + Italic"/>
    <w:aliases w:val="Spacing 0 pt30"/>
    <w:basedOn w:val="Tablecaption6"/>
    <w:rsid w:val="002C46C4"/>
    <w:rPr>
      <w:i/>
      <w:iCs/>
      <w:spacing w:val="-2"/>
    </w:rPr>
  </w:style>
  <w:style w:type="character" w:customStyle="1" w:styleId="BodytextCordiaUPC">
    <w:name w:val="Body text + CordiaUPC"/>
    <w:aliases w:val="10 pt,Spacing 0 pt29"/>
    <w:basedOn w:val="Bodytext"/>
    <w:rsid w:val="002C46C4"/>
    <w:rPr>
      <w:rFonts w:ascii="CordiaUPC" w:hAnsi="CordiaUPC" w:cs="CordiaUPC"/>
      <w:noProof/>
      <w:spacing w:val="0"/>
      <w:sz w:val="20"/>
      <w:szCs w:val="20"/>
      <w:u w:val="none"/>
    </w:rPr>
  </w:style>
  <w:style w:type="character" w:customStyle="1" w:styleId="HeaderorfooterSpacing0pt">
    <w:name w:val="Header or footer + Spacing 0 pt"/>
    <w:basedOn w:val="Headerorfooter"/>
    <w:rsid w:val="002C46C4"/>
    <w:rPr>
      <w:rFonts w:ascii="Times New Roman" w:hAnsi="Times New Roman" w:cs="Times New Roman"/>
      <w:spacing w:val="-6"/>
      <w:u w:val="none"/>
    </w:rPr>
  </w:style>
  <w:style w:type="character" w:customStyle="1" w:styleId="Headerorfooter9">
    <w:name w:val="Header or footer (9)_"/>
    <w:basedOn w:val="DefaultParagraphFont"/>
    <w:link w:val="Headerorfooter90"/>
    <w:locked/>
    <w:rsid w:val="002C46C4"/>
    <w:rPr>
      <w:rFonts w:ascii="Consolas" w:hAnsi="Consolas"/>
      <w:sz w:val="8"/>
      <w:szCs w:val="8"/>
      <w:lang w:bidi="ar-SA"/>
    </w:rPr>
  </w:style>
  <w:style w:type="character" w:customStyle="1" w:styleId="Headerorfooter9TimesNewRoman">
    <w:name w:val="Header or footer (9) + Times New Roman"/>
    <w:aliases w:val="Italic5"/>
    <w:basedOn w:val="Headerorfooter9"/>
    <w:rsid w:val="002C46C4"/>
    <w:rPr>
      <w:rFonts w:ascii="Times New Roman" w:hAnsi="Times New Roman" w:cs="Times New Roman"/>
      <w:i/>
      <w:iCs/>
      <w:noProof/>
    </w:rPr>
  </w:style>
  <w:style w:type="character" w:customStyle="1" w:styleId="Heading9">
    <w:name w:val="Heading #9_"/>
    <w:basedOn w:val="DefaultParagraphFont"/>
    <w:link w:val="Heading90"/>
    <w:locked/>
    <w:rsid w:val="002C46C4"/>
    <w:rPr>
      <w:lang w:bidi="ar-SA"/>
    </w:rPr>
  </w:style>
  <w:style w:type="character" w:customStyle="1" w:styleId="Tablecaption9">
    <w:name w:val="Table caption (9)_"/>
    <w:basedOn w:val="DefaultParagraphFont"/>
    <w:link w:val="Tablecaption90"/>
    <w:locked/>
    <w:rsid w:val="002C46C4"/>
    <w:rPr>
      <w:rFonts w:ascii="Palatino Linotype" w:hAnsi="Palatino Linotype"/>
      <w:b/>
      <w:bCs/>
      <w:spacing w:val="-6"/>
      <w:sz w:val="8"/>
      <w:szCs w:val="8"/>
      <w:lang w:bidi="ar-SA"/>
    </w:rPr>
  </w:style>
  <w:style w:type="character" w:customStyle="1" w:styleId="Tablecaption5Spacing0pt">
    <w:name w:val="Table caption (5) + Spacing 0 pt"/>
    <w:basedOn w:val="Tablecaption5"/>
    <w:rsid w:val="002C46C4"/>
    <w:rPr>
      <w:spacing w:val="14"/>
    </w:rPr>
  </w:style>
  <w:style w:type="character" w:customStyle="1" w:styleId="Tablecaption5Italic">
    <w:name w:val="Table caption (5) + Italic"/>
    <w:aliases w:val="Spacing 0 pt28,Scale 100%"/>
    <w:basedOn w:val="Tablecaption5"/>
    <w:rsid w:val="002C46C4"/>
    <w:rPr>
      <w:i/>
      <w:iCs/>
      <w:noProof/>
      <w:spacing w:val="0"/>
      <w:w w:val="100"/>
    </w:rPr>
  </w:style>
  <w:style w:type="character" w:customStyle="1" w:styleId="Bodytext85pt">
    <w:name w:val="Body text + 8.5 pt"/>
    <w:aliases w:val="Bold11,Spacing -1 pt"/>
    <w:basedOn w:val="Bodytext"/>
    <w:rsid w:val="002C46C4"/>
    <w:rPr>
      <w:rFonts w:ascii="Times New Roman" w:hAnsi="Times New Roman" w:cs="Times New Roman"/>
      <w:b/>
      <w:bCs/>
      <w:spacing w:val="-24"/>
      <w:sz w:val="17"/>
      <w:szCs w:val="17"/>
      <w:u w:val="none"/>
    </w:rPr>
  </w:style>
  <w:style w:type="character" w:customStyle="1" w:styleId="Headerorfooter2Spacing-1pt">
    <w:name w:val="Header or footer (2) + Spacing -1 pt"/>
    <w:basedOn w:val="Headerorfooter2"/>
    <w:rsid w:val="002C46C4"/>
    <w:rPr>
      <w:spacing w:val="-22"/>
    </w:rPr>
  </w:style>
  <w:style w:type="character" w:customStyle="1" w:styleId="Tablecaption3NotItalic1">
    <w:name w:val="Table caption (3) + Not Italic1"/>
    <w:basedOn w:val="Tablecaption3"/>
    <w:rsid w:val="002C46C4"/>
  </w:style>
  <w:style w:type="character" w:customStyle="1" w:styleId="Tablecaption3Spacing0pt">
    <w:name w:val="Table caption (3) + Spacing 0 pt"/>
    <w:basedOn w:val="Tablecaption3"/>
    <w:rsid w:val="002C46C4"/>
    <w:rPr>
      <w:spacing w:val="-2"/>
    </w:rPr>
  </w:style>
  <w:style w:type="character" w:customStyle="1" w:styleId="Bodytext48">
    <w:name w:val="Body text (48)_"/>
    <w:basedOn w:val="DefaultParagraphFont"/>
    <w:link w:val="Bodytext480"/>
    <w:locked/>
    <w:rsid w:val="002C46C4"/>
    <w:rPr>
      <w:i/>
      <w:iCs/>
      <w:lang w:bidi="ar-SA"/>
    </w:rPr>
  </w:style>
  <w:style w:type="character" w:customStyle="1" w:styleId="Bodytext48NotItalic">
    <w:name w:val="Body text (48) + Not Italic"/>
    <w:basedOn w:val="Bodytext48"/>
    <w:rsid w:val="002C46C4"/>
  </w:style>
  <w:style w:type="character" w:customStyle="1" w:styleId="Headerorfooter5NotBold">
    <w:name w:val="Header or footer (5) + Not Bold"/>
    <w:aliases w:val="Spacing 0 pt26"/>
    <w:basedOn w:val="Headerorfooter5"/>
    <w:rsid w:val="002C46C4"/>
    <w:rPr>
      <w:spacing w:val="-6"/>
    </w:rPr>
  </w:style>
  <w:style w:type="character" w:customStyle="1" w:styleId="Headerorfooter5Spacing0pt1">
    <w:name w:val="Header or footer (5) + Spacing 0 pt1"/>
    <w:basedOn w:val="Headerorfooter5"/>
    <w:rsid w:val="002C46C4"/>
    <w:rPr>
      <w:spacing w:val="-5"/>
      <w:u w:val="single"/>
    </w:rPr>
  </w:style>
  <w:style w:type="character" w:customStyle="1" w:styleId="Heading42">
    <w:name w:val="Heading #4 (2)_"/>
    <w:basedOn w:val="DefaultParagraphFont"/>
    <w:link w:val="Heading420"/>
    <w:locked/>
    <w:rsid w:val="002C46C4"/>
    <w:rPr>
      <w:b/>
      <w:bCs/>
      <w:spacing w:val="3"/>
      <w:lang w:bidi="ar-SA"/>
    </w:rPr>
  </w:style>
  <w:style w:type="character" w:customStyle="1" w:styleId="Heading42NotBold">
    <w:name w:val="Heading #4 (2) + Not Bold"/>
    <w:aliases w:val="Spacing 0 pt25"/>
    <w:basedOn w:val="Heading42"/>
    <w:rsid w:val="002C46C4"/>
    <w:rPr>
      <w:spacing w:val="0"/>
    </w:rPr>
  </w:style>
  <w:style w:type="character" w:customStyle="1" w:styleId="Bodytext10Spacing0pt1">
    <w:name w:val="Body text (10) + Spacing 0 pt1"/>
    <w:basedOn w:val="Bodytext10"/>
    <w:rsid w:val="002C46C4"/>
    <w:rPr>
      <w:spacing w:val="-4"/>
    </w:rPr>
  </w:style>
  <w:style w:type="character" w:customStyle="1" w:styleId="Bodytext49">
    <w:name w:val="Body text (49)_"/>
    <w:basedOn w:val="DefaultParagraphFont"/>
    <w:link w:val="Bodytext490"/>
    <w:locked/>
    <w:rsid w:val="002C46C4"/>
    <w:rPr>
      <w:i/>
      <w:iCs/>
      <w:sz w:val="8"/>
      <w:szCs w:val="8"/>
      <w:lang w:bidi="ar-SA"/>
    </w:rPr>
  </w:style>
  <w:style w:type="character" w:customStyle="1" w:styleId="Heading52">
    <w:name w:val="Heading #5 (2)_"/>
    <w:basedOn w:val="DefaultParagraphFont"/>
    <w:link w:val="Heading520"/>
    <w:locked/>
    <w:rsid w:val="002C46C4"/>
    <w:rPr>
      <w:lang w:bidi="ar-SA"/>
    </w:rPr>
  </w:style>
  <w:style w:type="character" w:customStyle="1" w:styleId="Heading52Italic">
    <w:name w:val="Heading #5 (2) + Italic"/>
    <w:aliases w:val="Spacing 0 pt24"/>
    <w:basedOn w:val="Heading52"/>
    <w:rsid w:val="002C46C4"/>
    <w:rPr>
      <w:i/>
      <w:iCs/>
      <w:noProof/>
      <w:spacing w:val="-2"/>
    </w:rPr>
  </w:style>
  <w:style w:type="character" w:customStyle="1" w:styleId="Bodytext216pt1">
    <w:name w:val="Body text (2) + 16 pt1"/>
    <w:aliases w:val="Spacing 0 pt23"/>
    <w:basedOn w:val="Bodytext2"/>
    <w:rsid w:val="002C46C4"/>
    <w:rPr>
      <w:rFonts w:ascii="Times New Roman" w:hAnsi="Times New Roman" w:cs="Times New Roman"/>
      <w:b/>
      <w:bCs/>
      <w:spacing w:val="-8"/>
      <w:sz w:val="32"/>
      <w:szCs w:val="32"/>
      <w:u w:val="none"/>
    </w:rPr>
  </w:style>
  <w:style w:type="character" w:customStyle="1" w:styleId="Headerorfooter10">
    <w:name w:val="Header or footer (10)_"/>
    <w:basedOn w:val="DefaultParagraphFont"/>
    <w:link w:val="Headerorfooter100"/>
    <w:locked/>
    <w:rsid w:val="002C46C4"/>
    <w:rPr>
      <w:b/>
      <w:bCs/>
      <w:noProof/>
      <w:sz w:val="23"/>
      <w:szCs w:val="23"/>
      <w:lang w:bidi="ar-SA"/>
    </w:rPr>
  </w:style>
  <w:style w:type="character" w:customStyle="1" w:styleId="Headerorfooter10NotBold">
    <w:name w:val="Header or footer (10) + Not Bold"/>
    <w:aliases w:val="Spacing 0 pt22"/>
    <w:basedOn w:val="Headerorfooter10"/>
    <w:rsid w:val="002C46C4"/>
    <w:rPr>
      <w:spacing w:val="4"/>
    </w:rPr>
  </w:style>
  <w:style w:type="character" w:customStyle="1" w:styleId="Bodytext105pt4">
    <w:name w:val="Body text + 10.5 pt4"/>
    <w:aliases w:val="Bold10,Spacing 0 pt21"/>
    <w:basedOn w:val="Bodytext"/>
    <w:rsid w:val="002C46C4"/>
    <w:rPr>
      <w:rFonts w:ascii="Times New Roman" w:hAnsi="Times New Roman" w:cs="Times New Roman"/>
      <w:b/>
      <w:bCs/>
      <w:spacing w:val="-2"/>
      <w:sz w:val="21"/>
      <w:szCs w:val="21"/>
      <w:u w:val="none"/>
    </w:rPr>
  </w:style>
  <w:style w:type="character" w:customStyle="1" w:styleId="Heading916pt">
    <w:name w:val="Heading #9 + 16 pt"/>
    <w:aliases w:val="Bold9,Spacing 0 pt20"/>
    <w:basedOn w:val="Heading9"/>
    <w:rsid w:val="002C46C4"/>
    <w:rPr>
      <w:b/>
      <w:bCs/>
      <w:spacing w:val="-8"/>
      <w:sz w:val="32"/>
      <w:szCs w:val="32"/>
    </w:rPr>
  </w:style>
  <w:style w:type="character" w:customStyle="1" w:styleId="Heading9Italic">
    <w:name w:val="Heading #9 + Italic"/>
    <w:aliases w:val="Spacing 0 pt19"/>
    <w:basedOn w:val="Heading9"/>
    <w:rsid w:val="002C46C4"/>
    <w:rPr>
      <w:i/>
      <w:iCs/>
      <w:spacing w:val="-2"/>
    </w:rPr>
  </w:style>
  <w:style w:type="character" w:customStyle="1" w:styleId="Heading3">
    <w:name w:val="Heading #3_"/>
    <w:basedOn w:val="DefaultParagraphFont"/>
    <w:link w:val="Heading30"/>
    <w:locked/>
    <w:rsid w:val="002C46C4"/>
    <w:rPr>
      <w:rFonts w:ascii="CordiaUPC" w:hAnsi="CordiaUPC"/>
      <w:noProof/>
      <w:lang w:bidi="ar-SA"/>
    </w:rPr>
  </w:style>
  <w:style w:type="character" w:customStyle="1" w:styleId="Bodytext612pt">
    <w:name w:val="Body text (6) + 12 pt"/>
    <w:aliases w:val="Not Bold2,Not Italic1,Spacing 0 pt18"/>
    <w:basedOn w:val="Bodytext6"/>
    <w:rsid w:val="002C46C4"/>
    <w:rPr>
      <w:spacing w:val="0"/>
      <w:sz w:val="24"/>
      <w:szCs w:val="24"/>
    </w:rPr>
  </w:style>
  <w:style w:type="character" w:customStyle="1" w:styleId="Bodytext612pt1">
    <w:name w:val="Body text (6) + 12 pt1"/>
    <w:aliases w:val="Not Bold1,Spacing 0 pt17"/>
    <w:basedOn w:val="Bodytext6"/>
    <w:rsid w:val="002C46C4"/>
    <w:rPr>
      <w:spacing w:val="-2"/>
      <w:sz w:val="24"/>
      <w:szCs w:val="24"/>
    </w:rPr>
  </w:style>
  <w:style w:type="character" w:customStyle="1" w:styleId="Bodytext6Spacing0pt">
    <w:name w:val="Body text (6) + Spacing 0 pt"/>
    <w:basedOn w:val="Bodytext6"/>
    <w:rsid w:val="002C46C4"/>
    <w:rPr>
      <w:spacing w:val="2"/>
    </w:rPr>
  </w:style>
  <w:style w:type="character" w:customStyle="1" w:styleId="Headerorfooter11">
    <w:name w:val="Header or footer (11)_"/>
    <w:basedOn w:val="DefaultParagraphFont"/>
    <w:link w:val="Headerorfooter110"/>
    <w:locked/>
    <w:rsid w:val="002C46C4"/>
    <w:rPr>
      <w:rFonts w:ascii="SimSun" w:eastAsia="SimSun"/>
      <w:i/>
      <w:iCs/>
      <w:spacing w:val="-13"/>
      <w:lang w:bidi="ar-SA"/>
    </w:rPr>
  </w:style>
  <w:style w:type="character" w:customStyle="1" w:styleId="Heading8">
    <w:name w:val="Heading #8_"/>
    <w:basedOn w:val="DefaultParagraphFont"/>
    <w:link w:val="Heading80"/>
    <w:locked/>
    <w:rsid w:val="002C46C4"/>
    <w:rPr>
      <w:lang w:bidi="ar-SA"/>
    </w:rPr>
  </w:style>
  <w:style w:type="character" w:customStyle="1" w:styleId="Bodytext49NotItalic">
    <w:name w:val="Body text (49) + Not Italic"/>
    <w:aliases w:val="Spacing 0 pt16,Scale 150%1"/>
    <w:basedOn w:val="Bodytext49"/>
    <w:rsid w:val="002C46C4"/>
    <w:rPr>
      <w:spacing w:val="14"/>
      <w:w w:val="150"/>
    </w:rPr>
  </w:style>
  <w:style w:type="character" w:customStyle="1" w:styleId="Heading13">
    <w:name w:val="Heading #1 (3)_"/>
    <w:basedOn w:val="DefaultParagraphFont"/>
    <w:link w:val="Heading130"/>
    <w:locked/>
    <w:rsid w:val="002C46C4"/>
    <w:rPr>
      <w:rFonts w:ascii="CordiaUPC" w:hAnsi="CordiaUPC"/>
      <w:lang w:bidi="ar-SA"/>
    </w:rPr>
  </w:style>
  <w:style w:type="character" w:customStyle="1" w:styleId="Bodytext500">
    <w:name w:val="Body text (50)_"/>
    <w:basedOn w:val="DefaultParagraphFont"/>
    <w:link w:val="Bodytext501"/>
    <w:locked/>
    <w:rsid w:val="002C46C4"/>
    <w:rPr>
      <w:noProof/>
      <w:sz w:val="25"/>
      <w:szCs w:val="25"/>
      <w:lang w:bidi="ar-SA"/>
    </w:rPr>
  </w:style>
  <w:style w:type="character" w:customStyle="1" w:styleId="Bodytext5012pt">
    <w:name w:val="Body text (50) + 12 pt"/>
    <w:basedOn w:val="Bodytext500"/>
    <w:rsid w:val="002C46C4"/>
    <w:rPr>
      <w:sz w:val="24"/>
      <w:szCs w:val="24"/>
    </w:rPr>
  </w:style>
  <w:style w:type="character" w:customStyle="1" w:styleId="Bodytext50Bold">
    <w:name w:val="Body text (50) + Bold"/>
    <w:basedOn w:val="Bodytext500"/>
    <w:rsid w:val="002C46C4"/>
    <w:rPr>
      <w:b/>
      <w:bCs/>
    </w:rPr>
  </w:style>
  <w:style w:type="character" w:customStyle="1" w:styleId="Heading23">
    <w:name w:val="Heading #2 (3)_"/>
    <w:basedOn w:val="DefaultParagraphFont"/>
    <w:link w:val="Heading230"/>
    <w:locked/>
    <w:rsid w:val="002C46C4"/>
    <w:rPr>
      <w:rFonts w:ascii="CordiaUPC" w:hAnsi="CordiaUPC"/>
      <w:lang w:bidi="ar-SA"/>
    </w:rPr>
  </w:style>
  <w:style w:type="character" w:customStyle="1" w:styleId="Bodytext51">
    <w:name w:val="Body text (51)_"/>
    <w:basedOn w:val="DefaultParagraphFont"/>
    <w:link w:val="Bodytext510"/>
    <w:locked/>
    <w:rsid w:val="002C46C4"/>
    <w:rPr>
      <w:rFonts w:ascii="CordiaUPC" w:hAnsi="CordiaUPC"/>
      <w:noProof/>
      <w:sz w:val="38"/>
      <w:szCs w:val="38"/>
      <w:lang w:bidi="ar-SA"/>
    </w:rPr>
  </w:style>
  <w:style w:type="character" w:customStyle="1" w:styleId="Bodytext51TimesNewRoman">
    <w:name w:val="Body text (51) + Times New Roman"/>
    <w:aliases w:val="12 pt"/>
    <w:basedOn w:val="Bodytext51"/>
    <w:rsid w:val="002C46C4"/>
    <w:rPr>
      <w:rFonts w:ascii="Times New Roman" w:hAnsi="Times New Roman" w:cs="Times New Roman"/>
      <w:sz w:val="24"/>
      <w:szCs w:val="24"/>
    </w:rPr>
  </w:style>
  <w:style w:type="character" w:customStyle="1" w:styleId="Bodytext51TimesNewRoman1">
    <w:name w:val="Body text (51) + Times New Roman1"/>
    <w:aliases w:val="13.5 pt"/>
    <w:basedOn w:val="Bodytext51"/>
    <w:rsid w:val="002C46C4"/>
    <w:rPr>
      <w:rFonts w:ascii="Times New Roman" w:hAnsi="Times New Roman" w:cs="Times New Roman"/>
      <w:sz w:val="27"/>
      <w:szCs w:val="27"/>
    </w:rPr>
  </w:style>
  <w:style w:type="character" w:customStyle="1" w:styleId="Heading92">
    <w:name w:val="Heading #9 (2)_"/>
    <w:basedOn w:val="DefaultParagraphFont"/>
    <w:link w:val="Heading920"/>
    <w:locked/>
    <w:rsid w:val="002C46C4"/>
    <w:rPr>
      <w:b/>
      <w:bCs/>
      <w:spacing w:val="3"/>
      <w:lang w:bidi="ar-SA"/>
    </w:rPr>
  </w:style>
  <w:style w:type="character" w:customStyle="1" w:styleId="Heading9216pt">
    <w:name w:val="Heading #9 (2) + 16 pt"/>
    <w:aliases w:val="Spacing 0 pt15"/>
    <w:basedOn w:val="Heading92"/>
    <w:rsid w:val="002C46C4"/>
    <w:rPr>
      <w:spacing w:val="-8"/>
      <w:sz w:val="32"/>
      <w:szCs w:val="32"/>
    </w:rPr>
  </w:style>
  <w:style w:type="character" w:customStyle="1" w:styleId="Heading93">
    <w:name w:val="Heading #9 (3)_"/>
    <w:basedOn w:val="DefaultParagraphFont"/>
    <w:link w:val="Heading930"/>
    <w:locked/>
    <w:rsid w:val="002C46C4"/>
    <w:rPr>
      <w:b/>
      <w:bCs/>
      <w:spacing w:val="-3"/>
      <w:sz w:val="26"/>
      <w:szCs w:val="26"/>
      <w:lang w:bidi="ar-SA"/>
    </w:rPr>
  </w:style>
  <w:style w:type="character" w:customStyle="1" w:styleId="Tablecaption2NotBold1">
    <w:name w:val="Table caption (2) + Not Bold1"/>
    <w:aliases w:val="Italic3,Spacing 0 pt14"/>
    <w:basedOn w:val="Tablecaption2"/>
    <w:rsid w:val="002C46C4"/>
    <w:rPr>
      <w:i/>
      <w:iCs/>
      <w:spacing w:val="-2"/>
    </w:rPr>
  </w:style>
  <w:style w:type="character" w:customStyle="1" w:styleId="Headerorfooter12">
    <w:name w:val="Header or footer (12)_"/>
    <w:basedOn w:val="DefaultParagraphFont"/>
    <w:link w:val="Headerorfooter120"/>
    <w:locked/>
    <w:rsid w:val="002C46C4"/>
    <w:rPr>
      <w:i/>
      <w:iCs/>
      <w:spacing w:val="-6"/>
      <w:sz w:val="14"/>
      <w:szCs w:val="14"/>
      <w:lang w:bidi="ar-SA"/>
    </w:rPr>
  </w:style>
  <w:style w:type="character" w:customStyle="1" w:styleId="Bodytext13pt">
    <w:name w:val="Body text + 13 pt"/>
    <w:aliases w:val="Bold8,Italic2,Spacing 0 pt13"/>
    <w:basedOn w:val="Bodytext"/>
    <w:rsid w:val="002C46C4"/>
    <w:rPr>
      <w:rFonts w:ascii="Times New Roman" w:hAnsi="Times New Roman" w:cs="Times New Roman"/>
      <w:b/>
      <w:bCs/>
      <w:i/>
      <w:iCs/>
      <w:spacing w:val="-4"/>
      <w:sz w:val="26"/>
      <w:szCs w:val="26"/>
      <w:u w:val="none"/>
    </w:rPr>
  </w:style>
  <w:style w:type="character" w:customStyle="1" w:styleId="Bodytext13pt1">
    <w:name w:val="Body text + 13 pt1"/>
    <w:aliases w:val="Spacing 0 pt12"/>
    <w:basedOn w:val="Bodytext"/>
    <w:rsid w:val="002C46C4"/>
    <w:rPr>
      <w:rFonts w:ascii="Times New Roman" w:hAnsi="Times New Roman" w:cs="Times New Roman"/>
      <w:spacing w:val="0"/>
      <w:sz w:val="26"/>
      <w:szCs w:val="26"/>
      <w:u w:val="none"/>
    </w:rPr>
  </w:style>
  <w:style w:type="character" w:customStyle="1" w:styleId="Headerorfooter4Spacing0pt">
    <w:name w:val="Header or footer (4) + Spacing 0 pt"/>
    <w:basedOn w:val="Headerorfooter4"/>
    <w:rsid w:val="002C46C4"/>
    <w:rPr>
      <w:spacing w:val="19"/>
    </w:rPr>
  </w:style>
  <w:style w:type="character" w:customStyle="1" w:styleId="BodytextGungsuh1">
    <w:name w:val="Body text + Gungsuh1"/>
    <w:aliases w:val="4 pt,Spacing 0 pt11"/>
    <w:basedOn w:val="Bodytext"/>
    <w:rsid w:val="002C46C4"/>
    <w:rPr>
      <w:rFonts w:ascii="Gungsuh" w:eastAsia="Gungsuh" w:hAnsi="Times New Roman" w:cs="Gungsuh"/>
      <w:noProof/>
      <w:spacing w:val="0"/>
      <w:sz w:val="8"/>
      <w:szCs w:val="8"/>
      <w:u w:val="none"/>
    </w:rPr>
  </w:style>
  <w:style w:type="character" w:customStyle="1" w:styleId="Bodytext9Spacing0pt1">
    <w:name w:val="Body text (9) + Spacing 0 pt1"/>
    <w:basedOn w:val="Bodytext9"/>
    <w:rsid w:val="002C46C4"/>
    <w:rPr>
      <w:spacing w:val="-2"/>
    </w:rPr>
  </w:style>
  <w:style w:type="character" w:customStyle="1" w:styleId="BodytextPalatinoLinotype">
    <w:name w:val="Body text + Palatino Linotype"/>
    <w:aliases w:val="4 pt1,Bold7,Spacing 0 pt10"/>
    <w:basedOn w:val="Bodytext"/>
    <w:rsid w:val="002C46C4"/>
    <w:rPr>
      <w:rFonts w:ascii="Palatino Linotype" w:hAnsi="Palatino Linotype" w:cs="Palatino Linotype"/>
      <w:b/>
      <w:bCs/>
      <w:noProof/>
      <w:spacing w:val="-6"/>
      <w:sz w:val="8"/>
      <w:szCs w:val="8"/>
      <w:u w:val="none"/>
    </w:rPr>
  </w:style>
  <w:style w:type="character" w:customStyle="1" w:styleId="Bodytext52">
    <w:name w:val="Body text (52)_"/>
    <w:basedOn w:val="DefaultParagraphFont"/>
    <w:link w:val="Bodytext520"/>
    <w:locked/>
    <w:rsid w:val="002C46C4"/>
    <w:rPr>
      <w:rFonts w:ascii="Gungsuh" w:eastAsia="Gungsuh"/>
      <w:i/>
      <w:iCs/>
      <w:spacing w:val="-22"/>
      <w:sz w:val="32"/>
      <w:szCs w:val="32"/>
      <w:lang w:bidi="ar-SA"/>
    </w:rPr>
  </w:style>
  <w:style w:type="character" w:customStyle="1" w:styleId="Bodytext85pt1">
    <w:name w:val="Body text + 8.5 pt1"/>
    <w:aliases w:val="Bold4,Spacing 0 pt6"/>
    <w:basedOn w:val="Bodytext"/>
    <w:rsid w:val="002C46C4"/>
    <w:rPr>
      <w:rFonts w:ascii="Times New Roman" w:hAnsi="Times New Roman" w:cs="Times New Roman"/>
      <w:b/>
      <w:bCs/>
      <w:noProof/>
      <w:spacing w:val="0"/>
      <w:sz w:val="17"/>
      <w:szCs w:val="17"/>
      <w:u w:val="none"/>
    </w:rPr>
  </w:style>
  <w:style w:type="character" w:customStyle="1" w:styleId="Bodytext53">
    <w:name w:val="Body text (53)_"/>
    <w:basedOn w:val="DefaultParagraphFont"/>
    <w:link w:val="Bodytext530"/>
    <w:locked/>
    <w:rsid w:val="002C46C4"/>
    <w:rPr>
      <w:i/>
      <w:iCs/>
      <w:noProof/>
      <w:lang w:bidi="ar-SA"/>
    </w:rPr>
  </w:style>
  <w:style w:type="character" w:customStyle="1" w:styleId="Bodytext17pt">
    <w:name w:val="Body text + 17 pt"/>
    <w:aliases w:val="Spacing 0 pt5"/>
    <w:basedOn w:val="Bodytext"/>
    <w:rsid w:val="002C46C4"/>
    <w:rPr>
      <w:rFonts w:ascii="Times New Roman" w:hAnsi="Times New Roman" w:cs="Times New Roman"/>
      <w:noProof/>
      <w:spacing w:val="0"/>
      <w:sz w:val="34"/>
      <w:szCs w:val="34"/>
      <w:u w:val="none"/>
    </w:rPr>
  </w:style>
  <w:style w:type="character" w:customStyle="1" w:styleId="Bodytext54">
    <w:name w:val="Body text (54)_"/>
    <w:basedOn w:val="DefaultParagraphFont"/>
    <w:link w:val="Bodytext540"/>
    <w:locked/>
    <w:rsid w:val="002C46C4"/>
    <w:rPr>
      <w:spacing w:val="5"/>
      <w:sz w:val="27"/>
      <w:szCs w:val="27"/>
      <w:lang w:bidi="ar-SA"/>
    </w:rPr>
  </w:style>
  <w:style w:type="character" w:customStyle="1" w:styleId="Bodytext115pt">
    <w:name w:val="Body text + 11.5 pt"/>
    <w:aliases w:val="Bold2,Spacing 0 pt2"/>
    <w:basedOn w:val="Bodytext"/>
    <w:rsid w:val="002C46C4"/>
    <w:rPr>
      <w:rFonts w:ascii="Times New Roman" w:hAnsi="Times New Roman" w:cs="Times New Roman"/>
      <w:b/>
      <w:bCs/>
      <w:spacing w:val="3"/>
      <w:sz w:val="23"/>
      <w:szCs w:val="23"/>
      <w:u w:val="none"/>
    </w:rPr>
  </w:style>
  <w:style w:type="character" w:customStyle="1" w:styleId="Headerorfooter13">
    <w:name w:val="Header or footer (13)_"/>
    <w:basedOn w:val="DefaultParagraphFont"/>
    <w:link w:val="Headerorfooter130"/>
    <w:locked/>
    <w:rsid w:val="002C46C4"/>
    <w:rPr>
      <w:spacing w:val="4"/>
      <w:sz w:val="23"/>
      <w:szCs w:val="23"/>
      <w:lang w:bidi="ar-SA"/>
    </w:rPr>
  </w:style>
  <w:style w:type="character" w:customStyle="1" w:styleId="Bodytext55">
    <w:name w:val="Body text (55)_"/>
    <w:basedOn w:val="DefaultParagraphFont"/>
    <w:link w:val="Bodytext550"/>
    <w:locked/>
    <w:rsid w:val="002C46C4"/>
    <w:rPr>
      <w:rFonts w:ascii="CordiaUPC" w:hAnsi="CordiaUPC"/>
      <w:i/>
      <w:iCs/>
      <w:spacing w:val="-38"/>
      <w:sz w:val="70"/>
      <w:szCs w:val="70"/>
      <w:lang w:bidi="ar-SA"/>
    </w:rPr>
  </w:style>
  <w:style w:type="character" w:customStyle="1" w:styleId="Tablecaption8Spacing0pt">
    <w:name w:val="Table caption (8) + Spacing 0 pt"/>
    <w:basedOn w:val="Tablecaption8"/>
    <w:rsid w:val="002C46C4"/>
    <w:rPr>
      <w:spacing w:val="-2"/>
    </w:rPr>
  </w:style>
  <w:style w:type="character" w:customStyle="1" w:styleId="Bodytext105pt1">
    <w:name w:val="Body text + 10.5 pt1"/>
    <w:aliases w:val="Bold1,Italic1,Spacing 0 pt1"/>
    <w:basedOn w:val="Bodytext"/>
    <w:rsid w:val="002C46C4"/>
    <w:rPr>
      <w:rFonts w:ascii="Times New Roman" w:hAnsi="Times New Roman" w:cs="Times New Roman"/>
      <w:b/>
      <w:bCs/>
      <w:i/>
      <w:iCs/>
      <w:spacing w:val="2"/>
      <w:sz w:val="21"/>
      <w:szCs w:val="21"/>
      <w:u w:val="none"/>
    </w:rPr>
  </w:style>
  <w:style w:type="paragraph" w:customStyle="1" w:styleId="Bodytext30">
    <w:name w:val="Body text (3)"/>
    <w:basedOn w:val="Normal"/>
    <w:link w:val="Bodytext3"/>
    <w:rsid w:val="002C46C4"/>
    <w:pPr>
      <w:widowControl w:val="0"/>
      <w:shd w:val="clear" w:color="auto" w:fill="FFFFFF"/>
      <w:spacing w:before="360" w:after="780" w:line="240" w:lineRule="atLeast"/>
      <w:jc w:val="both"/>
    </w:pPr>
    <w:rPr>
      <w:rFonts w:ascii="Times New Roman" w:hAnsi="Times New Roman" w:cs="Times New Roman"/>
      <w:i/>
      <w:iCs/>
      <w:sz w:val="20"/>
      <w:szCs w:val="20"/>
      <w:lang w:val="en-US" w:eastAsia="en-US"/>
    </w:rPr>
  </w:style>
  <w:style w:type="paragraph" w:customStyle="1" w:styleId="Bodytext40">
    <w:name w:val="Body text (4)"/>
    <w:basedOn w:val="Normal"/>
    <w:link w:val="Bodytext4"/>
    <w:rsid w:val="002C46C4"/>
    <w:pPr>
      <w:widowControl w:val="0"/>
      <w:shd w:val="clear" w:color="auto" w:fill="FFFFFF"/>
      <w:spacing w:after="120" w:line="240" w:lineRule="atLeast"/>
      <w:jc w:val="both"/>
    </w:pPr>
    <w:rPr>
      <w:rFonts w:ascii="Consolas" w:hAnsi="Consolas" w:cs="Times New Roman"/>
      <w:i/>
      <w:iCs/>
      <w:sz w:val="9"/>
      <w:szCs w:val="9"/>
      <w:lang w:val="en-US" w:eastAsia="en-US"/>
    </w:rPr>
  </w:style>
  <w:style w:type="paragraph" w:customStyle="1" w:styleId="Bodytext50">
    <w:name w:val="Body text (5)"/>
    <w:basedOn w:val="Normal"/>
    <w:link w:val="Bodytext5"/>
    <w:rsid w:val="002C46C4"/>
    <w:pPr>
      <w:widowControl w:val="0"/>
      <w:shd w:val="clear" w:color="auto" w:fill="FFFFFF"/>
      <w:spacing w:after="120" w:line="240" w:lineRule="atLeast"/>
      <w:jc w:val="both"/>
    </w:pPr>
    <w:rPr>
      <w:rFonts w:ascii="Times New Roman" w:hAnsi="Times New Roman" w:cs="Times New Roman"/>
      <w:spacing w:val="6"/>
      <w:w w:val="150"/>
      <w:sz w:val="8"/>
      <w:szCs w:val="8"/>
      <w:lang w:val="en-US" w:eastAsia="en-US"/>
    </w:rPr>
  </w:style>
  <w:style w:type="paragraph" w:customStyle="1" w:styleId="Bodytext70">
    <w:name w:val="Body text (7)"/>
    <w:basedOn w:val="Normal"/>
    <w:link w:val="Bodytext7"/>
    <w:rsid w:val="002C46C4"/>
    <w:pPr>
      <w:widowControl w:val="0"/>
      <w:shd w:val="clear" w:color="auto" w:fill="FFFFFF"/>
      <w:spacing w:line="250" w:lineRule="exact"/>
      <w:jc w:val="both"/>
    </w:pPr>
    <w:rPr>
      <w:rFonts w:ascii="Times New Roman" w:hAnsi="Times New Roman" w:cs="Times New Roman"/>
      <w:b/>
      <w:bCs/>
      <w:spacing w:val="2"/>
      <w:sz w:val="17"/>
      <w:szCs w:val="17"/>
      <w:lang w:val="en-US" w:eastAsia="en-US"/>
    </w:rPr>
  </w:style>
  <w:style w:type="paragraph" w:customStyle="1" w:styleId="Bodytext60">
    <w:name w:val="Body text (6)"/>
    <w:basedOn w:val="Normal"/>
    <w:link w:val="Bodytext6"/>
    <w:rsid w:val="002C46C4"/>
    <w:pPr>
      <w:widowControl w:val="0"/>
      <w:shd w:val="clear" w:color="auto" w:fill="FFFFFF"/>
      <w:spacing w:before="240" w:line="250" w:lineRule="exact"/>
      <w:ind w:hanging="960"/>
      <w:jc w:val="both"/>
    </w:pPr>
    <w:rPr>
      <w:rFonts w:ascii="Times New Roman" w:hAnsi="Times New Roman" w:cs="Times New Roman"/>
      <w:b/>
      <w:bCs/>
      <w:i/>
      <w:iCs/>
      <w:spacing w:val="1"/>
      <w:sz w:val="21"/>
      <w:szCs w:val="21"/>
      <w:lang w:val="en-US" w:eastAsia="en-US"/>
    </w:rPr>
  </w:style>
  <w:style w:type="paragraph" w:customStyle="1" w:styleId="Heading20">
    <w:name w:val="Heading #2"/>
    <w:basedOn w:val="Normal"/>
    <w:link w:val="Heading2"/>
    <w:rsid w:val="002C46C4"/>
    <w:pPr>
      <w:widowControl w:val="0"/>
      <w:shd w:val="clear" w:color="auto" w:fill="FFFFFF"/>
      <w:spacing w:after="360" w:line="240" w:lineRule="atLeast"/>
      <w:jc w:val="center"/>
      <w:outlineLvl w:val="1"/>
    </w:pPr>
    <w:rPr>
      <w:rFonts w:ascii="Times New Roman" w:hAnsi="Times New Roman" w:cs="Times New Roman"/>
      <w:b/>
      <w:bCs/>
      <w:spacing w:val="4"/>
      <w:sz w:val="20"/>
      <w:szCs w:val="20"/>
      <w:lang w:val="en-US" w:eastAsia="en-US"/>
    </w:rPr>
  </w:style>
  <w:style w:type="paragraph" w:customStyle="1" w:styleId="Headerorfooter20">
    <w:name w:val="Header or footer (2)"/>
    <w:basedOn w:val="Normal"/>
    <w:link w:val="Headerorfooter2"/>
    <w:rsid w:val="002C46C4"/>
    <w:pPr>
      <w:widowControl w:val="0"/>
      <w:shd w:val="clear" w:color="auto" w:fill="FFFFFF"/>
      <w:spacing w:line="240" w:lineRule="atLeast"/>
    </w:pPr>
    <w:rPr>
      <w:rFonts w:ascii="Times New Roman" w:hAnsi="Times New Roman" w:cs="Times New Roman"/>
      <w:i/>
      <w:iCs/>
      <w:spacing w:val="4"/>
      <w:sz w:val="20"/>
      <w:szCs w:val="20"/>
      <w:lang w:val="en-US" w:eastAsia="en-US"/>
    </w:rPr>
  </w:style>
  <w:style w:type="paragraph" w:customStyle="1" w:styleId="Tablecaption0">
    <w:name w:val="Table caption"/>
    <w:basedOn w:val="Normal"/>
    <w:link w:val="Tablecaption"/>
    <w:rsid w:val="002C46C4"/>
    <w:pPr>
      <w:widowControl w:val="0"/>
      <w:shd w:val="clear" w:color="auto" w:fill="FFFFFF"/>
      <w:spacing w:line="326" w:lineRule="exact"/>
    </w:pPr>
    <w:rPr>
      <w:rFonts w:ascii="Times New Roman" w:hAnsi="Times New Roman" w:cs="Times New Roman"/>
      <w:i/>
      <w:iCs/>
      <w:sz w:val="20"/>
      <w:szCs w:val="20"/>
      <w:lang w:val="en-US" w:eastAsia="en-US"/>
    </w:rPr>
  </w:style>
  <w:style w:type="paragraph" w:customStyle="1" w:styleId="Bodytext80">
    <w:name w:val="Body text (8)"/>
    <w:basedOn w:val="Normal"/>
    <w:link w:val="Bodytext8"/>
    <w:rsid w:val="002C46C4"/>
    <w:pPr>
      <w:widowControl w:val="0"/>
      <w:shd w:val="clear" w:color="auto" w:fill="FFFFFF"/>
      <w:spacing w:after="360" w:line="317" w:lineRule="exact"/>
      <w:ind w:hanging="1480"/>
    </w:pPr>
    <w:rPr>
      <w:rFonts w:ascii="Times New Roman" w:hAnsi="Times New Roman" w:cs="Times New Roman"/>
      <w:i/>
      <w:iCs/>
      <w:sz w:val="20"/>
      <w:szCs w:val="20"/>
      <w:lang w:val="en-US" w:eastAsia="en-US"/>
    </w:rPr>
  </w:style>
  <w:style w:type="paragraph" w:customStyle="1" w:styleId="Tablecaption20">
    <w:name w:val="Table caption (2)"/>
    <w:basedOn w:val="Normal"/>
    <w:link w:val="Tablecaption2"/>
    <w:rsid w:val="002C46C4"/>
    <w:pPr>
      <w:widowControl w:val="0"/>
      <w:shd w:val="clear" w:color="auto" w:fill="FFFFFF"/>
      <w:spacing w:line="240" w:lineRule="atLeast"/>
    </w:pPr>
    <w:rPr>
      <w:rFonts w:ascii="Times New Roman" w:hAnsi="Times New Roman" w:cs="Times New Roman"/>
      <w:b/>
      <w:bCs/>
      <w:spacing w:val="4"/>
      <w:sz w:val="20"/>
      <w:szCs w:val="20"/>
      <w:lang w:val="en-US" w:eastAsia="en-US"/>
    </w:rPr>
  </w:style>
  <w:style w:type="paragraph" w:customStyle="1" w:styleId="Bodytext90">
    <w:name w:val="Body text (9)"/>
    <w:basedOn w:val="Normal"/>
    <w:link w:val="Bodytext9"/>
    <w:rsid w:val="002C46C4"/>
    <w:pPr>
      <w:widowControl w:val="0"/>
      <w:shd w:val="clear" w:color="auto" w:fill="FFFFFF"/>
      <w:spacing w:line="240" w:lineRule="atLeast"/>
      <w:jc w:val="both"/>
    </w:pPr>
    <w:rPr>
      <w:rFonts w:ascii="Times New Roman" w:hAnsi="Times New Roman" w:cs="Times New Roman"/>
      <w:b/>
      <w:bCs/>
      <w:spacing w:val="-3"/>
      <w:sz w:val="21"/>
      <w:szCs w:val="21"/>
      <w:lang w:val="en-US" w:eastAsia="en-US"/>
    </w:rPr>
  </w:style>
  <w:style w:type="paragraph" w:customStyle="1" w:styleId="Footnote1">
    <w:name w:val="Footnote1"/>
    <w:basedOn w:val="Normal"/>
    <w:link w:val="Footnote"/>
    <w:rsid w:val="002C46C4"/>
    <w:pPr>
      <w:widowControl w:val="0"/>
      <w:shd w:val="clear" w:color="auto" w:fill="FFFFFF"/>
      <w:spacing w:line="230" w:lineRule="exact"/>
      <w:jc w:val="both"/>
    </w:pPr>
    <w:rPr>
      <w:rFonts w:ascii="Times New Roman" w:hAnsi="Times New Roman" w:cs="Times New Roman"/>
      <w:b/>
      <w:bCs/>
      <w:i/>
      <w:iCs/>
      <w:spacing w:val="1"/>
      <w:sz w:val="17"/>
      <w:szCs w:val="17"/>
      <w:lang w:val="en-US" w:eastAsia="en-US"/>
    </w:rPr>
  </w:style>
  <w:style w:type="paragraph" w:customStyle="1" w:styleId="Bodytext110">
    <w:name w:val="Body text (11)"/>
    <w:basedOn w:val="Normal"/>
    <w:link w:val="Bodytext11"/>
    <w:rsid w:val="002C46C4"/>
    <w:pPr>
      <w:widowControl w:val="0"/>
      <w:shd w:val="clear" w:color="auto" w:fill="FFFFFF"/>
      <w:spacing w:line="240" w:lineRule="atLeast"/>
    </w:pPr>
    <w:rPr>
      <w:rFonts w:ascii="Times New Roman" w:hAnsi="Times New Roman" w:cs="Times New Roman"/>
      <w:i/>
      <w:iCs/>
      <w:noProof/>
      <w:w w:val="150"/>
      <w:sz w:val="67"/>
      <w:szCs w:val="67"/>
      <w:lang w:val="en-US" w:eastAsia="en-US"/>
    </w:rPr>
  </w:style>
  <w:style w:type="paragraph" w:customStyle="1" w:styleId="Heading10">
    <w:name w:val="Heading #1"/>
    <w:basedOn w:val="Normal"/>
    <w:link w:val="Heading1"/>
    <w:rsid w:val="002C46C4"/>
    <w:pPr>
      <w:widowControl w:val="0"/>
      <w:shd w:val="clear" w:color="auto" w:fill="FFFFFF"/>
      <w:spacing w:after="240" w:line="240" w:lineRule="atLeast"/>
      <w:jc w:val="both"/>
      <w:outlineLvl w:val="0"/>
    </w:pPr>
    <w:rPr>
      <w:rFonts w:ascii="Times New Roman" w:hAnsi="Times New Roman" w:cs="Times New Roman"/>
      <w:b/>
      <w:bCs/>
      <w:spacing w:val="4"/>
      <w:sz w:val="20"/>
      <w:szCs w:val="20"/>
      <w:lang w:val="en-US" w:eastAsia="en-US"/>
    </w:rPr>
  </w:style>
  <w:style w:type="paragraph" w:customStyle="1" w:styleId="Bodytext100">
    <w:name w:val="Body text (10)"/>
    <w:basedOn w:val="Normal"/>
    <w:link w:val="Bodytext10"/>
    <w:rsid w:val="002C46C4"/>
    <w:pPr>
      <w:widowControl w:val="0"/>
      <w:shd w:val="clear" w:color="auto" w:fill="FFFFFF"/>
      <w:spacing w:line="566" w:lineRule="exact"/>
      <w:jc w:val="both"/>
    </w:pPr>
    <w:rPr>
      <w:rFonts w:ascii="Times New Roman" w:hAnsi="Times New Roman" w:cs="Times New Roman"/>
      <w:b/>
      <w:bCs/>
      <w:i/>
      <w:iCs/>
      <w:sz w:val="26"/>
      <w:szCs w:val="26"/>
      <w:lang w:val="en-US" w:eastAsia="en-US"/>
    </w:rPr>
  </w:style>
  <w:style w:type="paragraph" w:customStyle="1" w:styleId="Bodytext120">
    <w:name w:val="Body text (12)"/>
    <w:basedOn w:val="Normal"/>
    <w:link w:val="Bodytext12"/>
    <w:rsid w:val="002C46C4"/>
    <w:pPr>
      <w:widowControl w:val="0"/>
      <w:shd w:val="clear" w:color="auto" w:fill="FFFFFF"/>
      <w:spacing w:line="240" w:lineRule="atLeast"/>
    </w:pPr>
    <w:rPr>
      <w:rFonts w:ascii="Impact" w:hAnsi="Impact" w:cs="Times New Roman"/>
      <w:i/>
      <w:iCs/>
      <w:spacing w:val="1"/>
      <w:sz w:val="39"/>
      <w:szCs w:val="39"/>
      <w:lang w:val="en-US" w:eastAsia="en-US"/>
    </w:rPr>
  </w:style>
  <w:style w:type="paragraph" w:customStyle="1" w:styleId="Tablecaption30">
    <w:name w:val="Table caption (3)"/>
    <w:basedOn w:val="Normal"/>
    <w:link w:val="Tablecaption3"/>
    <w:rsid w:val="002C46C4"/>
    <w:pPr>
      <w:widowControl w:val="0"/>
      <w:shd w:val="clear" w:color="auto" w:fill="FFFFFF"/>
      <w:spacing w:line="331" w:lineRule="exact"/>
      <w:jc w:val="both"/>
    </w:pPr>
    <w:rPr>
      <w:rFonts w:ascii="Times New Roman" w:hAnsi="Times New Roman" w:cs="Times New Roman"/>
      <w:i/>
      <w:iCs/>
      <w:sz w:val="20"/>
      <w:szCs w:val="20"/>
      <w:lang w:val="en-US" w:eastAsia="en-US"/>
    </w:rPr>
  </w:style>
  <w:style w:type="paragraph" w:customStyle="1" w:styleId="Bodytext130">
    <w:name w:val="Body text (13)"/>
    <w:basedOn w:val="Normal"/>
    <w:link w:val="Bodytext13"/>
    <w:rsid w:val="002C46C4"/>
    <w:pPr>
      <w:widowControl w:val="0"/>
      <w:shd w:val="clear" w:color="auto" w:fill="FFFFFF"/>
      <w:spacing w:line="240" w:lineRule="atLeast"/>
      <w:jc w:val="both"/>
    </w:pPr>
    <w:rPr>
      <w:rFonts w:ascii="Consolas" w:hAnsi="Consolas" w:cs="Times New Roman"/>
      <w:i/>
      <w:iCs/>
      <w:sz w:val="9"/>
      <w:szCs w:val="9"/>
      <w:lang w:val="en-US" w:eastAsia="en-US"/>
    </w:rPr>
  </w:style>
  <w:style w:type="paragraph" w:customStyle="1" w:styleId="Bodytext140">
    <w:name w:val="Body text (14)"/>
    <w:basedOn w:val="Normal"/>
    <w:link w:val="Bodytext14"/>
    <w:rsid w:val="002C46C4"/>
    <w:pPr>
      <w:widowControl w:val="0"/>
      <w:shd w:val="clear" w:color="auto" w:fill="FFFFFF"/>
      <w:spacing w:before="240" w:line="240" w:lineRule="atLeast"/>
      <w:jc w:val="both"/>
    </w:pPr>
    <w:rPr>
      <w:rFonts w:ascii="Times New Roman" w:hAnsi="Times New Roman" w:cs="Times New Roman"/>
      <w:sz w:val="8"/>
      <w:szCs w:val="8"/>
      <w:lang w:val="en-US" w:eastAsia="en-US"/>
    </w:rPr>
  </w:style>
  <w:style w:type="paragraph" w:customStyle="1" w:styleId="Bodytext150">
    <w:name w:val="Body text (15)"/>
    <w:basedOn w:val="Normal"/>
    <w:link w:val="Bodytext15"/>
    <w:rsid w:val="002C46C4"/>
    <w:pPr>
      <w:widowControl w:val="0"/>
      <w:shd w:val="clear" w:color="auto" w:fill="FFFFFF"/>
      <w:spacing w:line="240" w:lineRule="atLeast"/>
      <w:jc w:val="both"/>
    </w:pPr>
    <w:rPr>
      <w:rFonts w:ascii="Times New Roman" w:hAnsi="Times New Roman" w:cs="Times New Roman"/>
      <w:i/>
      <w:iCs/>
      <w:sz w:val="8"/>
      <w:szCs w:val="8"/>
      <w:lang w:val="en-US" w:eastAsia="en-US"/>
    </w:rPr>
  </w:style>
  <w:style w:type="paragraph" w:customStyle="1" w:styleId="Headerorfooter30">
    <w:name w:val="Header or footer (3)"/>
    <w:basedOn w:val="Normal"/>
    <w:link w:val="Headerorfooter3"/>
    <w:rsid w:val="002C46C4"/>
    <w:pPr>
      <w:widowControl w:val="0"/>
      <w:shd w:val="clear" w:color="auto" w:fill="FFFFFF"/>
      <w:spacing w:line="240" w:lineRule="atLeast"/>
    </w:pPr>
    <w:rPr>
      <w:rFonts w:ascii="Georgia" w:hAnsi="Georgia" w:cs="Times New Roman"/>
      <w:b/>
      <w:bCs/>
      <w:i/>
      <w:iCs/>
      <w:spacing w:val="20"/>
      <w:sz w:val="33"/>
      <w:szCs w:val="33"/>
      <w:lang w:val="en-US" w:eastAsia="en-US"/>
    </w:rPr>
  </w:style>
  <w:style w:type="paragraph" w:customStyle="1" w:styleId="Tablecaption40">
    <w:name w:val="Table caption (4)"/>
    <w:basedOn w:val="Normal"/>
    <w:link w:val="Tablecaption4"/>
    <w:rsid w:val="002C46C4"/>
    <w:pPr>
      <w:widowControl w:val="0"/>
      <w:shd w:val="clear" w:color="auto" w:fill="FFFFFF"/>
      <w:spacing w:line="240" w:lineRule="atLeast"/>
      <w:jc w:val="both"/>
    </w:pPr>
    <w:rPr>
      <w:rFonts w:ascii="Times New Roman" w:hAnsi="Times New Roman" w:cs="Times New Roman"/>
      <w:i/>
      <w:iCs/>
      <w:spacing w:val="-6"/>
      <w:sz w:val="8"/>
      <w:szCs w:val="8"/>
      <w:lang w:val="en-US" w:eastAsia="en-US"/>
    </w:rPr>
  </w:style>
  <w:style w:type="paragraph" w:customStyle="1" w:styleId="Tablecaption50">
    <w:name w:val="Table caption (5)"/>
    <w:basedOn w:val="Normal"/>
    <w:link w:val="Tablecaption5"/>
    <w:rsid w:val="002C46C4"/>
    <w:pPr>
      <w:widowControl w:val="0"/>
      <w:shd w:val="clear" w:color="auto" w:fill="FFFFFF"/>
      <w:spacing w:line="72" w:lineRule="exact"/>
      <w:jc w:val="both"/>
    </w:pPr>
    <w:rPr>
      <w:rFonts w:ascii="Times New Roman" w:hAnsi="Times New Roman" w:cs="Times New Roman"/>
      <w:spacing w:val="6"/>
      <w:w w:val="150"/>
      <w:sz w:val="8"/>
      <w:szCs w:val="8"/>
      <w:lang w:val="en-US" w:eastAsia="en-US"/>
    </w:rPr>
  </w:style>
  <w:style w:type="paragraph" w:customStyle="1" w:styleId="Tablecaption60">
    <w:name w:val="Table caption (6)"/>
    <w:basedOn w:val="Normal"/>
    <w:link w:val="Tablecaption6"/>
    <w:rsid w:val="002C46C4"/>
    <w:pPr>
      <w:widowControl w:val="0"/>
      <w:shd w:val="clear" w:color="auto" w:fill="FFFFFF"/>
      <w:spacing w:line="240" w:lineRule="atLeast"/>
      <w:jc w:val="both"/>
    </w:pPr>
    <w:rPr>
      <w:rFonts w:ascii="Times New Roman" w:hAnsi="Times New Roman" w:cs="Times New Roman"/>
      <w:spacing w:val="1"/>
      <w:sz w:val="20"/>
      <w:szCs w:val="20"/>
      <w:lang w:val="en-US" w:eastAsia="en-US"/>
    </w:rPr>
  </w:style>
  <w:style w:type="paragraph" w:customStyle="1" w:styleId="Tableofcontents0">
    <w:name w:val="Table of contents"/>
    <w:basedOn w:val="Normal"/>
    <w:link w:val="Tableofcontents"/>
    <w:rsid w:val="002C46C4"/>
    <w:pPr>
      <w:widowControl w:val="0"/>
      <w:shd w:val="clear" w:color="auto" w:fill="FFFFFF"/>
      <w:spacing w:line="437" w:lineRule="exact"/>
      <w:ind w:hanging="1660"/>
    </w:pPr>
    <w:rPr>
      <w:rFonts w:ascii="Times New Roman" w:hAnsi="Times New Roman" w:cs="Times New Roman"/>
      <w:spacing w:val="1"/>
      <w:sz w:val="20"/>
      <w:szCs w:val="20"/>
      <w:lang w:val="en-US" w:eastAsia="en-US"/>
    </w:rPr>
  </w:style>
  <w:style w:type="paragraph" w:customStyle="1" w:styleId="Tableofcontents20">
    <w:name w:val="Table of contents (2)"/>
    <w:basedOn w:val="Normal"/>
    <w:link w:val="Tableofcontents2"/>
    <w:rsid w:val="002C46C4"/>
    <w:pPr>
      <w:widowControl w:val="0"/>
      <w:shd w:val="clear" w:color="auto" w:fill="FFFFFF"/>
      <w:spacing w:before="60" w:line="240" w:lineRule="atLeast"/>
      <w:jc w:val="both"/>
    </w:pPr>
    <w:rPr>
      <w:rFonts w:ascii="Times New Roman" w:hAnsi="Times New Roman" w:cs="Times New Roman"/>
      <w:sz w:val="8"/>
      <w:szCs w:val="8"/>
      <w:lang w:val="en-US" w:eastAsia="en-US"/>
    </w:rPr>
  </w:style>
  <w:style w:type="paragraph" w:customStyle="1" w:styleId="Headerorfooter40">
    <w:name w:val="Header or footer (4)"/>
    <w:basedOn w:val="Normal"/>
    <w:link w:val="Headerorfooter4"/>
    <w:rsid w:val="002C46C4"/>
    <w:pPr>
      <w:widowControl w:val="0"/>
      <w:shd w:val="clear" w:color="auto" w:fill="FFFFFF"/>
      <w:spacing w:line="240" w:lineRule="atLeast"/>
    </w:pPr>
    <w:rPr>
      <w:rFonts w:ascii="Times New Roman" w:hAnsi="Times New Roman" w:cs="Times New Roman"/>
      <w:b/>
      <w:bCs/>
      <w:i/>
      <w:iCs/>
      <w:spacing w:val="35"/>
      <w:sz w:val="22"/>
      <w:szCs w:val="22"/>
      <w:lang w:val="en-US" w:eastAsia="en-US"/>
    </w:rPr>
  </w:style>
  <w:style w:type="paragraph" w:customStyle="1" w:styleId="Bodytext160">
    <w:name w:val="Body text (16)"/>
    <w:basedOn w:val="Normal"/>
    <w:link w:val="Bodytext16"/>
    <w:rsid w:val="002C46C4"/>
    <w:pPr>
      <w:widowControl w:val="0"/>
      <w:shd w:val="clear" w:color="auto" w:fill="FFFFFF"/>
      <w:spacing w:line="240" w:lineRule="atLeast"/>
    </w:pPr>
    <w:rPr>
      <w:rFonts w:ascii="Arial Narrow" w:hAnsi="Arial Narrow" w:cs="Times New Roman"/>
      <w:b/>
      <w:bCs/>
      <w:noProof/>
      <w:sz w:val="25"/>
      <w:szCs w:val="25"/>
      <w:lang w:val="en-US" w:eastAsia="en-US"/>
    </w:rPr>
  </w:style>
  <w:style w:type="paragraph" w:customStyle="1" w:styleId="Tablecaption70">
    <w:name w:val="Table caption (7)"/>
    <w:basedOn w:val="Normal"/>
    <w:link w:val="Tablecaption7"/>
    <w:rsid w:val="002C46C4"/>
    <w:pPr>
      <w:widowControl w:val="0"/>
      <w:shd w:val="clear" w:color="auto" w:fill="FFFFFF"/>
      <w:spacing w:line="240" w:lineRule="atLeast"/>
      <w:jc w:val="both"/>
    </w:pPr>
    <w:rPr>
      <w:rFonts w:ascii="Times New Roman" w:hAnsi="Times New Roman" w:cs="Times New Roman"/>
      <w:i/>
      <w:iCs/>
      <w:spacing w:val="6"/>
      <w:sz w:val="8"/>
      <w:szCs w:val="8"/>
      <w:lang w:val="en-US" w:eastAsia="en-US"/>
    </w:rPr>
  </w:style>
  <w:style w:type="paragraph" w:customStyle="1" w:styleId="Bodytext170">
    <w:name w:val="Body text (17)"/>
    <w:basedOn w:val="Normal"/>
    <w:link w:val="Bodytext17"/>
    <w:rsid w:val="002C46C4"/>
    <w:pPr>
      <w:widowControl w:val="0"/>
      <w:shd w:val="clear" w:color="auto" w:fill="FFFFFF"/>
      <w:spacing w:line="240" w:lineRule="atLeast"/>
    </w:pPr>
    <w:rPr>
      <w:rFonts w:ascii="Times New Roman" w:hAnsi="Times New Roman" w:cs="Times New Roman"/>
      <w:spacing w:val="3"/>
      <w:sz w:val="25"/>
      <w:szCs w:val="25"/>
      <w:lang w:val="en-US" w:eastAsia="en-US"/>
    </w:rPr>
  </w:style>
  <w:style w:type="paragraph" w:customStyle="1" w:styleId="Headerorfooter50">
    <w:name w:val="Header or footer (5)"/>
    <w:basedOn w:val="Normal"/>
    <w:link w:val="Headerorfooter5"/>
    <w:rsid w:val="002C46C4"/>
    <w:pPr>
      <w:widowControl w:val="0"/>
      <w:shd w:val="clear" w:color="auto" w:fill="FFFFFF"/>
      <w:spacing w:line="240" w:lineRule="atLeast"/>
    </w:pPr>
    <w:rPr>
      <w:rFonts w:ascii="Times New Roman" w:hAnsi="Times New Roman" w:cs="Times New Roman"/>
      <w:b/>
      <w:bCs/>
      <w:sz w:val="20"/>
      <w:szCs w:val="20"/>
      <w:lang w:val="en-US" w:eastAsia="en-US"/>
    </w:rPr>
  </w:style>
  <w:style w:type="paragraph" w:customStyle="1" w:styleId="Headerorfooter60">
    <w:name w:val="Header or footer (6)"/>
    <w:basedOn w:val="Normal"/>
    <w:link w:val="Headerorfooter6"/>
    <w:rsid w:val="002C46C4"/>
    <w:pPr>
      <w:widowControl w:val="0"/>
      <w:shd w:val="clear" w:color="auto" w:fill="FFFFFF"/>
      <w:spacing w:line="240" w:lineRule="atLeast"/>
      <w:jc w:val="center"/>
    </w:pPr>
    <w:rPr>
      <w:rFonts w:ascii="Palatino Linotype" w:hAnsi="Palatino Linotype" w:cs="Times New Roman"/>
      <w:sz w:val="20"/>
      <w:szCs w:val="20"/>
      <w:lang w:val="en-US" w:eastAsia="en-US"/>
    </w:rPr>
  </w:style>
  <w:style w:type="paragraph" w:customStyle="1" w:styleId="Tablecaption80">
    <w:name w:val="Table caption (8)"/>
    <w:basedOn w:val="Normal"/>
    <w:link w:val="Tablecaption8"/>
    <w:rsid w:val="002C46C4"/>
    <w:pPr>
      <w:widowControl w:val="0"/>
      <w:shd w:val="clear" w:color="auto" w:fill="FFFFFF"/>
      <w:spacing w:before="60" w:line="240" w:lineRule="atLeast"/>
    </w:pPr>
    <w:rPr>
      <w:rFonts w:ascii="Times New Roman" w:hAnsi="Times New Roman" w:cs="Times New Roman"/>
      <w:b/>
      <w:bCs/>
      <w:spacing w:val="-10"/>
      <w:sz w:val="21"/>
      <w:szCs w:val="21"/>
      <w:lang w:val="en-US" w:eastAsia="en-US"/>
    </w:rPr>
  </w:style>
  <w:style w:type="paragraph" w:customStyle="1" w:styleId="Bodytext190">
    <w:name w:val="Body text (19)"/>
    <w:basedOn w:val="Normal"/>
    <w:link w:val="Bodytext19"/>
    <w:rsid w:val="002C46C4"/>
    <w:pPr>
      <w:widowControl w:val="0"/>
      <w:shd w:val="clear" w:color="auto" w:fill="FFFFFF"/>
      <w:spacing w:line="240" w:lineRule="atLeast"/>
    </w:pPr>
    <w:rPr>
      <w:rFonts w:ascii="Arial Narrow" w:hAnsi="Arial Narrow" w:cs="Times New Roman"/>
      <w:b/>
      <w:bCs/>
      <w:spacing w:val="-7"/>
      <w:sz w:val="18"/>
      <w:szCs w:val="18"/>
      <w:lang w:val="en-US" w:eastAsia="en-US"/>
    </w:rPr>
  </w:style>
  <w:style w:type="paragraph" w:customStyle="1" w:styleId="Bodytext180">
    <w:name w:val="Body text (18)"/>
    <w:basedOn w:val="Normal"/>
    <w:link w:val="Bodytext18"/>
    <w:rsid w:val="002C46C4"/>
    <w:pPr>
      <w:widowControl w:val="0"/>
      <w:shd w:val="clear" w:color="auto" w:fill="FFFFFF"/>
      <w:spacing w:line="298" w:lineRule="exact"/>
    </w:pPr>
    <w:rPr>
      <w:rFonts w:ascii="Times New Roman" w:hAnsi="Times New Roman" w:cs="Times New Roman"/>
      <w:b/>
      <w:bCs/>
      <w:spacing w:val="-14"/>
      <w:sz w:val="20"/>
      <w:szCs w:val="20"/>
      <w:lang w:val="en-US" w:eastAsia="en-US"/>
    </w:rPr>
  </w:style>
  <w:style w:type="paragraph" w:customStyle="1" w:styleId="Bodytext240">
    <w:name w:val="Body text (24)"/>
    <w:basedOn w:val="Normal"/>
    <w:link w:val="Bodytext24"/>
    <w:rsid w:val="002C46C4"/>
    <w:pPr>
      <w:widowControl w:val="0"/>
      <w:shd w:val="clear" w:color="auto" w:fill="FFFFFF"/>
      <w:spacing w:line="240" w:lineRule="atLeast"/>
    </w:pPr>
    <w:rPr>
      <w:rFonts w:ascii="Book Antiqua" w:hAnsi="Book Antiqua" w:cs="Times New Roman"/>
      <w:spacing w:val="-13"/>
      <w:sz w:val="13"/>
      <w:szCs w:val="13"/>
      <w:lang w:val="en-US" w:eastAsia="en-US"/>
    </w:rPr>
  </w:style>
  <w:style w:type="paragraph" w:customStyle="1" w:styleId="Bodytext201">
    <w:name w:val="Body text (20)"/>
    <w:basedOn w:val="Normal"/>
    <w:link w:val="Bodytext200"/>
    <w:rsid w:val="002C46C4"/>
    <w:pPr>
      <w:widowControl w:val="0"/>
      <w:shd w:val="clear" w:color="auto" w:fill="FFFFFF"/>
      <w:spacing w:line="240" w:lineRule="atLeast"/>
    </w:pPr>
    <w:rPr>
      <w:rFonts w:ascii="Times New Roman" w:hAnsi="Times New Roman" w:cs="Times New Roman"/>
      <w:b/>
      <w:bCs/>
      <w:spacing w:val="-24"/>
      <w:sz w:val="16"/>
      <w:szCs w:val="16"/>
      <w:lang w:val="en-US" w:eastAsia="en-US"/>
    </w:rPr>
  </w:style>
  <w:style w:type="paragraph" w:customStyle="1" w:styleId="Bodytext250">
    <w:name w:val="Body text (25)"/>
    <w:basedOn w:val="Normal"/>
    <w:link w:val="Bodytext25"/>
    <w:rsid w:val="002C46C4"/>
    <w:pPr>
      <w:widowControl w:val="0"/>
      <w:shd w:val="clear" w:color="auto" w:fill="FFFFFF"/>
      <w:spacing w:line="240" w:lineRule="atLeast"/>
    </w:pPr>
    <w:rPr>
      <w:rFonts w:ascii="Times New Roman" w:hAnsi="Times New Roman" w:cs="Times New Roman"/>
      <w:spacing w:val="-21"/>
      <w:sz w:val="15"/>
      <w:szCs w:val="15"/>
      <w:lang w:val="en-US" w:eastAsia="en-US"/>
    </w:rPr>
  </w:style>
  <w:style w:type="paragraph" w:customStyle="1" w:styleId="Bodytext221">
    <w:name w:val="Body text (22)"/>
    <w:basedOn w:val="Normal"/>
    <w:link w:val="Bodytext220"/>
    <w:rsid w:val="002C46C4"/>
    <w:pPr>
      <w:widowControl w:val="0"/>
      <w:shd w:val="clear" w:color="auto" w:fill="FFFFFF"/>
      <w:spacing w:line="240" w:lineRule="atLeast"/>
    </w:pPr>
    <w:rPr>
      <w:rFonts w:ascii="Palatino Linotype" w:hAnsi="Palatino Linotype" w:cs="Times New Roman"/>
      <w:spacing w:val="-17"/>
      <w:sz w:val="14"/>
      <w:szCs w:val="14"/>
      <w:lang w:val="en-US" w:eastAsia="en-US"/>
    </w:rPr>
  </w:style>
  <w:style w:type="paragraph" w:customStyle="1" w:styleId="Bodytext211">
    <w:name w:val="Body text (21)"/>
    <w:basedOn w:val="Normal"/>
    <w:link w:val="Bodytext210"/>
    <w:rsid w:val="002C46C4"/>
    <w:pPr>
      <w:widowControl w:val="0"/>
      <w:shd w:val="clear" w:color="auto" w:fill="FFFFFF"/>
      <w:spacing w:line="240" w:lineRule="atLeast"/>
    </w:pPr>
    <w:rPr>
      <w:rFonts w:ascii="Times New Roman" w:hAnsi="Times New Roman" w:cs="Times New Roman"/>
      <w:spacing w:val="-8"/>
      <w:sz w:val="16"/>
      <w:szCs w:val="16"/>
      <w:lang w:val="en-US" w:eastAsia="en-US"/>
    </w:rPr>
  </w:style>
  <w:style w:type="paragraph" w:customStyle="1" w:styleId="Bodytext230">
    <w:name w:val="Body text (23)"/>
    <w:basedOn w:val="Normal"/>
    <w:link w:val="Bodytext23"/>
    <w:rsid w:val="002C46C4"/>
    <w:pPr>
      <w:widowControl w:val="0"/>
      <w:shd w:val="clear" w:color="auto" w:fill="FFFFFF"/>
      <w:spacing w:line="240" w:lineRule="atLeast"/>
    </w:pPr>
    <w:rPr>
      <w:rFonts w:ascii="Times New Roman" w:hAnsi="Times New Roman" w:cs="Times New Roman"/>
      <w:spacing w:val="-24"/>
      <w:sz w:val="15"/>
      <w:szCs w:val="15"/>
      <w:lang w:val="en-US" w:eastAsia="en-US"/>
    </w:rPr>
  </w:style>
  <w:style w:type="paragraph" w:customStyle="1" w:styleId="Bodytext260">
    <w:name w:val="Body text (26)"/>
    <w:basedOn w:val="Normal"/>
    <w:link w:val="Bodytext26"/>
    <w:rsid w:val="002C46C4"/>
    <w:pPr>
      <w:widowControl w:val="0"/>
      <w:shd w:val="clear" w:color="auto" w:fill="FFFFFF"/>
      <w:spacing w:before="1200" w:line="216" w:lineRule="exact"/>
    </w:pPr>
    <w:rPr>
      <w:rFonts w:ascii="Times New Roman" w:hAnsi="Times New Roman" w:cs="Times New Roman"/>
      <w:b/>
      <w:bCs/>
      <w:i/>
      <w:iCs/>
      <w:sz w:val="17"/>
      <w:szCs w:val="17"/>
      <w:lang w:val="en-US" w:eastAsia="en-US"/>
    </w:rPr>
  </w:style>
  <w:style w:type="paragraph" w:customStyle="1" w:styleId="Bodytext270">
    <w:name w:val="Body text (27)"/>
    <w:basedOn w:val="Normal"/>
    <w:link w:val="Bodytext27"/>
    <w:rsid w:val="002C46C4"/>
    <w:pPr>
      <w:widowControl w:val="0"/>
      <w:shd w:val="clear" w:color="auto" w:fill="FFFFFF"/>
      <w:spacing w:line="240" w:lineRule="atLeast"/>
    </w:pPr>
    <w:rPr>
      <w:rFonts w:ascii="Palatino Linotype" w:hAnsi="Palatino Linotype" w:cs="Times New Roman"/>
      <w:noProof/>
      <w:sz w:val="69"/>
      <w:szCs w:val="69"/>
      <w:lang w:val="en-US" w:eastAsia="en-US"/>
    </w:rPr>
  </w:style>
  <w:style w:type="paragraph" w:customStyle="1" w:styleId="Bodytext280">
    <w:name w:val="Body text (28)"/>
    <w:basedOn w:val="Normal"/>
    <w:link w:val="Bodytext28"/>
    <w:rsid w:val="002C46C4"/>
    <w:pPr>
      <w:widowControl w:val="0"/>
      <w:shd w:val="clear" w:color="auto" w:fill="FFFFFF"/>
      <w:spacing w:line="240" w:lineRule="atLeast"/>
    </w:pPr>
    <w:rPr>
      <w:rFonts w:ascii="Palatino Linotype" w:hAnsi="Palatino Linotype" w:cs="Times New Roman"/>
      <w:noProof/>
      <w:sz w:val="69"/>
      <w:szCs w:val="69"/>
      <w:lang w:val="en-US" w:eastAsia="en-US"/>
    </w:rPr>
  </w:style>
  <w:style w:type="paragraph" w:customStyle="1" w:styleId="Bodytext290">
    <w:name w:val="Body text (29)"/>
    <w:basedOn w:val="Normal"/>
    <w:link w:val="Bodytext29"/>
    <w:rsid w:val="002C46C4"/>
    <w:pPr>
      <w:widowControl w:val="0"/>
      <w:shd w:val="clear" w:color="auto" w:fill="FFFFFF"/>
      <w:spacing w:line="240" w:lineRule="atLeast"/>
    </w:pPr>
    <w:rPr>
      <w:rFonts w:ascii="Palatino Linotype" w:hAnsi="Palatino Linotype" w:cs="Times New Roman"/>
      <w:noProof/>
      <w:sz w:val="69"/>
      <w:szCs w:val="69"/>
      <w:lang w:val="en-US" w:eastAsia="en-US"/>
    </w:rPr>
  </w:style>
  <w:style w:type="paragraph" w:customStyle="1" w:styleId="Heading50">
    <w:name w:val="Heading #5"/>
    <w:basedOn w:val="Normal"/>
    <w:link w:val="Heading5"/>
    <w:rsid w:val="002C46C4"/>
    <w:pPr>
      <w:widowControl w:val="0"/>
      <w:shd w:val="clear" w:color="auto" w:fill="FFFFFF"/>
      <w:spacing w:before="180" w:after="60" w:line="326" w:lineRule="exact"/>
      <w:ind w:firstLine="680"/>
      <w:jc w:val="both"/>
      <w:outlineLvl w:val="4"/>
    </w:pPr>
    <w:rPr>
      <w:rFonts w:ascii="Times New Roman" w:hAnsi="Times New Roman" w:cs="Times New Roman"/>
      <w:b/>
      <w:bCs/>
      <w:spacing w:val="3"/>
      <w:sz w:val="20"/>
      <w:szCs w:val="20"/>
      <w:lang w:val="en-US" w:eastAsia="en-US"/>
    </w:rPr>
  </w:style>
  <w:style w:type="paragraph" w:customStyle="1" w:styleId="Bodytext301">
    <w:name w:val="Body text (30)"/>
    <w:basedOn w:val="Normal"/>
    <w:link w:val="Bodytext300"/>
    <w:rsid w:val="002C46C4"/>
    <w:pPr>
      <w:widowControl w:val="0"/>
      <w:shd w:val="clear" w:color="auto" w:fill="FFFFFF"/>
      <w:spacing w:line="302" w:lineRule="exact"/>
      <w:jc w:val="both"/>
    </w:pPr>
    <w:rPr>
      <w:rFonts w:ascii="Times New Roman" w:hAnsi="Times New Roman" w:cs="Times New Roman"/>
      <w:b/>
      <w:bCs/>
      <w:sz w:val="21"/>
      <w:szCs w:val="21"/>
      <w:lang w:val="en-US" w:eastAsia="en-US"/>
    </w:rPr>
  </w:style>
  <w:style w:type="paragraph" w:customStyle="1" w:styleId="Bodytext310">
    <w:name w:val="Body text (31)"/>
    <w:basedOn w:val="Normal"/>
    <w:link w:val="Bodytext31"/>
    <w:rsid w:val="002C46C4"/>
    <w:pPr>
      <w:widowControl w:val="0"/>
      <w:shd w:val="clear" w:color="auto" w:fill="FFFFFF"/>
      <w:spacing w:line="293" w:lineRule="exact"/>
      <w:jc w:val="both"/>
    </w:pPr>
    <w:rPr>
      <w:rFonts w:ascii="Times New Roman" w:hAnsi="Times New Roman" w:cs="Times New Roman"/>
      <w:b/>
      <w:bCs/>
      <w:spacing w:val="1"/>
      <w:sz w:val="20"/>
      <w:szCs w:val="20"/>
      <w:lang w:val="en-US" w:eastAsia="en-US"/>
    </w:rPr>
  </w:style>
  <w:style w:type="paragraph" w:customStyle="1" w:styleId="Footnote20">
    <w:name w:val="Footnote (2)"/>
    <w:basedOn w:val="Normal"/>
    <w:link w:val="Footnote2"/>
    <w:rsid w:val="002C46C4"/>
    <w:pPr>
      <w:widowControl w:val="0"/>
      <w:shd w:val="clear" w:color="auto" w:fill="FFFFFF"/>
      <w:spacing w:line="403" w:lineRule="exact"/>
      <w:jc w:val="both"/>
    </w:pPr>
    <w:rPr>
      <w:rFonts w:ascii="Times New Roman" w:hAnsi="Times New Roman" w:cs="Times New Roman"/>
      <w:b/>
      <w:bCs/>
      <w:spacing w:val="3"/>
      <w:sz w:val="20"/>
      <w:szCs w:val="20"/>
      <w:lang w:val="en-US" w:eastAsia="en-US"/>
    </w:rPr>
  </w:style>
  <w:style w:type="paragraph" w:customStyle="1" w:styleId="Footnote30">
    <w:name w:val="Footnote (3)"/>
    <w:basedOn w:val="Normal"/>
    <w:link w:val="Footnote3"/>
    <w:rsid w:val="002C46C4"/>
    <w:pPr>
      <w:widowControl w:val="0"/>
      <w:shd w:val="clear" w:color="auto" w:fill="FFFFFF"/>
      <w:spacing w:line="403" w:lineRule="exact"/>
      <w:jc w:val="both"/>
    </w:pPr>
    <w:rPr>
      <w:rFonts w:ascii="Times New Roman" w:hAnsi="Times New Roman" w:cs="Times New Roman"/>
      <w:sz w:val="20"/>
      <w:szCs w:val="20"/>
      <w:lang w:val="en-US" w:eastAsia="en-US"/>
    </w:rPr>
  </w:style>
  <w:style w:type="paragraph" w:customStyle="1" w:styleId="Bodytext320">
    <w:name w:val="Body text (32)"/>
    <w:basedOn w:val="Normal"/>
    <w:link w:val="Bodytext32"/>
    <w:rsid w:val="002C46C4"/>
    <w:pPr>
      <w:widowControl w:val="0"/>
      <w:shd w:val="clear" w:color="auto" w:fill="FFFFFF"/>
      <w:spacing w:after="120" w:line="240" w:lineRule="atLeast"/>
      <w:jc w:val="both"/>
    </w:pPr>
    <w:rPr>
      <w:rFonts w:ascii="Times New Roman" w:hAnsi="Times New Roman" w:cs="Times New Roman"/>
      <w:b/>
      <w:bCs/>
      <w:spacing w:val="1"/>
      <w:sz w:val="20"/>
      <w:szCs w:val="20"/>
      <w:lang w:val="en-US" w:eastAsia="en-US"/>
    </w:rPr>
  </w:style>
  <w:style w:type="paragraph" w:customStyle="1" w:styleId="Bodytext330">
    <w:name w:val="Body text (33)"/>
    <w:basedOn w:val="Normal"/>
    <w:link w:val="Bodytext33"/>
    <w:rsid w:val="002C46C4"/>
    <w:pPr>
      <w:widowControl w:val="0"/>
      <w:shd w:val="clear" w:color="auto" w:fill="FFFFFF"/>
      <w:spacing w:line="293" w:lineRule="exact"/>
      <w:jc w:val="both"/>
    </w:pPr>
    <w:rPr>
      <w:rFonts w:ascii="Times New Roman" w:hAnsi="Times New Roman" w:cs="Times New Roman"/>
      <w:b/>
      <w:bCs/>
      <w:spacing w:val="4"/>
      <w:sz w:val="21"/>
      <w:szCs w:val="21"/>
      <w:lang w:val="en-US" w:eastAsia="en-US"/>
    </w:rPr>
  </w:style>
  <w:style w:type="paragraph" w:customStyle="1" w:styleId="Bodytext340">
    <w:name w:val="Body text (34)"/>
    <w:basedOn w:val="Normal"/>
    <w:link w:val="Bodytext34"/>
    <w:rsid w:val="002C46C4"/>
    <w:pPr>
      <w:widowControl w:val="0"/>
      <w:shd w:val="clear" w:color="auto" w:fill="FFFFFF"/>
      <w:spacing w:after="60" w:line="240" w:lineRule="atLeast"/>
      <w:jc w:val="both"/>
    </w:pPr>
    <w:rPr>
      <w:rFonts w:ascii="Times New Roman" w:hAnsi="Times New Roman" w:cs="Times New Roman"/>
      <w:b/>
      <w:bCs/>
      <w:spacing w:val="9"/>
      <w:sz w:val="17"/>
      <w:szCs w:val="17"/>
      <w:lang w:val="en-US" w:eastAsia="en-US"/>
    </w:rPr>
  </w:style>
  <w:style w:type="paragraph" w:customStyle="1" w:styleId="Bodytext350">
    <w:name w:val="Body text (35)"/>
    <w:basedOn w:val="Normal"/>
    <w:link w:val="Bodytext35"/>
    <w:rsid w:val="002C46C4"/>
    <w:pPr>
      <w:widowControl w:val="0"/>
      <w:shd w:val="clear" w:color="auto" w:fill="FFFFFF"/>
      <w:spacing w:before="300" w:line="240" w:lineRule="atLeast"/>
      <w:jc w:val="both"/>
    </w:pPr>
    <w:rPr>
      <w:rFonts w:ascii="Times New Roman" w:hAnsi="Times New Roman" w:cs="Times New Roman"/>
      <w:b/>
      <w:bCs/>
      <w:sz w:val="20"/>
      <w:szCs w:val="20"/>
      <w:lang w:val="en-US" w:eastAsia="en-US"/>
    </w:rPr>
  </w:style>
  <w:style w:type="paragraph" w:customStyle="1" w:styleId="Headerorfooter70">
    <w:name w:val="Header or footer (7)"/>
    <w:basedOn w:val="Normal"/>
    <w:link w:val="Headerorfooter7"/>
    <w:rsid w:val="002C46C4"/>
    <w:pPr>
      <w:widowControl w:val="0"/>
      <w:shd w:val="clear" w:color="auto" w:fill="FFFFFF"/>
      <w:spacing w:line="240" w:lineRule="atLeast"/>
    </w:pPr>
    <w:rPr>
      <w:rFonts w:ascii="Palatino Linotype" w:hAnsi="Palatino Linotype" w:cs="Times New Roman"/>
      <w:i/>
      <w:iCs/>
      <w:noProof/>
      <w:sz w:val="20"/>
      <w:szCs w:val="20"/>
      <w:lang w:val="en-US" w:eastAsia="en-US"/>
    </w:rPr>
  </w:style>
  <w:style w:type="paragraph" w:customStyle="1" w:styleId="Footnote40">
    <w:name w:val="Footnote (4)"/>
    <w:basedOn w:val="Normal"/>
    <w:link w:val="Footnote4"/>
    <w:rsid w:val="002C46C4"/>
    <w:pPr>
      <w:widowControl w:val="0"/>
      <w:shd w:val="clear" w:color="auto" w:fill="FFFFFF"/>
      <w:spacing w:after="120" w:line="322" w:lineRule="exact"/>
      <w:jc w:val="both"/>
    </w:pPr>
    <w:rPr>
      <w:rFonts w:ascii="Times New Roman" w:hAnsi="Times New Roman" w:cs="Times New Roman"/>
      <w:i/>
      <w:iCs/>
      <w:spacing w:val="-2"/>
      <w:sz w:val="20"/>
      <w:szCs w:val="20"/>
      <w:lang w:val="en-US" w:eastAsia="en-US"/>
    </w:rPr>
  </w:style>
  <w:style w:type="paragraph" w:customStyle="1" w:styleId="Bodytext360">
    <w:name w:val="Body text (36)"/>
    <w:basedOn w:val="Normal"/>
    <w:link w:val="Bodytext36"/>
    <w:rsid w:val="002C46C4"/>
    <w:pPr>
      <w:widowControl w:val="0"/>
      <w:shd w:val="clear" w:color="auto" w:fill="FFFFFF"/>
      <w:spacing w:after="120" w:line="240" w:lineRule="atLeast"/>
      <w:jc w:val="both"/>
    </w:pPr>
    <w:rPr>
      <w:rFonts w:ascii="Times New Roman" w:hAnsi="Times New Roman" w:cs="Times New Roman"/>
      <w:b/>
      <w:bCs/>
      <w:sz w:val="23"/>
      <w:szCs w:val="23"/>
      <w:lang w:val="en-US" w:eastAsia="en-US"/>
    </w:rPr>
  </w:style>
  <w:style w:type="paragraph" w:customStyle="1" w:styleId="Heading220">
    <w:name w:val="Heading #2 (2)"/>
    <w:basedOn w:val="Normal"/>
    <w:link w:val="Heading22"/>
    <w:rsid w:val="002C46C4"/>
    <w:pPr>
      <w:widowControl w:val="0"/>
      <w:shd w:val="clear" w:color="auto" w:fill="FFFFFF"/>
      <w:spacing w:after="600" w:line="240" w:lineRule="atLeast"/>
      <w:outlineLvl w:val="1"/>
    </w:pPr>
    <w:rPr>
      <w:rFonts w:ascii="Times New Roman" w:hAnsi="Times New Roman" w:cs="Times New Roman"/>
      <w:i/>
      <w:iCs/>
      <w:spacing w:val="-2"/>
      <w:sz w:val="20"/>
      <w:szCs w:val="20"/>
      <w:lang w:val="en-US" w:eastAsia="en-US"/>
    </w:rPr>
  </w:style>
  <w:style w:type="paragraph" w:customStyle="1" w:styleId="Bodytext370">
    <w:name w:val="Body text (37)"/>
    <w:basedOn w:val="Normal"/>
    <w:link w:val="Bodytext37"/>
    <w:rsid w:val="002C46C4"/>
    <w:pPr>
      <w:widowControl w:val="0"/>
      <w:shd w:val="clear" w:color="auto" w:fill="FFFFFF"/>
      <w:spacing w:after="120" w:line="240" w:lineRule="atLeast"/>
      <w:jc w:val="both"/>
    </w:pPr>
    <w:rPr>
      <w:rFonts w:ascii="Times New Roman" w:hAnsi="Times New Roman" w:cs="Times New Roman"/>
      <w:b/>
      <w:bCs/>
      <w:sz w:val="20"/>
      <w:szCs w:val="20"/>
      <w:lang w:val="en-US" w:eastAsia="en-US"/>
    </w:rPr>
  </w:style>
  <w:style w:type="paragraph" w:customStyle="1" w:styleId="Bodytext380">
    <w:name w:val="Body text (38)"/>
    <w:basedOn w:val="Normal"/>
    <w:link w:val="Bodytext38"/>
    <w:rsid w:val="002C46C4"/>
    <w:pPr>
      <w:widowControl w:val="0"/>
      <w:shd w:val="clear" w:color="auto" w:fill="FFFFFF"/>
      <w:spacing w:after="120" w:line="240" w:lineRule="atLeast"/>
      <w:jc w:val="both"/>
    </w:pPr>
    <w:rPr>
      <w:rFonts w:ascii="Times New Roman" w:hAnsi="Times New Roman" w:cs="Times New Roman"/>
      <w:b/>
      <w:bCs/>
      <w:spacing w:val="2"/>
      <w:sz w:val="23"/>
      <w:szCs w:val="23"/>
      <w:lang w:val="en-US" w:eastAsia="en-US"/>
    </w:rPr>
  </w:style>
  <w:style w:type="paragraph" w:customStyle="1" w:styleId="Bodytext390">
    <w:name w:val="Body text (39)"/>
    <w:basedOn w:val="Normal"/>
    <w:link w:val="Bodytext39"/>
    <w:rsid w:val="002C46C4"/>
    <w:pPr>
      <w:widowControl w:val="0"/>
      <w:shd w:val="clear" w:color="auto" w:fill="FFFFFF"/>
      <w:spacing w:before="780" w:line="240" w:lineRule="atLeast"/>
    </w:pPr>
    <w:rPr>
      <w:rFonts w:ascii="Gungsuh" w:eastAsia="Gungsuh" w:hAnsi="Times New Roman" w:cs="Times New Roman"/>
      <w:noProof/>
      <w:sz w:val="8"/>
      <w:szCs w:val="8"/>
      <w:lang w:val="en-US" w:eastAsia="en-US"/>
    </w:rPr>
  </w:style>
  <w:style w:type="paragraph" w:customStyle="1" w:styleId="Bodytext401">
    <w:name w:val="Body text (40)"/>
    <w:basedOn w:val="Normal"/>
    <w:link w:val="Bodytext400"/>
    <w:rsid w:val="002C46C4"/>
    <w:pPr>
      <w:widowControl w:val="0"/>
      <w:shd w:val="clear" w:color="auto" w:fill="FFFFFF"/>
      <w:spacing w:line="293" w:lineRule="exact"/>
      <w:ind w:firstLine="660"/>
      <w:jc w:val="both"/>
    </w:pPr>
    <w:rPr>
      <w:rFonts w:ascii="Times New Roman" w:hAnsi="Times New Roman" w:cs="Times New Roman"/>
      <w:b/>
      <w:bCs/>
      <w:spacing w:val="4"/>
      <w:sz w:val="21"/>
      <w:szCs w:val="21"/>
      <w:lang w:val="en-US" w:eastAsia="en-US"/>
    </w:rPr>
  </w:style>
  <w:style w:type="paragraph" w:customStyle="1" w:styleId="Heading40">
    <w:name w:val="Heading #4"/>
    <w:basedOn w:val="Normal"/>
    <w:link w:val="Heading4"/>
    <w:rsid w:val="002C46C4"/>
    <w:pPr>
      <w:widowControl w:val="0"/>
      <w:shd w:val="clear" w:color="auto" w:fill="FFFFFF"/>
      <w:spacing w:before="240" w:after="180" w:line="240" w:lineRule="atLeast"/>
      <w:jc w:val="center"/>
      <w:outlineLvl w:val="3"/>
    </w:pPr>
    <w:rPr>
      <w:rFonts w:ascii="Times New Roman" w:hAnsi="Times New Roman" w:cs="Times New Roman"/>
      <w:sz w:val="20"/>
      <w:szCs w:val="20"/>
      <w:lang w:val="en-US" w:eastAsia="en-US"/>
    </w:rPr>
  </w:style>
  <w:style w:type="paragraph" w:customStyle="1" w:styleId="Bodytext410">
    <w:name w:val="Body text (41)"/>
    <w:basedOn w:val="Normal"/>
    <w:link w:val="Bodytext41"/>
    <w:rsid w:val="002C46C4"/>
    <w:pPr>
      <w:widowControl w:val="0"/>
      <w:shd w:val="clear" w:color="auto" w:fill="FFFFFF"/>
      <w:spacing w:after="60" w:line="240" w:lineRule="atLeast"/>
      <w:ind w:firstLine="740"/>
      <w:jc w:val="both"/>
    </w:pPr>
    <w:rPr>
      <w:rFonts w:ascii="Times New Roman" w:hAnsi="Times New Roman" w:cs="Times New Roman"/>
      <w:b/>
      <w:bCs/>
      <w:spacing w:val="2"/>
      <w:sz w:val="21"/>
      <w:szCs w:val="21"/>
      <w:lang w:val="en-US" w:eastAsia="en-US"/>
    </w:rPr>
  </w:style>
  <w:style w:type="paragraph" w:customStyle="1" w:styleId="Bodytext420">
    <w:name w:val="Body text (42)"/>
    <w:basedOn w:val="Normal"/>
    <w:link w:val="Bodytext42"/>
    <w:rsid w:val="002C46C4"/>
    <w:pPr>
      <w:widowControl w:val="0"/>
      <w:shd w:val="clear" w:color="auto" w:fill="FFFFFF"/>
      <w:spacing w:after="120" w:line="240" w:lineRule="atLeast"/>
      <w:jc w:val="both"/>
    </w:pPr>
    <w:rPr>
      <w:rFonts w:ascii="Times New Roman" w:hAnsi="Times New Roman" w:cs="Times New Roman"/>
      <w:b/>
      <w:bCs/>
      <w:spacing w:val="-4"/>
      <w:sz w:val="20"/>
      <w:szCs w:val="20"/>
      <w:lang w:val="en-US" w:eastAsia="en-US"/>
    </w:rPr>
  </w:style>
  <w:style w:type="paragraph" w:customStyle="1" w:styleId="Headerorfooter80">
    <w:name w:val="Header or footer (8)"/>
    <w:basedOn w:val="Normal"/>
    <w:link w:val="Headerorfooter8"/>
    <w:rsid w:val="002C46C4"/>
    <w:pPr>
      <w:widowControl w:val="0"/>
      <w:shd w:val="clear" w:color="auto" w:fill="FFFFFF"/>
      <w:spacing w:line="240" w:lineRule="atLeast"/>
    </w:pPr>
    <w:rPr>
      <w:rFonts w:ascii="Times New Roman" w:hAnsi="Times New Roman" w:cs="Times New Roman"/>
      <w:b/>
      <w:bCs/>
      <w:spacing w:val="-7"/>
      <w:sz w:val="30"/>
      <w:szCs w:val="30"/>
      <w:lang w:val="en-US" w:eastAsia="en-US"/>
    </w:rPr>
  </w:style>
  <w:style w:type="paragraph" w:customStyle="1" w:styleId="Heading60">
    <w:name w:val="Heading #6"/>
    <w:basedOn w:val="Normal"/>
    <w:link w:val="Heading6"/>
    <w:rsid w:val="002C46C4"/>
    <w:pPr>
      <w:widowControl w:val="0"/>
      <w:shd w:val="clear" w:color="auto" w:fill="FFFFFF"/>
      <w:spacing w:after="480" w:line="240" w:lineRule="atLeast"/>
      <w:jc w:val="center"/>
      <w:outlineLvl w:val="5"/>
    </w:pPr>
    <w:rPr>
      <w:rFonts w:ascii="Times New Roman" w:hAnsi="Times New Roman" w:cs="Times New Roman"/>
      <w:sz w:val="20"/>
      <w:szCs w:val="20"/>
      <w:lang w:val="en-US" w:eastAsia="en-US"/>
    </w:rPr>
  </w:style>
  <w:style w:type="paragraph" w:customStyle="1" w:styleId="Heading620">
    <w:name w:val="Heading #6 (2)"/>
    <w:basedOn w:val="Normal"/>
    <w:link w:val="Heading62"/>
    <w:rsid w:val="002C46C4"/>
    <w:pPr>
      <w:widowControl w:val="0"/>
      <w:shd w:val="clear" w:color="auto" w:fill="FFFFFF"/>
      <w:spacing w:after="180" w:line="240" w:lineRule="atLeast"/>
      <w:ind w:firstLine="740"/>
      <w:jc w:val="both"/>
      <w:outlineLvl w:val="5"/>
    </w:pPr>
    <w:rPr>
      <w:rFonts w:ascii="Times New Roman" w:hAnsi="Times New Roman" w:cs="Times New Roman"/>
      <w:b/>
      <w:bCs/>
      <w:spacing w:val="3"/>
      <w:sz w:val="20"/>
      <w:szCs w:val="20"/>
      <w:lang w:val="en-US" w:eastAsia="en-US"/>
    </w:rPr>
  </w:style>
  <w:style w:type="paragraph" w:customStyle="1" w:styleId="Bodytext430">
    <w:name w:val="Body text (43)"/>
    <w:basedOn w:val="Normal"/>
    <w:link w:val="Bodytext43"/>
    <w:rsid w:val="002C46C4"/>
    <w:pPr>
      <w:widowControl w:val="0"/>
      <w:shd w:val="clear" w:color="auto" w:fill="FFFFFF"/>
      <w:spacing w:line="298" w:lineRule="exact"/>
      <w:jc w:val="both"/>
    </w:pPr>
    <w:rPr>
      <w:rFonts w:ascii="Times New Roman" w:hAnsi="Times New Roman" w:cs="Times New Roman"/>
      <w:b/>
      <w:bCs/>
      <w:spacing w:val="-5"/>
      <w:sz w:val="25"/>
      <w:szCs w:val="25"/>
      <w:lang w:val="en-US" w:eastAsia="en-US"/>
    </w:rPr>
  </w:style>
  <w:style w:type="paragraph" w:customStyle="1" w:styleId="Bodytext440">
    <w:name w:val="Body text (44)"/>
    <w:basedOn w:val="Normal"/>
    <w:link w:val="Bodytext44"/>
    <w:rsid w:val="002C46C4"/>
    <w:pPr>
      <w:widowControl w:val="0"/>
      <w:shd w:val="clear" w:color="auto" w:fill="FFFFFF"/>
      <w:spacing w:line="293" w:lineRule="exact"/>
      <w:jc w:val="both"/>
    </w:pPr>
    <w:rPr>
      <w:rFonts w:ascii="Times New Roman" w:hAnsi="Times New Roman" w:cs="Times New Roman"/>
      <w:b/>
      <w:bCs/>
      <w:spacing w:val="7"/>
      <w:sz w:val="16"/>
      <w:szCs w:val="16"/>
      <w:lang w:val="en-US" w:eastAsia="en-US"/>
    </w:rPr>
  </w:style>
  <w:style w:type="paragraph" w:customStyle="1" w:styleId="Bodytext450">
    <w:name w:val="Body text (45)"/>
    <w:basedOn w:val="Normal"/>
    <w:link w:val="Bodytext45"/>
    <w:rsid w:val="002C46C4"/>
    <w:pPr>
      <w:widowControl w:val="0"/>
      <w:shd w:val="clear" w:color="auto" w:fill="FFFFFF"/>
      <w:spacing w:after="60" w:line="240" w:lineRule="atLeast"/>
      <w:ind w:firstLine="720"/>
      <w:jc w:val="both"/>
    </w:pPr>
    <w:rPr>
      <w:rFonts w:ascii="Times New Roman" w:hAnsi="Times New Roman" w:cs="Times New Roman"/>
      <w:b/>
      <w:bCs/>
      <w:sz w:val="21"/>
      <w:szCs w:val="21"/>
      <w:lang w:val="en-US" w:eastAsia="en-US"/>
    </w:rPr>
  </w:style>
  <w:style w:type="paragraph" w:customStyle="1" w:styleId="Heading120">
    <w:name w:val="Heading #1 (2)"/>
    <w:basedOn w:val="Normal"/>
    <w:link w:val="Heading12"/>
    <w:rsid w:val="002C46C4"/>
    <w:pPr>
      <w:widowControl w:val="0"/>
      <w:shd w:val="clear" w:color="auto" w:fill="FFFFFF"/>
      <w:spacing w:before="240" w:after="240" w:line="240" w:lineRule="atLeast"/>
      <w:jc w:val="both"/>
      <w:outlineLvl w:val="0"/>
    </w:pPr>
    <w:rPr>
      <w:rFonts w:ascii="Times New Roman" w:hAnsi="Times New Roman" w:cs="Times New Roman"/>
      <w:sz w:val="20"/>
      <w:szCs w:val="20"/>
      <w:lang w:val="en-US" w:eastAsia="en-US"/>
    </w:rPr>
  </w:style>
  <w:style w:type="paragraph" w:customStyle="1" w:styleId="Bodytext460">
    <w:name w:val="Body text (46)"/>
    <w:basedOn w:val="Normal"/>
    <w:link w:val="Bodytext46"/>
    <w:rsid w:val="002C46C4"/>
    <w:pPr>
      <w:widowControl w:val="0"/>
      <w:shd w:val="clear" w:color="auto" w:fill="FFFFFF"/>
      <w:spacing w:line="446" w:lineRule="exact"/>
      <w:jc w:val="both"/>
    </w:pPr>
    <w:rPr>
      <w:rFonts w:ascii="Times New Roman" w:hAnsi="Times New Roman" w:cs="Times New Roman"/>
      <w:b/>
      <w:bCs/>
      <w:spacing w:val="-3"/>
      <w:sz w:val="25"/>
      <w:szCs w:val="25"/>
      <w:lang w:val="en-US" w:eastAsia="en-US"/>
    </w:rPr>
  </w:style>
  <w:style w:type="paragraph" w:customStyle="1" w:styleId="Headerorfooter90">
    <w:name w:val="Header or footer (9)"/>
    <w:basedOn w:val="Normal"/>
    <w:link w:val="Headerorfooter9"/>
    <w:rsid w:val="002C46C4"/>
    <w:pPr>
      <w:widowControl w:val="0"/>
      <w:shd w:val="clear" w:color="auto" w:fill="FFFFFF"/>
      <w:spacing w:line="240" w:lineRule="atLeast"/>
    </w:pPr>
    <w:rPr>
      <w:rFonts w:ascii="Consolas" w:hAnsi="Consolas" w:cs="Times New Roman"/>
      <w:sz w:val="8"/>
      <w:szCs w:val="8"/>
      <w:lang w:val="en-US" w:eastAsia="en-US"/>
    </w:rPr>
  </w:style>
  <w:style w:type="paragraph" w:customStyle="1" w:styleId="Heading90">
    <w:name w:val="Heading #9"/>
    <w:basedOn w:val="Normal"/>
    <w:link w:val="Heading9"/>
    <w:rsid w:val="002C46C4"/>
    <w:pPr>
      <w:widowControl w:val="0"/>
      <w:shd w:val="clear" w:color="auto" w:fill="FFFFFF"/>
      <w:spacing w:before="780" w:after="120" w:line="437" w:lineRule="exact"/>
      <w:jc w:val="center"/>
      <w:outlineLvl w:val="8"/>
    </w:pPr>
    <w:rPr>
      <w:rFonts w:ascii="Times New Roman" w:hAnsi="Times New Roman" w:cs="Times New Roman"/>
      <w:sz w:val="20"/>
      <w:szCs w:val="20"/>
      <w:lang w:val="en-US" w:eastAsia="en-US"/>
    </w:rPr>
  </w:style>
  <w:style w:type="paragraph" w:customStyle="1" w:styleId="Tablecaption90">
    <w:name w:val="Table caption (9)"/>
    <w:basedOn w:val="Normal"/>
    <w:link w:val="Tablecaption9"/>
    <w:rsid w:val="002C46C4"/>
    <w:pPr>
      <w:widowControl w:val="0"/>
      <w:shd w:val="clear" w:color="auto" w:fill="FFFFFF"/>
      <w:spacing w:before="120" w:line="240" w:lineRule="atLeast"/>
      <w:jc w:val="both"/>
    </w:pPr>
    <w:rPr>
      <w:rFonts w:ascii="Palatino Linotype" w:hAnsi="Palatino Linotype" w:cs="Times New Roman"/>
      <w:b/>
      <w:bCs/>
      <w:spacing w:val="-6"/>
      <w:sz w:val="8"/>
      <w:szCs w:val="8"/>
      <w:lang w:val="en-US" w:eastAsia="en-US"/>
    </w:rPr>
  </w:style>
  <w:style w:type="paragraph" w:customStyle="1" w:styleId="Bodytext480">
    <w:name w:val="Body text (48)"/>
    <w:basedOn w:val="Normal"/>
    <w:link w:val="Bodytext48"/>
    <w:rsid w:val="002C46C4"/>
    <w:pPr>
      <w:widowControl w:val="0"/>
      <w:shd w:val="clear" w:color="auto" w:fill="FFFFFF"/>
      <w:spacing w:line="134" w:lineRule="exact"/>
    </w:pPr>
    <w:rPr>
      <w:rFonts w:ascii="Times New Roman" w:hAnsi="Times New Roman" w:cs="Times New Roman"/>
      <w:i/>
      <w:iCs/>
      <w:sz w:val="20"/>
      <w:szCs w:val="20"/>
      <w:lang w:val="en-US" w:eastAsia="en-US"/>
    </w:rPr>
  </w:style>
  <w:style w:type="paragraph" w:customStyle="1" w:styleId="Heading420">
    <w:name w:val="Heading #4 (2)"/>
    <w:basedOn w:val="Normal"/>
    <w:link w:val="Heading42"/>
    <w:rsid w:val="002C46C4"/>
    <w:pPr>
      <w:widowControl w:val="0"/>
      <w:shd w:val="clear" w:color="auto" w:fill="FFFFFF"/>
      <w:spacing w:before="360" w:after="120" w:line="446" w:lineRule="exact"/>
      <w:jc w:val="center"/>
      <w:outlineLvl w:val="3"/>
    </w:pPr>
    <w:rPr>
      <w:rFonts w:ascii="Times New Roman" w:hAnsi="Times New Roman" w:cs="Times New Roman"/>
      <w:b/>
      <w:bCs/>
      <w:spacing w:val="3"/>
      <w:sz w:val="20"/>
      <w:szCs w:val="20"/>
      <w:lang w:val="en-US" w:eastAsia="en-US"/>
    </w:rPr>
  </w:style>
  <w:style w:type="paragraph" w:customStyle="1" w:styleId="Bodytext490">
    <w:name w:val="Body text (49)"/>
    <w:basedOn w:val="Normal"/>
    <w:link w:val="Bodytext49"/>
    <w:rsid w:val="002C46C4"/>
    <w:pPr>
      <w:widowControl w:val="0"/>
      <w:shd w:val="clear" w:color="auto" w:fill="FFFFFF"/>
      <w:spacing w:line="240" w:lineRule="atLeast"/>
      <w:jc w:val="right"/>
    </w:pPr>
    <w:rPr>
      <w:rFonts w:ascii="Times New Roman" w:hAnsi="Times New Roman" w:cs="Times New Roman"/>
      <w:i/>
      <w:iCs/>
      <w:sz w:val="8"/>
      <w:szCs w:val="8"/>
      <w:lang w:val="en-US" w:eastAsia="en-US"/>
    </w:rPr>
  </w:style>
  <w:style w:type="paragraph" w:customStyle="1" w:styleId="Heading520">
    <w:name w:val="Heading #5 (2)"/>
    <w:basedOn w:val="Normal"/>
    <w:link w:val="Heading52"/>
    <w:rsid w:val="002C46C4"/>
    <w:pPr>
      <w:widowControl w:val="0"/>
      <w:shd w:val="clear" w:color="auto" w:fill="FFFFFF"/>
      <w:spacing w:before="240" w:line="240" w:lineRule="atLeast"/>
      <w:jc w:val="both"/>
      <w:outlineLvl w:val="4"/>
    </w:pPr>
    <w:rPr>
      <w:rFonts w:ascii="Times New Roman" w:hAnsi="Times New Roman" w:cs="Times New Roman"/>
      <w:sz w:val="20"/>
      <w:szCs w:val="20"/>
      <w:lang w:val="en-US" w:eastAsia="en-US"/>
    </w:rPr>
  </w:style>
  <w:style w:type="paragraph" w:customStyle="1" w:styleId="Headerorfooter100">
    <w:name w:val="Header or footer (10)"/>
    <w:basedOn w:val="Normal"/>
    <w:link w:val="Headerorfooter10"/>
    <w:rsid w:val="002C46C4"/>
    <w:pPr>
      <w:widowControl w:val="0"/>
      <w:shd w:val="clear" w:color="auto" w:fill="FFFFFF"/>
      <w:spacing w:line="240" w:lineRule="atLeast"/>
    </w:pPr>
    <w:rPr>
      <w:rFonts w:ascii="Times New Roman" w:hAnsi="Times New Roman" w:cs="Times New Roman"/>
      <w:b/>
      <w:bCs/>
      <w:noProof/>
      <w:sz w:val="23"/>
      <w:szCs w:val="23"/>
      <w:lang w:val="en-US" w:eastAsia="en-US"/>
    </w:rPr>
  </w:style>
  <w:style w:type="paragraph" w:customStyle="1" w:styleId="Heading30">
    <w:name w:val="Heading #3"/>
    <w:basedOn w:val="Normal"/>
    <w:link w:val="Heading3"/>
    <w:rsid w:val="002C46C4"/>
    <w:pPr>
      <w:widowControl w:val="0"/>
      <w:shd w:val="clear" w:color="auto" w:fill="FFFFFF"/>
      <w:spacing w:line="240" w:lineRule="atLeast"/>
      <w:jc w:val="both"/>
      <w:outlineLvl w:val="2"/>
    </w:pPr>
    <w:rPr>
      <w:rFonts w:ascii="CordiaUPC" w:hAnsi="CordiaUPC" w:cs="Times New Roman"/>
      <w:noProof/>
      <w:sz w:val="20"/>
      <w:szCs w:val="20"/>
      <w:lang w:val="en-US" w:eastAsia="en-US"/>
    </w:rPr>
  </w:style>
  <w:style w:type="paragraph" w:customStyle="1" w:styleId="Headerorfooter110">
    <w:name w:val="Header or footer (11)"/>
    <w:basedOn w:val="Normal"/>
    <w:link w:val="Headerorfooter11"/>
    <w:rsid w:val="002C46C4"/>
    <w:pPr>
      <w:widowControl w:val="0"/>
      <w:shd w:val="clear" w:color="auto" w:fill="FFFFFF"/>
      <w:spacing w:line="240" w:lineRule="atLeast"/>
    </w:pPr>
    <w:rPr>
      <w:rFonts w:ascii="SimSun" w:eastAsia="SimSun" w:hAnsi="Times New Roman" w:cs="Times New Roman"/>
      <w:i/>
      <w:iCs/>
      <w:spacing w:val="-13"/>
      <w:sz w:val="20"/>
      <w:szCs w:val="20"/>
      <w:lang w:val="en-US" w:eastAsia="en-US"/>
    </w:rPr>
  </w:style>
  <w:style w:type="paragraph" w:customStyle="1" w:styleId="Heading80">
    <w:name w:val="Heading #8"/>
    <w:basedOn w:val="Normal"/>
    <w:link w:val="Heading8"/>
    <w:rsid w:val="002C46C4"/>
    <w:pPr>
      <w:widowControl w:val="0"/>
      <w:shd w:val="clear" w:color="auto" w:fill="FFFFFF"/>
      <w:spacing w:after="360" w:line="446" w:lineRule="exact"/>
      <w:jc w:val="both"/>
      <w:outlineLvl w:val="7"/>
    </w:pPr>
    <w:rPr>
      <w:rFonts w:ascii="Times New Roman" w:hAnsi="Times New Roman" w:cs="Times New Roman"/>
      <w:sz w:val="20"/>
      <w:szCs w:val="20"/>
      <w:lang w:val="en-US" w:eastAsia="en-US"/>
    </w:rPr>
  </w:style>
  <w:style w:type="paragraph" w:customStyle="1" w:styleId="Heading130">
    <w:name w:val="Heading #1 (3)"/>
    <w:basedOn w:val="Normal"/>
    <w:link w:val="Heading13"/>
    <w:rsid w:val="002C46C4"/>
    <w:pPr>
      <w:widowControl w:val="0"/>
      <w:shd w:val="clear" w:color="auto" w:fill="FFFFFF"/>
      <w:spacing w:line="446" w:lineRule="exact"/>
      <w:jc w:val="both"/>
      <w:outlineLvl w:val="0"/>
    </w:pPr>
    <w:rPr>
      <w:rFonts w:ascii="CordiaUPC" w:hAnsi="CordiaUPC" w:cs="Times New Roman"/>
      <w:sz w:val="20"/>
      <w:szCs w:val="20"/>
      <w:lang w:val="en-US" w:eastAsia="en-US"/>
    </w:rPr>
  </w:style>
  <w:style w:type="paragraph" w:customStyle="1" w:styleId="Bodytext501">
    <w:name w:val="Body text (50)"/>
    <w:basedOn w:val="Normal"/>
    <w:link w:val="Bodytext500"/>
    <w:rsid w:val="002C46C4"/>
    <w:pPr>
      <w:widowControl w:val="0"/>
      <w:shd w:val="clear" w:color="auto" w:fill="FFFFFF"/>
      <w:spacing w:line="437" w:lineRule="exact"/>
      <w:jc w:val="both"/>
    </w:pPr>
    <w:rPr>
      <w:rFonts w:ascii="Times New Roman" w:hAnsi="Times New Roman" w:cs="Times New Roman"/>
      <w:noProof/>
      <w:sz w:val="25"/>
      <w:szCs w:val="25"/>
      <w:lang w:val="en-US" w:eastAsia="en-US"/>
    </w:rPr>
  </w:style>
  <w:style w:type="paragraph" w:customStyle="1" w:styleId="Heading230">
    <w:name w:val="Heading #2 (3)"/>
    <w:basedOn w:val="Normal"/>
    <w:link w:val="Heading23"/>
    <w:rsid w:val="002C46C4"/>
    <w:pPr>
      <w:widowControl w:val="0"/>
      <w:shd w:val="clear" w:color="auto" w:fill="FFFFFF"/>
      <w:spacing w:line="437" w:lineRule="exact"/>
      <w:ind w:firstLine="720"/>
      <w:jc w:val="both"/>
      <w:outlineLvl w:val="1"/>
    </w:pPr>
    <w:rPr>
      <w:rFonts w:ascii="CordiaUPC" w:hAnsi="CordiaUPC" w:cs="Times New Roman"/>
      <w:sz w:val="20"/>
      <w:szCs w:val="20"/>
      <w:lang w:val="en-US" w:eastAsia="en-US"/>
    </w:rPr>
  </w:style>
  <w:style w:type="paragraph" w:customStyle="1" w:styleId="Bodytext510">
    <w:name w:val="Body text (51)"/>
    <w:basedOn w:val="Normal"/>
    <w:link w:val="Bodytext51"/>
    <w:rsid w:val="002C46C4"/>
    <w:pPr>
      <w:widowControl w:val="0"/>
      <w:shd w:val="clear" w:color="auto" w:fill="FFFFFF"/>
      <w:spacing w:line="437" w:lineRule="exact"/>
      <w:ind w:firstLine="720"/>
      <w:jc w:val="both"/>
    </w:pPr>
    <w:rPr>
      <w:rFonts w:ascii="CordiaUPC" w:hAnsi="CordiaUPC" w:cs="Times New Roman"/>
      <w:noProof/>
      <w:sz w:val="38"/>
      <w:szCs w:val="38"/>
      <w:lang w:val="en-US" w:eastAsia="en-US"/>
    </w:rPr>
  </w:style>
  <w:style w:type="paragraph" w:customStyle="1" w:styleId="Heading920">
    <w:name w:val="Heading #9 (2)"/>
    <w:basedOn w:val="Normal"/>
    <w:link w:val="Heading92"/>
    <w:rsid w:val="002C46C4"/>
    <w:pPr>
      <w:widowControl w:val="0"/>
      <w:shd w:val="clear" w:color="auto" w:fill="FFFFFF"/>
      <w:spacing w:before="420" w:after="600" w:line="240" w:lineRule="atLeast"/>
      <w:jc w:val="center"/>
      <w:outlineLvl w:val="8"/>
    </w:pPr>
    <w:rPr>
      <w:rFonts w:ascii="Times New Roman" w:hAnsi="Times New Roman" w:cs="Times New Roman"/>
      <w:b/>
      <w:bCs/>
      <w:spacing w:val="3"/>
      <w:sz w:val="20"/>
      <w:szCs w:val="20"/>
      <w:lang w:val="en-US" w:eastAsia="en-US"/>
    </w:rPr>
  </w:style>
  <w:style w:type="paragraph" w:customStyle="1" w:styleId="Heading930">
    <w:name w:val="Heading #9 (3)"/>
    <w:basedOn w:val="Normal"/>
    <w:link w:val="Heading93"/>
    <w:rsid w:val="002C46C4"/>
    <w:pPr>
      <w:widowControl w:val="0"/>
      <w:shd w:val="clear" w:color="auto" w:fill="FFFFFF"/>
      <w:spacing w:before="120" w:after="360" w:line="240" w:lineRule="atLeast"/>
      <w:jc w:val="both"/>
      <w:outlineLvl w:val="8"/>
    </w:pPr>
    <w:rPr>
      <w:rFonts w:ascii="Times New Roman" w:hAnsi="Times New Roman" w:cs="Times New Roman"/>
      <w:b/>
      <w:bCs/>
      <w:spacing w:val="-3"/>
      <w:sz w:val="26"/>
      <w:szCs w:val="26"/>
      <w:lang w:val="en-US" w:eastAsia="en-US"/>
    </w:rPr>
  </w:style>
  <w:style w:type="paragraph" w:customStyle="1" w:styleId="Headerorfooter120">
    <w:name w:val="Header or footer (12)"/>
    <w:basedOn w:val="Normal"/>
    <w:link w:val="Headerorfooter12"/>
    <w:rsid w:val="002C46C4"/>
    <w:pPr>
      <w:widowControl w:val="0"/>
      <w:shd w:val="clear" w:color="auto" w:fill="FFFFFF"/>
      <w:spacing w:line="240" w:lineRule="atLeast"/>
    </w:pPr>
    <w:rPr>
      <w:rFonts w:ascii="Times New Roman" w:hAnsi="Times New Roman" w:cs="Times New Roman"/>
      <w:i/>
      <w:iCs/>
      <w:spacing w:val="-6"/>
      <w:sz w:val="14"/>
      <w:szCs w:val="14"/>
      <w:lang w:val="en-US" w:eastAsia="en-US"/>
    </w:rPr>
  </w:style>
  <w:style w:type="paragraph" w:customStyle="1" w:styleId="Bodytext520">
    <w:name w:val="Body text (52)"/>
    <w:basedOn w:val="Normal"/>
    <w:link w:val="Bodytext52"/>
    <w:rsid w:val="002C46C4"/>
    <w:pPr>
      <w:widowControl w:val="0"/>
      <w:shd w:val="clear" w:color="auto" w:fill="FFFFFF"/>
      <w:spacing w:line="240" w:lineRule="atLeast"/>
    </w:pPr>
    <w:rPr>
      <w:rFonts w:ascii="Gungsuh" w:eastAsia="Gungsuh" w:hAnsi="Times New Roman" w:cs="Times New Roman"/>
      <w:i/>
      <w:iCs/>
      <w:spacing w:val="-22"/>
      <w:sz w:val="32"/>
      <w:szCs w:val="32"/>
      <w:lang w:val="en-US" w:eastAsia="en-US"/>
    </w:rPr>
  </w:style>
  <w:style w:type="paragraph" w:customStyle="1" w:styleId="Bodytext530">
    <w:name w:val="Body text (53)"/>
    <w:basedOn w:val="Normal"/>
    <w:link w:val="Bodytext53"/>
    <w:rsid w:val="002C46C4"/>
    <w:pPr>
      <w:widowControl w:val="0"/>
      <w:shd w:val="clear" w:color="auto" w:fill="FFFFFF"/>
      <w:spacing w:line="240" w:lineRule="atLeast"/>
    </w:pPr>
    <w:rPr>
      <w:rFonts w:ascii="Times New Roman" w:hAnsi="Times New Roman" w:cs="Times New Roman"/>
      <w:i/>
      <w:iCs/>
      <w:noProof/>
      <w:sz w:val="20"/>
      <w:szCs w:val="20"/>
      <w:lang w:val="en-US" w:eastAsia="en-US"/>
    </w:rPr>
  </w:style>
  <w:style w:type="paragraph" w:customStyle="1" w:styleId="Bodytext540">
    <w:name w:val="Body text (54)"/>
    <w:basedOn w:val="Normal"/>
    <w:link w:val="Bodytext54"/>
    <w:rsid w:val="002C46C4"/>
    <w:pPr>
      <w:widowControl w:val="0"/>
      <w:shd w:val="clear" w:color="auto" w:fill="FFFFFF"/>
      <w:spacing w:line="240" w:lineRule="atLeast"/>
    </w:pPr>
    <w:rPr>
      <w:rFonts w:ascii="Times New Roman" w:hAnsi="Times New Roman" w:cs="Times New Roman"/>
      <w:spacing w:val="5"/>
      <w:sz w:val="27"/>
      <w:szCs w:val="27"/>
      <w:lang w:val="en-US" w:eastAsia="en-US"/>
    </w:rPr>
  </w:style>
  <w:style w:type="paragraph" w:customStyle="1" w:styleId="Headerorfooter130">
    <w:name w:val="Header or footer (13)"/>
    <w:basedOn w:val="Normal"/>
    <w:link w:val="Headerorfooter13"/>
    <w:rsid w:val="002C46C4"/>
    <w:pPr>
      <w:widowControl w:val="0"/>
      <w:shd w:val="clear" w:color="auto" w:fill="FFFFFF"/>
      <w:spacing w:line="240" w:lineRule="atLeast"/>
    </w:pPr>
    <w:rPr>
      <w:rFonts w:ascii="Times New Roman" w:hAnsi="Times New Roman" w:cs="Times New Roman"/>
      <w:spacing w:val="4"/>
      <w:sz w:val="23"/>
      <w:szCs w:val="23"/>
      <w:lang w:val="en-US" w:eastAsia="en-US"/>
    </w:rPr>
  </w:style>
  <w:style w:type="paragraph" w:customStyle="1" w:styleId="Bodytext550">
    <w:name w:val="Body text (55)"/>
    <w:basedOn w:val="Normal"/>
    <w:link w:val="Bodytext55"/>
    <w:rsid w:val="002C46C4"/>
    <w:pPr>
      <w:widowControl w:val="0"/>
      <w:shd w:val="clear" w:color="auto" w:fill="FFFFFF"/>
      <w:spacing w:after="480" w:line="240" w:lineRule="atLeast"/>
    </w:pPr>
    <w:rPr>
      <w:rFonts w:ascii="CordiaUPC" w:hAnsi="CordiaUPC" w:cs="Times New Roman"/>
      <w:i/>
      <w:iCs/>
      <w:spacing w:val="-38"/>
      <w:sz w:val="70"/>
      <w:szCs w:val="70"/>
      <w:lang w:val="en-US" w:eastAsia="en-US"/>
    </w:rPr>
  </w:style>
  <w:style w:type="paragraph" w:styleId="FootnoteText">
    <w:name w:val="footnote text"/>
    <w:basedOn w:val="Normal"/>
    <w:semiHidden/>
    <w:rsid w:val="00333652"/>
    <w:rPr>
      <w:sz w:val="20"/>
      <w:szCs w:val="20"/>
    </w:rPr>
  </w:style>
  <w:style w:type="character" w:styleId="FootnoteReference">
    <w:name w:val="footnote reference"/>
    <w:basedOn w:val="DefaultParagraphFont"/>
    <w:semiHidden/>
    <w:rsid w:val="00333652"/>
    <w:rPr>
      <w:vertAlign w:val="superscript"/>
    </w:rPr>
  </w:style>
</w:styles>
</file>

<file path=word/webSettings.xml><?xml version="1.0" encoding="utf-8"?>
<w:webSettings xmlns:r="http://schemas.openxmlformats.org/officeDocument/2006/relationships" xmlns:w="http://schemas.openxmlformats.org/wordprocessingml/2006/main">
  <w:divs>
    <w:div w:id="8671083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Props1.xml><?xml version="1.0" encoding="utf-8"?>
<ds:datastoreItem xmlns:ds="http://schemas.openxmlformats.org/officeDocument/2006/customXml" ds:itemID="{D05D49D6-8F6B-447D-8D1F-CAC2D8F2B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B55E2-BD05-4AB2-8A26-12859DA7558D}">
  <ds:schemaRefs>
    <ds:schemaRef ds:uri="http://schemas.microsoft.com/sharepoint/v3/contenttype/forms"/>
  </ds:schemaRefs>
</ds:datastoreItem>
</file>

<file path=customXml/itemProps3.xml><?xml version="1.0" encoding="utf-8"?>
<ds:datastoreItem xmlns:ds="http://schemas.openxmlformats.org/officeDocument/2006/customXml" ds:itemID="{55D46613-DEB4-4EE5-AD22-14201B1FAC0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103</Pages>
  <Words>30385</Words>
  <Characters>173199</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203178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minhthai</cp:lastModifiedBy>
  <cp:revision>3</cp:revision>
  <cp:lastPrinted>2007-10-06T04:18:00Z</cp:lastPrinted>
  <dcterms:created xsi:type="dcterms:W3CDTF">2014-11-07T12:52:00Z</dcterms:created>
  <dcterms:modified xsi:type="dcterms:W3CDTF">2014-11-07T12:53:00Z</dcterms:modified>
</cp:coreProperties>
</file>